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183/KH-UBND năm 2024 thực hiện Kế hoạch 277/KH-UBND thực hiện Chiến lược Truyền thông về tỉnh Đồng Nai giai đoạn 2023-2025, tầm nhìn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23/05/2024</w:t>
            </w:r>
          </w:p>
        </w:tc>
      </w:tr>
      <w:tr>
        <w:tc>
          <w:tcPr>
            <w:tcW w:type="dxa" w:w="4320"/>
          </w:tcPr>
          <w:p>
            <w:r>
              <w:t>Ngày hiệu lực</w:t>
            </w:r>
          </w:p>
        </w:tc>
        <w:tc>
          <w:tcPr>
            <w:tcW w:type="dxa" w:w="4320"/>
          </w:tcPr>
          <w:p>
            <w:r>
              <w:t>23/05/2024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183/KH-UBND</w:t>
      </w:r>
    </w:p>
    <w:p>
      <w:r>
        <w:t>Đồng Nai, ngày 23 tháng 5 năm 2024</w:t>
      </w:r>
    </w:p>
    <w:p>
      <w:r>
        <w:t>KẾ HOẠCH</w:t>
      </w:r>
    </w:p>
    <w:p>
      <w:r>
        <w:t>TRIỂN KHAI THỰC HIỆN KẾ HOẠCH SỐ 277/KH-UBND NGÀY 29/11/2023 CỦA UBND TỈNH THỰC HIỆN CHIẾN LƯỢC TRUYỀN THÔNG VỀ TỈNH ĐỒNG NAI GIAI ĐOẠN 2023-2025, TẦM NHÌN ĐẾN NĂM 2030</w:t>
      </w:r>
    </w:p>
    <w:p>
      <w:r>
        <w:t>Căn cứ Kế hoạch số 277/KH-UBND ngày 29/11/2023 của UBND tỉnh thực hiện Chiến lược Truyền thông về tỉnh Đồng Nai giai đoạn 2023 - 2025, tầm nhìn đến năm 2030; Kế hoạch số 160/KH-UBND ngày 21/6/2023 của UBND tỉnh về truyền thông quảng bá hình ảnh tỉnh Đồng Nai ra nước ngoài theo cách làm mới giai đoạn 2023-2025 và định hướng đến năm 2030; Kế hoạch số 262/KH-UBND ngày 18/11/2023 về hoạt động thông tin đối ngoại tỉnh Đồng Nai năm 2024;</w:t>
      </w:r>
    </w:p>
    <w:p>
      <w:r>
        <w:t>Chủ tịch Ủy ban nhân dân tỉnh ban hành Kế hoạch triển khai 2024-2025 thực hiện Kế hoạch số 277/KH-UBND ngày 29/11/2023 của UBND tỉnh thực hiện Chiến lược Truyền thông về tỉnh Đồng Nai giai đoạn 2023 - 2025, tầm nhìn đến năm 2030 như sau:</w:t>
      </w:r>
    </w:p>
    <w:p>
      <w:r>
        <w:t>I. MỤC ĐÍCH, YÊU CẦU</w:t>
      </w:r>
    </w:p>
    <w:p>
      <w:r>
        <w:t>Đảm bảo công tác truyền thông quảng bá hình ảnh của tỉnh đạt mục đích và yêu cầu đề ra tại Kế hoạch số 277/KH-UBND ngày 29/11/2023 của UBND tỉnh thực hiện Chiến lược truyền thông về tỉnh Đồng Nai giai đoạn 2023 - 2025, tầm nhìn đến năm 2030; Kế hoạch số 160/KH-UBND ngày 21/6/2023 của UBND tỉnh về truyền thông quảng bá hình ảnh tỉnh Đồng Nai ra nước ngoài theo cách làm mới giai đoạn 2023-2025 và định hướng đến năm 2030; Kế hoạch số 262/KH-UBND ngày 18/11/2023 về hoạt động thông tin đối ngoại tỉnh Đồng Nai năm 2024.</w:t>
      </w:r>
    </w:p>
    <w:p>
      <w:r>
        <w:t>II. NỘI DUNG VÀ HÌNH THỨC TRUYỀN THÔNG</w:t>
      </w:r>
    </w:p>
    <w:p>
      <w:r>
        <w:t>1. Nội dung thông tin tuyên truyền quảng bá hình ảnh tỉnh Đồng Nai</w:t>
      </w:r>
    </w:p>
    <w:p>
      <w:r>
        <w:t>1.1. Nâng cao nhận thức của các ngành, các cấp và nhân dân trong tỉnh đối với truyền thông tỉnh Đồng Nai.</w:t>
      </w:r>
    </w:p>
    <w:p>
      <w:r>
        <w:t>1.2. Xây dựng hệ thống nhận diện của tỉnh Đồng Nai (Logo, slogan, hình ảnh, màu sắc) thể hiện dấu ấn về tỉnh Đồng Nai thật ấn tượng, dễ nhớ, khó quên.</w:t>
      </w:r>
    </w:p>
    <w:p>
      <w:r>
        <w:t>1.3. Xây dựng các sản phẩm truyền thông đa phương tiện, các clip truyền thông kêu gọi thu hút đầu tư, thực hiện sản xuất các clip để truyền thông về du lịch Đồng Nai.</w:t>
      </w:r>
    </w:p>
    <w:p>
      <w:r>
        <w:t>1.4. Xây dựng bộ từ khóa truyền thông cho tỉnh nhằm khai thác lợi thế và tiện ích của Internet để tuyên truyền, quảng bá về tỉnh với những từ khóa chuẩn liên quan về PCI, đầu tư,... nhằm tối ưu hóa trong các công cụ tìm kiếm số.</w:t>
      </w:r>
    </w:p>
    <w:p>
      <w:r>
        <w:t>1.5. Xây dựng và truyền thông, quảng bá hình ảnh của tỉnh</w:t>
      </w:r>
    </w:p>
    <w:p>
      <w:r>
        <w:t>- Truyền thông công tác xây dựng Đảng: Truyền thông các hoạt động nổi bật trong công tác xây dựng Đảng và hệ thống chính trị; kiên quyết, kiên trì đấu tranh phòng, chống suy thoái, “tự diễn biến”, “tự chuyển hóa” trong nội bộ; đẩy mạnh đấu tranh phòng, chống tham nhũng, lãng phí; nâng cao hiệu quả thực hiện Nghị quyết Trung ương 4 (khóa XI, XII) về “Tăng cường xây dựng, chỉnh đốn Đảng; ngăn chặn, đẩy lùi sự suy thoái về tư tưởng chính trị, đạo đức, lối sống, những biểu hiện "tự diễn biến," "tự chuyển hóa" trong nội bộ” gắn với thực hiện Kết luận số 01-KL/TW ngày 18/5/2021 của Bộ Chính trị về tiếp tục thực hiện Chỉ thị số 05-CT/TW ngày 15/5/2016 của Bộ Chính trị khóa XII "Về đẩy mạnh học tập và làm theo tư tưởng, đạo đức, phong cách Hồ Chí Minh".</w:t>
      </w:r>
    </w:p>
    <w:p>
      <w:r>
        <w:t>- Truyền thông về công nghiệp, thương mại, dịch vụ: Truyền thông việc phát triển các ngành công nghiệp có lợi thế, công nghiệp chế biến, xuất khẩu các sản phẩm chủ lực; công tác mời gọi, thu hút đầu tư; công tác đầu tư xây dựng cơ sở hạ tầng phục vụ phát triển kinh tế - xã hội. Tổ chức các hội nghị xúc tiến đầu tư những lĩnh vực mà tỉnh có nhu cầu, trong đó tập trung những ngành, lĩnh vực công nghiệp sạch, ít tiêu tốn năng lượng.</w:t>
      </w:r>
    </w:p>
    <w:p>
      <w:r>
        <w:t>- Truyền thông về chủ trương của tỉnh trong công tác Quy hoạch tỉnh Đồng Nai thời kỳ 2021-2030, tầm nhìn đến năm 2050: Trọng tâm là công tác quy hoạch giao thông, dự án trọng điểm; việc phân bố không gian quy hoạch phát triển vùng công nghiệp, nông nghiệp, vùng phát triển du lịch, chỉnh trang đô thị,...</w:t>
      </w:r>
    </w:p>
    <w:p>
      <w:r>
        <w:t>- Truyền thông về du lịch: Quảng bá hình ảnh tỉnh Đồng Nai thông qua các sự kiện văn hóa, lễ hội truyền thống thường niên, đặc trưng; di tích lịch sử - văn hóa, danh lam thắng cảnh trên địa bàn tỉnh. Chọn những hình ảnh đẹp, tiêu biểu của tỉnh đăng tải trên các trang web, diễn đàn về du lịch có lượng người truy cập cao; nâng cao chất lượng các bài viết giới thiệu về di tích, thắng cảnh, ẩm thực,... của tỉnh.</w:t>
      </w:r>
    </w:p>
    <w:p>
      <w:r>
        <w:t>- Truyền thông về nông nghiệp, nông thôn: Truyền thông về phát triển kinh tế nông nghiệp, nông nghiệp sản xuất lớn, nông nghiệp sạch, công nghệ cao, hiện đại, bền vững; việc xây dựng thương hiệu sản phẩm nông nghiệp, vươn ra thị trường quốc tế; kết quả xây dựng nông thôn mới nâng cao và kiểu mẫu.</w:t>
      </w:r>
    </w:p>
    <w:p>
      <w:r>
        <w:t>- Truyền thông phát triển du lịch nông thôn trên cơ sở phát triển giá trị văn hóa truyền thống, môi trường, cảnh quan của khu vực nông thôn, góp phần chuyển dịch cơ cấu kinh tế nông nghiệp, nông thôn, xây dựng nông thôn mới bền vững.</w:t>
      </w:r>
    </w:p>
    <w:p>
      <w:r>
        <w:t>- Truyền thông về văn hóa, xã hội và môi trường sống: Truyền thông cơ chế, chính sách hướng tới việc nâng cao chất lượng cuộc sống; tăng cường công tác quản lý, bảo vệ và phát huy giá trị di tích lịch sử - văn hóa, danh lam thắng cảnh trên địa bàn tỉnh; việc gìn giữ vun đắp, xây dựng những giá trị tốt đẹp của vùng đất và con người Đồng Nai.</w:t>
      </w:r>
    </w:p>
    <w:p>
      <w:r>
        <w:t>- Truyền thông hình ảnh về con người Đồng Nai thân thiện; chính quyền, lãnh đạo quan tâm chăm lo đến đời sống Nhân dân; tinh thần trách nhiệm của công chức, viên chức trong phục vụ Nhân dân, doanh nghiệp; công tác cải cách hành chính; bộ máy hành chính hoạt động hiệu quả; việc nâng cao các chỉ số về điều hành phát triển kinh tế - xã hội (chỉ số PAPI, chỉ số PCI, chỉ số PAR- index,...); thành tựu trong y tế, giáo dục.</w:t>
      </w:r>
    </w:p>
    <w:p>
      <w:r>
        <w:t>- Truyền thông việc thực hiện các chính sách về tôn giáo, dân tộc, giảm nghèo; chính sách đối với người có công, người khó khăn, yếu thế trong xã hội.</w:t>
      </w:r>
    </w:p>
    <w:p>
      <w:r>
        <w:t>2. Các hình thức truyền thông</w:t>
      </w:r>
    </w:p>
    <w:p>
      <w:r>
        <w:t>a) Truyền thông trên các phương tiện thông tin đại chúng</w:t>
      </w:r>
    </w:p>
    <w:p>
      <w:r>
        <w:t>- Các cơ quan báo chí trong tỉnh xây dựng các chuyên mục, chuyên trang về thông tin quảng bá hình ảnh của tỉnh đến với nhân dân trong tỉnh và người dân Việt Nam.</w:t>
      </w:r>
    </w:p>
    <w:p>
      <w:r>
        <w:t>- Đưa các chương trình của Đài Phát thanh - Truyền hình tỉnh Đồng Nai, Báo Đồng Nai, Cổng Thông tin điện tử tỉnh Đồng Nai trở thành kênh thông tin chủ yếu của tỉnh; hình thức thông tin đa dạng, phong phú, hấp dẫn, nội dung thông tin bám sát yêu cầu về nội dung của kế hoạch.</w:t>
      </w:r>
    </w:p>
    <w:p>
      <w:r>
        <w:t>- Phối hợp với các kênh truyền thông, phát thanh, truyền hình trong nước, xây dựng các sản phẩm truyền thông để giới thiệu, quảng bá hình ảnh tỉnh.</w:t>
      </w:r>
    </w:p>
    <w:p>
      <w:r>
        <w:t>- Tổ chức biên soạn và sản xuất các sản phẩm truyền thông như truyền thông giới thiệu về tiềm năng, thế mạnh, mời gọi đầu tư, du lịch... thông qua nhiều hình thức để phát hành cho người dân, khách du lịch và kiều bào Việt Nam ở nước ngoài, các đoàn tác nghiệp báo chí nước ngoài, các đoàn đầu tư kinh tế đến với tỉnh.</w:t>
      </w:r>
    </w:p>
    <w:p>
      <w:r>
        <w:t>b) Các loại hình truyền thông, thông tin quảng bá khác</w:t>
      </w:r>
    </w:p>
    <w:p>
      <w:r>
        <w:t>- Thông tin quảng bá bằng các hoạt động văn hóa nghệ thuật, phát huy tối đa các giá trị văn hóa truyền thống của địa phương, các hoạt động tổ chức thường niên, các sự kiện có tầm quan trọng được tổ chức diễn ra tại tỉnh.</w:t>
      </w:r>
    </w:p>
    <w:p>
      <w:r>
        <w:t>- Quảng bá hình ảnh tỉnh thông qua việc tham gia các hoạt động văn hóa, thể thao trong nước và quốc tế.</w:t>
      </w:r>
    </w:p>
    <w:p>
      <w:r>
        <w:t>- Tham gia các hoạt động giới thiệu, quảng bá xúc tiến du lịch, ẩm thực, triển lãm, hội chợ thương mại với các nước.</w:t>
      </w:r>
    </w:p>
    <w:p>
      <w:r>
        <w:t>- Số hóa ứng dụng công nghệ thông tin để tăng cường hiệu quả quảng bá hình ảnh tỉnh.</w:t>
      </w:r>
    </w:p>
    <w:p>
      <w:r>
        <w:t>III. NHIỆM VỤ TRỌNG TÂM</w:t>
      </w:r>
    </w:p>
    <w:p>
      <w:r>
        <w:t>1. Tham mưu quy chế quản lý hoạt động thông tin đối ngoại trên địa bàn tỉnh:</w:t>
      </w:r>
    </w:p>
    <w:p>
      <w:r>
        <w:t>- Thời gian thực hiện: Trong năm 2024.</w:t>
      </w:r>
    </w:p>
    <w:p>
      <w:r>
        <w:t>- Đơn vị chủ trì: Sở Thông tin và Truyền thông.</w:t>
      </w:r>
    </w:p>
    <w:p>
      <w:r>
        <w:t>- Đơn vị phối hợp: Các Sở, ban, ngành, UBND các huyện, thành phố.</w:t>
      </w:r>
    </w:p>
    <w:p>
      <w:r>
        <w:t>2. Tổ chức tập huấn, bồi dưỡng về nghiệp vụ cho cán bộ phụ trách công tác truyền thông, công tác phát ngôn và cung cấp thông tin cho báo chí:</w:t>
      </w:r>
    </w:p>
    <w:p>
      <w:r>
        <w:t>- Thời gian thực hiện: Hàng năm (có thể thực hiện lồng ghép).</w:t>
      </w:r>
    </w:p>
    <w:p>
      <w:r>
        <w:t>- Đơn vị chủ trì: Sở Thông tin và Truyền thông.</w:t>
      </w:r>
    </w:p>
    <w:p>
      <w:r>
        <w:t>- Đơn vị phối hợp: Các Sở, ban, ngành, UBND các huyện, thành phố, các cơ quan báo chí.</w:t>
      </w:r>
    </w:p>
    <w:p>
      <w:r>
        <w:t>3. Tổ chức xây dựng hệ thống nhận diện, logo và truyền thông hệ thống nhận diện, sologan tỉnh Đồng Nai:</w:t>
      </w:r>
    </w:p>
    <w:p>
      <w:r>
        <w:t>- Thời gian thực hiện: Năm 2024 - 2025.</w:t>
      </w:r>
    </w:p>
    <w:p>
      <w:r>
        <w:t>- Đơn vị chủ trì: Sở Văn hóa Thể thao và Du lịch.</w:t>
      </w:r>
    </w:p>
    <w:p>
      <w:r>
        <w:t>- Đơn vị phối hợp: Các Sở, ban, ngành, UBND các huyện, thành phố, các cơ quan báo chí.</w:t>
      </w:r>
    </w:p>
    <w:p>
      <w:r>
        <w:t>4. Xây dựng các chuyên trang, chuyên mục về truyền thông quảng bá hình ảnh của tỉnh trên Báo Đồng Nai, Đài Phát thanh - Truyền hình Đồng Nai, Tạp chí Văn nghệ Đồng Nai, Cổng Thông tin điện tử tỉnh Đồng Nai:</w:t>
      </w:r>
    </w:p>
    <w:p>
      <w:r>
        <w:t>- Thời gian thực hiện: Hàng năm.</w:t>
      </w:r>
    </w:p>
    <w:p>
      <w:r>
        <w:t>- Đơn vị thực hiện: Báo Đồng Nai, Đài Phát thanh - Truyền hình Đồng Nai, Tạp chí Văn nghệ Đồng Nai, Cổng Thông tin điện tử tỉnh Đồng Nai.</w:t>
      </w:r>
    </w:p>
    <w:p>
      <w:r>
        <w:t>- Đơn vị phối hợp: Các Sở, ban, ngành, UBND các huyện, thành phố, các cơ quan báo chí.</w:t>
      </w:r>
    </w:p>
    <w:p>
      <w:r>
        <w:t>5. Xây dựng hệ thống thông tin nguồn cấp tỉnh để quản lý tập trung và cung cấp thông tin nguồn cho hệ thống thông tin cơ sở trên địa bàn tỉnh:</w:t>
      </w:r>
    </w:p>
    <w:p>
      <w:r>
        <w:t>- Thời gian thực hiện: Năm 2024.</w:t>
      </w:r>
    </w:p>
    <w:p>
      <w:r>
        <w:t>- Đơn vị chủ trì: Sở Thông tin và Truyền thông.</w:t>
      </w:r>
    </w:p>
    <w:p>
      <w:r>
        <w:t>- Đơn vị phối hợp: Các Sở, ban, ngành, UBND các huyện, thành phố, các cơ quan báo chí.</w:t>
      </w:r>
    </w:p>
    <w:p>
      <w:r>
        <w:t>6. Xây dựng bộ từ khóa truyền thông cho tỉnh nhằm khai thác lợi thế và tiện ích của Internet để tuyên truyền, quảng bá về tỉnh với những từ khóa chuẩn liên quan về PCI, đầu tư,... nhằm tối ưu hóa trong các công cụ tìm kiếm số:</w:t>
      </w:r>
    </w:p>
    <w:p>
      <w:r>
        <w:t>- Thời gian thực hiện: Năm 2024 - 2025.</w:t>
      </w:r>
    </w:p>
    <w:p>
      <w:r>
        <w:t>- Đơn vị chủ trì: Sở Thông tin và Truyền thông.</w:t>
      </w:r>
    </w:p>
    <w:p>
      <w:r>
        <w:t>- Đơn vị phối hợp: Các Sở, ban, ngành, UBND các huyện, thành phố, các cơ quan báo chí.</w:t>
      </w:r>
    </w:p>
    <w:p>
      <w:r>
        <w:t>7. Tuyên truyền về Đồng Nai trên báo chí Trung ương và ngoài tỉnh:</w:t>
      </w:r>
    </w:p>
    <w:p>
      <w:r>
        <w:t>- Thời gian thực hiện: Hàng năm.</w:t>
      </w:r>
    </w:p>
    <w:p>
      <w:r>
        <w:t>- Đơn vị thực hiện: Các Sở, ban, ngành, UBND các huyện, thành phố.</w:t>
      </w:r>
    </w:p>
    <w:p>
      <w:r>
        <w:t>IV. KINH PHÍ THỰC HIỆN</w:t>
      </w:r>
    </w:p>
    <w:p>
      <w:r>
        <w:t>Hàng năm các cơ quan, đơn vị được giao nhiệm vụ chủ động xây dựng dự toán kinh phí chi tiết của các đơn vị gửi Sở Thông tin và Truyền thông tổng hợp gửi Sở Tài chính thẩm định trình Ủy ban nhân dân tỉnh xem xét, quyết định.</w:t>
      </w:r>
    </w:p>
    <w:p>
      <w:r>
        <w:t>V. TỔ CHỨC THỰC HIỆN</w:t>
      </w:r>
    </w:p>
    <w:p>
      <w:r>
        <w:t>1. Các Sở, ban, ngành, UBND các huyện, thành phố</w:t>
      </w:r>
    </w:p>
    <w:p>
      <w:r>
        <w:t>- Căn cứ chức năng, nhiệm vụ của đơn vị, địa phương xây dựng Kế hoạch thực hiện các nhiệm vụ được giao.</w:t>
      </w:r>
    </w:p>
    <w:p>
      <w:r>
        <w:t>- Tuyên truyền nâng cao nhận thức của cán bộ, công chức, viên chức trong cơ quan, đơn vị quan tâm tới việc xây dựng và truyền thông hình ảnh của địa phương, của sở ngành mình.</w:t>
      </w:r>
    </w:p>
    <w:p>
      <w:r>
        <w:t>- Căn cứ Kế hoạch số 160/KH-UBND ngày 21/6/2023 về truyền thông quảng bá hình ảnh tỉnh Đồng Nai ra nước ngoài theo cách làm mới giai đoạn 2023 - 2025 và định hướng đến năm 2030; Kế hoạch số 277/KH-UBND ngày 29/11/2023 để đẩy mạnh truyền thông các nội dung liên quan đến lĩnh vực ngành, đơn vị phụ trách; truyền thông quảng bá về các giá trị nền tảng cho sự phát triển của địa phương, đặc biệt đẩy mạnh quảng bá du lịch gắn với các sản phẩm, lợi thế phát triển của địa phương. Chủ động cung cấp thông tin thuộc lĩnh vực quản lý cho các cơ quan báo chí, truyền thông trong và ngoài tỉnh.</w:t>
      </w:r>
    </w:p>
    <w:p>
      <w:r>
        <w:t>2. Sở Tài chính có trách nhiệm thẩm định, tham mưu UBND tỉnh xem xét, bố trí kinh phí thực hiện nhiệm vụ theo Kế hoạch này và khả năng ngân sách của tỉnh.</w:t>
      </w:r>
    </w:p>
    <w:p>
      <w:r>
        <w:t>3. Trên cơ sở dự toán kinh phí của các cơ quan đơn vị được giao nhiệm vụ thực hiện Kế hoạch này do Sở Thông tin và truyền thông tổng hợp, căn cứ khả năng cân đối nguồn ngân sách tỉnh, Sở Tài chính có trách nhiệm tham mưu trình UBND tỉnh bố trí dự toán kinh phí thực hiện Kế hoạch.</w:t>
      </w:r>
    </w:p>
    <w:p>
      <w:r>
        <w:t>4. Giao Sở Thông tin và Truyền thông chủ trì, tham mưu Chủ tịch UBND tỉnh theo dõi, đôn đốc việc thực hiện Kế hoạch và tổng hợp báo cáo kết quả lồng ghép trong báo cáo thông tin đối ngoại trình UBND tỉnh  (trước ngày 15/11 hàng năm);  chủ động phát hiện vướng mắc, bất cập để kịp thời báo cáo UBND tỉnh.</w:t>
      </w:r>
    </w:p>
    <w:p>
      <w:r>
        <w:t>5. Đề nghị Ban Tuyên giáo Tỉnh ủy chỉ đạo, định hướng Ban Tuyên giáo các huyện ủy, thành ủy, Đảng ủy trực thuộc tỉnh, các cơ quan khối tuyên truyền thông tin, quảng bá hình ảnh tỉnh Đồng Nai.</w:t>
      </w:r>
    </w:p>
    <w:p>
      <w:r>
        <w:t>6. Đề nghị Ủy ban Mặt trận Tổ quốc Việt Nam tỉnh và các tổ chức chính trị - xã hội tăng cường tuyên truyền, vận động đoàn viên, hội viên, thành viên và quần chúng nhân dân tích cực hưởng ứng các hoạt động truyền thông về tỉnh Đồng Nai. Trong đó chú trọng đến các hoạt động tuyên truyền, quảng bá của Đoàn thanh niên tỉnh.</w:t>
      </w:r>
    </w:p>
    <w:p>
      <w:r>
        <w:t>Trên đây là Kế hoạch triển khai thực hiện Kế hoạch số 277/KH-UBND ngày 29/11/2023 của UBND tỉnh thực hiện Chiến lược Truyền thông về tỉnh Đồng Nai giai đoạn 2023-2025, tầm nhìn đến năm 2030. Chủ tịch UBND tỉnh yêu cầu các Sở, ban, ngành, UBND các huyện, thành phố và các cơ quan, đơn vị liên quan triển khai thực hiện./.</w:t>
      </w:r>
    </w:p>
    <w:p>
      <w:r>
        <w:t>Nơi nhận:</w:t>
      </w:r>
    </w:p>
    <w:p>
      <w:r>
        <w:t>- Thường trực Tỉnh ủy;</w:t>
      </w:r>
    </w:p>
    <w:p>
      <w:r>
        <w:t>- Ban Tuyên giáo Tỉnh ủy;</w:t>
      </w:r>
    </w:p>
    <w:p>
      <w:r>
        <w:t>- Thường trực HĐND tỉnh;</w:t>
      </w:r>
    </w:p>
    <w:p>
      <w:r>
        <w:t>- Ban Thường trực UBMTTQVN tỉnh;</w:t>
      </w:r>
    </w:p>
    <w:p>
      <w:r>
        <w:t>- Q. Chủ tịch, các Phó Chủ tịch UBND;</w:t>
      </w:r>
    </w:p>
    <w:p>
      <w:r>
        <w:t>- Chánh, Phó Chánh Văn phòng UBND;</w:t>
      </w:r>
    </w:p>
    <w:p>
      <w:r>
        <w:t>- Văn phòng UBND tỉnh (Cổng TTĐT tỉnh);</w:t>
      </w:r>
    </w:p>
    <w:p>
      <w:r>
        <w:t>- Các sở, ban, ngành, đoàn thể của tỉnh;</w:t>
      </w:r>
    </w:p>
    <w:p>
      <w:r>
        <w:t>- Công an tỉnh;</w:t>
      </w:r>
    </w:p>
    <w:p>
      <w:r>
        <w:t>- Bộ Chỉ huy Quân sự tỉnh;</w:t>
      </w:r>
    </w:p>
    <w:p>
      <w:r>
        <w:t>- Liên hiệp các tổ chức hữu nghị tỉnh;</w:t>
      </w:r>
    </w:p>
    <w:p>
      <w:r>
        <w:t>- Đài PTTH Đồng Nai;</w:t>
      </w:r>
    </w:p>
    <w:p>
      <w:r>
        <w:t>- Báo Đồng Nai;</w:t>
      </w:r>
    </w:p>
    <w:p>
      <w:r>
        <w:t>- Tạp chí Văn nghệ Đồng Nai;</w:t>
      </w:r>
    </w:p>
    <w:p>
      <w:r>
        <w:t>- UBND các huyện, thành phố;</w:t>
      </w:r>
    </w:p>
    <w:p>
      <w:r>
        <w:t>- Lưu VT, THNC, KGVX. (Tài)</w:t>
      </w:r>
    </w:p>
    <w:p>
      <w:r>
        <w:t>KT. CHỦ TỊCH</w:t>
      </w:r>
    </w:p>
    <w:p>
      <w:r>
        <w:t>PHÓ CHỦ TỊCH</w:t>
      </w:r>
    </w:p>
    <w:p>
      <w:r>
        <w:t>Nguyễn Sơn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