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tổ chức thực hiện Chỉ thị 30-CT/TU “Tăng cường sự lãnh đạo của cấp ủy Đảng về xây dựng người Hà Nội thanh lịch, văn minh đến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182/KH-UBND</w:t>
      </w:r>
    </w:p>
    <w:p>
      <w:r>
        <w:t>Hà Nội, ngày 14 tháng 6 năm 2024</w:t>
      </w:r>
    </w:p>
    <w:p>
      <w:r>
        <w:t>KẾ HOẠCH</w:t>
      </w:r>
    </w:p>
    <w:p>
      <w:r>
        <w:t>TỔ CHỨC THỰC HIỆN CHỈ THỊ SỐ 30-CT/TU NGÀY 19/2/2024 CỦA BAN THƯỜNG VỤ THÀNH ỦY “TĂNG CƯỜNG SỰ LÃNH ĐẠO CỦA CẤP ỦY ĐẢNG VỀ XÂY DỰNG NGƯỜI HÀ NỘI THANH LỊCH, VĂN MINH ĐẾN NĂM 2025”</w:t>
      </w:r>
    </w:p>
    <w:p>
      <w:r>
        <w:t>Chỉ thị số 30-CT/TU ngày 19/2/2024 của Ban Thường vụ Thành ủy về “Tăng cường sự lãnh đạo của cấp ủy Đảng về xây dựng người Hà Nội thanh lịch, văn minh”  (sau đây gọi tắt là Chỉ thị số 30)  đã xác định sự nghiệp phát triển Thủ đô “Văn hiến - Văn minh - Hiện đại” từ nay đến năm 2030, tầm nhìn đến năm 2045 đòi hỏi phải đặc biệt chú trọng đẩy mạnh xây dựng người Hà Nội thanh lịch, văn minh; đặt con người Hà Nội vào vị trí trung tâm của Chiến lược phát triển Thủ đô, là chủ thể quan trọng nhất quyết định trực tiếp thành công của sự nghiệp phát triển Thủ đô nhanh, bền vững. Quán triệt quan điểm chỉ đạo, các nhiệm vụ và giải pháp chủ yếu tại Chỉ thị số 30-CT/TU ngày 19/2/2024 của Ban thường vụ Thành ủy, tiếp tục triển khai Chương trình hành động số 29-CTr/TU ngày 10/10/2014 của Thành ủy Hà Nội về thực hiện Nghị quyết số 33-NQ/TW ngày 09/6/2014 của Ban Chấp hành Trung ương Đảng khoá XI về “Xây dựng và phát triển văn hóa, con người Việt Nam đáp ứng yêu cầu phát triển bền vững đất nước”; Uỷ ban nhân dân Thành phố xây dựng kế hoạch triển khai thực hiện Chỉ thị số 30-CT/TU đến năm 2025 với nội dung sau:</w:t>
      </w:r>
    </w:p>
    <w:p>
      <w:r>
        <w:t>I. MỤC ĐÍCH, YÊU CẦU</w:t>
      </w:r>
    </w:p>
    <w:p>
      <w:r>
        <w:t>1. Mục đích</w:t>
      </w:r>
    </w:p>
    <w:p>
      <w:r>
        <w:t>1.1. Tiếp tục quán triệt và tổ chức thực hiện có hiệu quả các mục tiêu, quan điểm đã nêu trong Chương trình hành động số 29-CTr/TU của Thành ủy về thực hiện Nghị quyết số 33-NQ/TW ngày 09/6/2014 của Ban Chấp hành Trung ương Đảng khoá XI về “Xây dựng và phát triển văn hóa, con người Việt Nam đáp ứng yêu cầu phát triển bền vững đất nước”; Chương trình số 06-CTr/TU của Thành ủy về “Phát triển văn hóa, nâng cao chất lượng nguồn nhân lực, xây dựng người Hà Nội thanh lịch, văn minh giai đoạn 2021 - 2025”; Chỉ thị số 30- CT/TU của Thành ủy và các nội dung của Kế hoạch này. Qua đó nhằm nâng cao nhận thức của các tổ chức đảng, chính quyền, các tổ chức chính trị - xã hội và các tầng lớp Nhân dân trên địa bàn Thành phố về phát triển văn hóa, xây dựng người Hà Nội thanh lịch, văn minh, tạo sự thống nhất, đồng thuận và quyết tâm chính trị cao để xây dựng người Hà Nội thanh lịch, văn minh đạt kết quả, góp phần thực hiện thắng lợi các nhiệm xây dựng và phát triển Thủ đô “Văn hiến - Văn minh - Hiện đại”.</w:t>
      </w:r>
    </w:p>
    <w:p>
      <w:r>
        <w:t>1.2. Đề cao và phát huy vai trò cá nhân của cán bộ, đảng viên và quần chúng Nhân dân trong nhiệm vụ xây dựng người Hà Nội thanh lịch, văn minh; vai trò trách nhiệm của cả hệ thống chính trị, cộng đồng, doanh nghiệp và mỗi gia đình trong xây dựng và giữ gìn môi trường văn hóa lành mạnh. Phấn đấu xây dựng Thành phố Hà Nội tiêu biểu về lối sống, phong cách ứng xử; xây dựng người Hà Nội hào hoa, thanh lịch, nghĩa tình, văn minh, tiêu biểu cho văn hoá, lương tri và phẩm giá con người Việt Nam.</w:t>
      </w:r>
    </w:p>
    <w:p>
      <w:r>
        <w:t>2. Yêu cầu</w:t>
      </w:r>
    </w:p>
    <w:p>
      <w:r>
        <w:t>2.1. Việc triển khai thực hiện Chỉ thị của Thành ủy và Kế hoạch của UBND Thành phố phải đặt dưới sự lãnh đạo, chỉ đạo toàn diện của cấp ủy, chính quyền, phát huy sức mạnh tổng hợp của cả hệ thống chính trị, từ Thành phố đến cơ sở với các giải pháp đồng bộ, đảm bảo tính khả thi.</w:t>
      </w:r>
    </w:p>
    <w:p>
      <w:r>
        <w:t>2.2. Tạo sự chuyển biến mạnh mẽ và sâu rộng trong cán bộ, đảng viên và nhân dân về ý thức tu dưỡng, rèn luyện, nâng cao đạo đức cách mạng, đấu tranh chống chủ nghĩa cá nhân, cơ hội, thực dụng, đẩy lùi suy thoái về tư tưởng, chính trị, đạo đức, lối sống, làm cho cán bộ công chức, viên chức, đoàn viên, hội viên và Nhân dân Thủ đô thấm nhuần truyền thống văn hóa, lịch sử cách mạng của dân tộc, về xây dựng môi trường văn hóa lành mạnh; xây dựng văn hóa và con người Hà nội phát triển toàn diện, hướng đến những giá trị chân - thiện - mỹ, thấm nhuần tinh thần dân tộc, nhân văn, dân chủ và khoa học; Văn hóa thực sự trở thành nền tảng tinh thần vững chắc của xã hội, là sức mạnh nội sinh quan trọng, là nguồn lực mới bảo đảm sự phát triển bền vững, bảo vệ vững chắc Thủ đô và Tổ quốc, vì mục tiêu dân giàu, nước mạnh, xã hội dân chủ, công bằng, văn minh.</w:t>
      </w:r>
    </w:p>
    <w:p>
      <w:r>
        <w:t>2.3. Các sở, ban, ngành, các đơn vị trực thuộc Thành phố; UBND các quận, huyện, thị xã trên địa bàn Thành phố căn cứ chức năng, nhiệm vụ, xây dựng kế hoạch tổ chức thực hiện. Tích cực, chủ động trong việc tham mưu, đề xuất Thành phố các cơ chế chính sách và tổ chức triển khai thực hiện các nội dung theo kế hoạch đề ra một cách nghiêm túc, hiệu quả, thiết thực, khả thi, tránh hình thức.</w:t>
      </w:r>
    </w:p>
    <w:p>
      <w:r>
        <w:t>II. NỘI DUNG THỰC HIỆN</w:t>
      </w:r>
    </w:p>
    <w:p>
      <w:r>
        <w:t>1. Đẩy mạnh công tác tuyên truyền, quán triệt, nâng cao nhận thức cho cán bộ đảng viên và các tầng lớp Nhân dân về vai trò, vị trí của văn hóa, xây dựng người Hà Nội thanh lịch, văn minh trong sự nghiệp xây dựng và bảo vệ Tổ quốc, phát triển Thủ đô Hà Nội “Văn hiến - Văn minh - Hiện đại”</w:t>
      </w:r>
    </w:p>
    <w:p>
      <w:r>
        <w:t>1.1. Các cấp ủy, chính quyền, cơ quan, đơn vị thuộc Thành phố: Căn cứ vào tình hình đặc điểm của từng địa phương, cơ quan, đơn vị tổ chức tuyên truyền quán triệt theo Hướng dẫn số 138-HD/BTGTU ngày 26/3/3024 của Ban Tuyên giáo Thành ủy về tăng cường sự lãnh đạo của Đảng xây dựng Người Hà Nội thanh lịch, văn minh.</w:t>
      </w:r>
    </w:p>
    <w:p>
      <w:r>
        <w:t>1.2. Các cơ quan báo chí Thành phố: Đổi mới, nội dung, phương pháp nâng cao chất lượng và hiệu quả công tác tuyên truyền; đa dạng các kênh tuyên truyền trên các cơ quan báo chí của Thành phố: Hà Nội mới, Kinh tế và Đô thị, Tuổi trẻ Thủ đô, Phụ nữ Thủ đô, Lao động Thủ đô, Đài Phát thanh và Truyền hình Hà Nội, Cổng Thông tin điện tử Thành phố… nhằm phổ biến quán triệt sâu rộng đến cán bộ, đảng viên, đoàn viên, hội viên và Nhân dân về vai trò, vị trí quan trọng của xây dựng người Hà Nội thanh lịch, văn minh trong sự nghiệp xây dựng và bảo vệ Tổ quốc, phát triển bền vững của Thủ đô. Tuyên truyền giáo dục, vận động người dân Thủ đô nâng cao ý thức chấp hành, tôn trọng kỷ cương pháp luật, xây dựng các quan hệ xã hội giàu tính nhân văn trên cơ sở phát huy những nét đẹp truyền thống; có nếp sống, hành vi ứng xử văn hóa mọi lúc, mọi nơi, trên mọi lĩnh vực đời sống xã hội; kiên quyết đấu tranh phản bác các quan điểm sai trái, lệch lạc trên lĩnh vực tư tưởng văn hóa, cổ súy cho lối sống, văn hóa ngoại lai không phù hợp với thuần phong mỹ tục của dân tộc, truyền thống văn hiến của Thủ đô.</w:t>
      </w:r>
    </w:p>
    <w:p>
      <w:r>
        <w:t>1.3. Trong công tác tuyên truyền, cần đổi mới và quan tâm đến chất lượng của công tác tuyên truyền đảm bảo thuyết phục, phù hợp với từng giới, ngành, rõ địa chỉ, rõ mô hình, cách làm và kinh nghiệm hay; truyền cảm hứng cho các tầng lớp Nhân dân hiểu, chia sẻ và trở thành chủ thể tích cực trong xây dựng đời sống văn hóa ở cơ sở, xây dựng môi trường văn hóa lành mạnh, tôn trọng và chấp hành nghiêm các quy định của pháp luật, các hương ước, quy ước cộng đồng, góp phần ngăn chặn đẩy lùi suy thoái đạo đức, lối sống.</w:t>
      </w:r>
    </w:p>
    <w:p>
      <w:r>
        <w:t>1.4. Xây dựng và nhân rộng các mô hình hay, hiệu quả trong thực hiện các nội dung nhiệm vụ thực hiện Chỉ thị, nhằm tạo sự lan tỏa mạnh mẽ trong cộng đồng về xây dựng người Hà Nội thanh lịch, văn minh.</w:t>
      </w:r>
    </w:p>
    <w:p>
      <w:r>
        <w:t>2. Nâng cao hiệu lực, hiệu quả quản lý nhà nước về xây dựng phát triển văn hóa, xây dựng người Hà Nội thanh lịch, văn minh</w:t>
      </w:r>
    </w:p>
    <w:p>
      <w:r>
        <w:t>2.1. Xây dựng khung kế hoạch, lộ trình thực hiện và giao nhiệm vụ, phân công trách nhiệm cụ thể đối với các cơ quan, đơn vị về các nhiệm vụ thực hiện Chỉ thị số 30 gắn với trách nhiệm của người đứng đầu cơ quan, đơn vị. Lựa chọn các nội dung nhiệm vụ đã triển khai hiệu quả, có sức lan tỏa để tiếp tục ưu tiên đầu tư: xây dựng mô hình mẫu, điển hình theo từng nội dung, nhiệm vụ của Chỉ thị nhằm phát huy lợi thế sẵn có của từng đơn vị, địa phương. Tổ chức đánh giá sơ kết, tổng kết, khen thưởng vinh danh các tập thể, cá nhân thực hiện tốt các nhiệm vụ theo Chỉ thị đề ra.</w:t>
      </w:r>
    </w:p>
    <w:p>
      <w:r>
        <w:t>2.2. Tiếp tục chủ động thực hiện việc thể chế hóa, cụ thể hóa các quan điểm, đường lối của Đảng bộ Thành phố về văn hóa theo đường lối, quan điểm Nghị quyết Đại hội XIII của Đảng và ý kiến chỉ đạo của Tổng Bí thư Nguyễn Phú Trọng tại Hội nghị Văn hóa toàn quốc tổ chức vào ngày 24/11/2021:</w:t>
      </w:r>
    </w:p>
    <w:p>
      <w:r>
        <w:t>- Rà soát, đánh giá kết quả thực hiện các nghị quyết chuyên đề của Hội đồng nhân dân Thành phố, các Quyết định của UBND Thành phố đã ban hành về cơ chế, chính sách trong lĩnh vực phát triển văn hóa, xây dựng người Hà Nội thanh lịch, văn minh, để bổ sung, sửa đổi, ban hành các Nghị quyết phù hợp với thực tiễn phát triển của Thành phố.</w:t>
      </w:r>
    </w:p>
    <w:p>
      <w:r>
        <w:t>- Tổ chức các hội thảo khoa học triển khai thực hiện Hệ giá trị quốc gia, hệ giá trị văn hóa, hệ giá trị gia đình và chuẩn mực con người Việt Nam trong tình hình mới gắn với thực tiễn thực hiện các giá trị văn hóa, giá trị gia đình, con người Hà Nội thanh lịch, văn minh; xây dựng và ban hành tiêu chí Gia đình văn hóa, Tổ dân phố văn hóa, Thôn văn hóa; xã, phường tiêu biểu; phường, thị trấn đạt chuẩn văn minh đô thị; xây dựng tiêu chí Người Hà Nội thanh lịch, văn minh.</w:t>
      </w:r>
    </w:p>
    <w:p>
      <w:r>
        <w:t>2.3. Tăng nguồn lực cho đầu tư phát triển văn hóa, nâng cao chất lượng xây dựng đời sống văn hóa cơ sở, xây dựng môi trường văn hóa lành mạnh, xây dựng người Hà Nội thanh lịch, văn minh.</w:t>
      </w:r>
    </w:p>
    <w:p>
      <w:r>
        <w:t>- Hoàn thành các chỉ tiêu, nhiệm vụ Chương trình số 06-CTr/TU của Thành ủy và Kế hoạch số 176/KH-UBND của UBND Thành phố về “Phát triển văn hóa, nâng cao chất lượng nguồn nhân lực, xây dựng người Hà Nội thanh lịch, văn minh giai đoạn 2021 - 2025”.</w:t>
      </w:r>
    </w:p>
    <w:p>
      <w:r>
        <w:t>- Xây dựng và triển khai các phương án quy hoạch chuyên ngành, tích hợp vào quy hoạch phát triển kinh tế - xã hội Thủ đô Hà Nội đến năm 2030, tầm nhìn 2045; quy hoạch xây dựng Thủ đô đến năm 2030, tầm nhìn 2045; quy hoạch tổng thể phát triển hệ thống thiết chế văn hóa, thể thao cơ sở giai đoạn 2013 - 2020, định hướng đến năm 2030.</w:t>
      </w:r>
    </w:p>
    <w:p>
      <w:r>
        <w:t>2.4. Xây dựng và phát huy hiệu quả “ văn hóa trên môi trường số ”, khai thác tốt các giá trị truyền thống, hướng tới mục tiêu xây dựng “ công dân số” , “ công dân toàn cầu ”. Nâng cao chất lượng, hiệu quả quản lý nhà nước về báo chí và xuất bản; quản lý các loại hình thông tin trên mạng internet để định hướng tư tưởng và thẩm mỹ cho các tầng lớp Nhân dân, nhất là thanh thiếu niên, học sinh, sinh viên.</w:t>
      </w:r>
    </w:p>
    <w:p>
      <w:r>
        <w:t>2.5. Tổ chức các lớp đào tạo nâng cao công tác quản lý Nhà nước và nghiệp vụ chuyên môn đối với đội ngũ cán bộ quản lý các cấp, cán bộ thực hiện nhiệm vụ xây dựng phát triển văn hóa, xây dựng người Hà Nội thanh lịch, văn minh từ Thành phố đến cơ sở nhằm khắc phục những hạn chế, tồn tại đã được chỉ rõ tại Chỉ thị.</w:t>
      </w:r>
    </w:p>
    <w:p>
      <w:r>
        <w:t>2.6. Tiến hành thường xuyên công tác thanh tra, kiểm tra, giám sát đánh giá việc thực hiện các nội dung, nhiệm vụ thực hiện Chỉ thị và Kế hoạch của UBND Thành phố về xây dựng người Hà Nội thanh lịch, văn minh tại các Sở, ban, ngành, đoàn thể Thành phố; UBND các quận, huyện, thị xã, các xã, phường, thị trấn thông qua công tác kiểm tra kịp thời chấn chỉnh, phê bình các tổ chức, cá nhân, các cấp, các ngành triển khai thực hiện Chỉ thị mang tính hình thức, đối phó, không hiệu quả.</w:t>
      </w:r>
    </w:p>
    <w:p>
      <w:r>
        <w:t>2.7. Cập nhật hoàn thiện cơ sở dữ liệu của Thành phố về phát triển văn hóa, xây dựng người Hà Nội thanh lịch, văn minh, phục vụ công tác theo dõi, phân tích, đánh giá việc thực hiện các nhiệm vụ của Chỉ thị trên nền tảng ứng dụng công nghệ thông tin.</w:t>
      </w:r>
    </w:p>
    <w:p>
      <w:r>
        <w:t>3. Xây dựng Người Hà Nội phát triển toàn diện, “Hào hoa, thanh lịch, nghĩa tình, văn minh” tiêu biểu cho văn hoá, lương tri và phẩm giá con người Việt Nam</w:t>
      </w:r>
    </w:p>
    <w:p>
      <w:r>
        <w:t>3.1. Xây dựng và hoàn thiện các chuẩn mực, hệ giá trị văn hóa, hệ giá trị gia đình, con người Thủ đô đáp ứng yêu cầu phát triển của Thủ đô và đất nước; Chăm lo xây dựng Người Hà Nội thanh lịch, văn minh, phát triển toàn diện, trọng tâm là bồi dưỡng tinh thần yêu nước, lòng tự hào dân tộc, đạo đức, lối sống và nhân cách. Tạo chuyển biến mạnh mẽ về nhận thức, ý thức tôn trọng pháp luật, mọi người dân Thủ đô đều hiểu biết, tự hào, tôn vinh lịch sử và văn hóa dân tộc.</w:t>
      </w:r>
    </w:p>
    <w:p>
      <w:r>
        <w:t>3.2. Tập trung xây dựng và ban hành bộ tiêu chí xây dựng người Hà Nội thanh lịch, văn minh cụ thể, ngắn gọn, dễ nhớ, dễ thực hiện; làm căn cứ để các cấp, các ban, ngành xây dựng hoàn thiện các tiêu chí thực hiện đảm bảo thống nhất việc triển khai các tiêu chí xây dựng người Hà Nội thanh lịch, văn minh gắn với các tiêu chí cụ thể của từng ngành, từng đơn vị.</w:t>
      </w:r>
    </w:p>
    <w:p>
      <w:r>
        <w:t>3.3. Hướng các hoạt động văn hóa, giáo dục, khoa học vào việc xây dựng người Hà Nội có thế giới quan khoa học, hướng tới chân - thiện - mỹ. Gắn xây dựng, rèn luyện đạo đức với thực hiện quyền con người, quyền và nghĩa vụ cơ bản của công dân. Nâng cao trí lực, bồi dưỡng tri thức cho con người Hà Nội đáp ứng yêu cầu phát triển toàn diện.</w:t>
      </w:r>
    </w:p>
    <w:p>
      <w:r>
        <w:t>3.4. Kế thừa, phát huy những giá trị đạo đức, văn hóa gia đình truyền thống của Thăng Long - Hà Nội, gắn với những yêu cầu của nếp sống công nghiệp, đô thị hiện đại; xây dựng và phát huy lối sống “Mỗi người vì mọi người, mọi người vì mỗi người”; Xây dựng người Hà Nội có lối sống tôn trọng, chấp hành các quy định của pháp luật và các quy định của địa phương; tôn vinh cái đúng, cái tốt đẹp, cái tích cực và cao thượng; nhân rộng các giá trị nhân văn cao đẹp của Thủ đô và đất nước.</w:t>
      </w:r>
    </w:p>
    <w:p>
      <w:r>
        <w:t>3.5. Tập trung các điều kiện để đầu tư toàn diện cho con người với tư cách là chủ thể sáng tạo văn hóa, phát triển văn hóa phải gắn với xây dựng con người, chăm lo đến sự nghiệp giáo dục thế hệ trẻ. Tăng cường giáo dục nghệ thuật, nâng cao năng lực cảm thụ thẩm mỹ cho Nhân dân, đặc biệt là thanh thiếu niên. Phát huy vai trò của văn học - nghệ thuật trong việc bồi dưỡng tâm hồn, tình cảm của con người. Bảo đảm quyền hưởng thụ và sáng tạo văn hóa của mỗi người dân và cộng đồng. Nâng cao thể lực, tầm vóc con người Hà Nội, gắn với giáo dục thể chất, với tri thức, đạo đức, kỹ năng sống, đáp ứng yêu cầu xây dựng và bảo vệ Tổ quốc.</w:t>
      </w:r>
    </w:p>
    <w:p>
      <w:r>
        <w:t>3.6. Duy trì và nâng cao hiệu quả xây dựng xã hội học tập theo Nghị quyết số 23-NQ/TU ngày 16/11/2023 của Thành ủy Hà Nội về tăng cường sự lãnh đạo của Đảng đối với công tác khuyến học, khuyến tài, xây dựng xã hội học tập.</w:t>
      </w:r>
    </w:p>
    <w:p>
      <w:r>
        <w:t>3.7. Phát triển, nâng cao chất lượng phong trào thể dục thể thao quần chúng  (thể thao học đường, lực lượng vũ trang, công nhân viên chức - người lao động, thanh thiếu niên, phụ nữ, người cao tuổi…) . Duy trì phong trào “Mỗi người dân thường xuyên luyện tập 01 môn thể thao tự chọn”, nâng cao chất lượng danh hiệu Gia đình thể thao; nâng cao chất lượng hoạt động các câu lạc bộ thể dục thể thao từ thôn, xã, phường, thị trấn; các trường học tổ chức tốt chương trình thể thao chính khóa và ngoại khóa; lực lượng vũ trang, người lao động tổ chức tốt chương trình rèn luyện sức khỏe, tham gia hội thi thể thao ngành, thành phố, quốc gia tổ chức.</w:t>
      </w:r>
    </w:p>
    <w:p>
      <w:r>
        <w:t>3.8. Khai thác, phát huy tối đa nguồn tài nguyên văn hóa, nguồn lực trí tuệ của đội ngũ chuyên gia, nhà khoa học, đội ngũ trí thức, văn nghệ sĩ, nghệ nhân… trên địa bàn Thành phố trong việc thực hiện nhiệm vụ xây dựng người Hà Nội thanh lịch, văn minh.</w:t>
      </w:r>
    </w:p>
    <w:p>
      <w:r>
        <w:t>3.9. Tiếp tục chủ động ban hành các cơ chế, chính sách thực hiện hiệu quả Luật Thủ đô (sửa đổi) nhằm xây dựng môi trường văn hóa của Thủ đô trong sạch, lành mạnh, khơi dậy mạnh mẽ tinh thần yêu nước, yêu Hà Nội, lòng tự hào dân tộc, ý chí tự lực, tự cường và khát vọng xây dựng Thủ đô “Văn hiến - Văn minh - Hiện đại”.</w:t>
      </w:r>
    </w:p>
    <w:p>
      <w:r>
        <w:t>4. Xây dựng môi trường văn hóa lành mạnh</w:t>
      </w:r>
    </w:p>
    <w:p>
      <w:r>
        <w:t>Tiếp tục thực hiện Nghị quyết lần thứ 9, Ban Chấp hành Trung ương khóa XI, năm 2014, với quan điểm về nội dung xây dựng môi trường văn hóa:  “Mỗi địa phương, cộng đồng, cơ quan, đơn vị, tổ chức phải là một môi trường văn hóa lành mạnh, góp phần giáo dục, rèn luyện con người về nhân cách, lối sống. Gắn kết xây dựng môi trường văn hóa với bảo vệ môi trường sinh thái. Đưa nội dung giáo dục đạo đức con người, đạo đức công dân vào các hoạt động giáo dục của xã hội” .</w:t>
      </w:r>
    </w:p>
    <w:p>
      <w:r>
        <w:t>4.1. Xây dựng gia đình Thủ đô no ấm, tiến bộ, hạnh phúc, văn minh</w:t>
      </w:r>
    </w:p>
    <w:p>
      <w:r>
        <w:t>Xây dựng, bồi đắp giá trị gia đình, lấy gia đình làm nền tảng để khôi phục, kế thừa, phát huy những giá trị đạo đức, văn hóa truyền thống của Thăng Long- Hà Nội. Xây dựng gia đình thực sự là nơi hình thành, nuôi dưỡng nhân cách và giáo dục nếp sống cho con người; xây dựng gia đình ấm no, hạnh phúc, tiến bộ, văn minh, xây dựng gia đình học tập, thực hiện tiêu chí ứng xử trong gia đình: Tôn trọng, bình đẳng, yêu thương, chia sẻ; “Ông bà, cha mẹ gương mẫu, yêu thương”; “Vợ, chồng chung thủy, nghĩa tình”, “Con cháu hiếu thảo, lễ phép”, “Anh chị em hòa thuận, chia sẻ”.</w:t>
      </w:r>
    </w:p>
    <w:p>
      <w:r>
        <w:t>- Phấn đấu hoàn thành về đích sớm các chỉ tiêu, nhiệm vụ tại Kế hoạch số 57-KH/TU ngày 30/12/2021 của Thành ủy Hà Nội về thực hiện Chỉ thị số 06-CT/TW ngày 24/6/2021 của Ban Bí thư về tăng cường sự lãnh đạo của Đảng đối với công tác xây dựng gia đình trong tình hình mới; Kế hoạch số 82-KH/UBND của UBND Thành phố về thực hiện Quyết định số 2238/QĐ-TTg ngày 30/12/2021 của Thủ tướng Chính phủ về việc phê duyệt Chiến lược phát triển gia đình Việt Nam đến năm 2030 trên địa bàn Thành phố; Kế hoạch số 250/KH- UBND của UBND Thành phố về thực hiện Bộ tiêu chí ứng xử trong gia đình.</w:t>
      </w:r>
    </w:p>
    <w:p>
      <w:r>
        <w:t>- Xây dựng và ban hành bộ tiêu chí xây dựng Gia đình văn hóa thành phố Hà Nội theo Nghị định số 86/2023/NĐ-CP ngày 07/12/2023 của Chính phủ quy định về khung tiêu chuẩn và trình tự, thủ tục, hồ sơ xét tặng danh hiệu “Gia đình văn hóa”, “Thôn, Tổ dân phố văn hóa”, “Xã, phường, thị trấn tiêu biểu”.</w:t>
      </w:r>
    </w:p>
    <w:p>
      <w:r>
        <w:t>- Duy trì, nâng cao chất lượng và hiệu quả việc tuyên dương các danh hiệu “Vì sự nghiệp xây dựng Thủ đô” và “Công dân Thủ đô ưu tú”, phong trào “Toàn dân đoàn kết xây dựng đời sống văn hóa”, “Người tốt, việc tốt”;</w:t>
      </w:r>
    </w:p>
    <w:p>
      <w:r>
        <w:t>- Hằng năm, tổ chức Lễ tuyên dương Gia đình văn hóa Thủ đô tiêu biểu nhân kỷ niệm Ngày Gia đình Việt Nam 28/6; tuyên dương “Người con hiếu thảo Thủ đô”.</w:t>
      </w:r>
    </w:p>
    <w:p>
      <w:r>
        <w:t>- Gắn kết và nâng cao chất lượng xây dựng Gia đình văn hóa với xây dựng thôn, tổ dân phố văn hóa, xây dựng nông thôn mới, đô thị văn minh; phòng, chống các tệ nạn xã hội và bảo vệ môi trường xanh, sạch, đẹp, thực hiện nếp sống văn minh trong việc cưới, việc tang và lễ hội trên địa bàn, đơn vị.</w:t>
      </w:r>
    </w:p>
    <w:p>
      <w:r>
        <w:t>4.2. Xây dựng môi trường văn hóa học đường</w:t>
      </w:r>
    </w:p>
    <w:p>
      <w:r>
        <w:t>Thực hiện cụ thể hóa các nội dung, nhiệm vụ xây dựng văn hóa học đường được xác định tại Chỉ thị số 08/CT-TTg ngày 01/6/2022 của Thủ tướng Chính phủ. Xây dựng môi trường giáo dục lành mạnh, đưa nhà trường thực sự trở thành cái nôi nuôi dưỡng, trung tâm văn hóa giáo dục, rèn luyện con người về lý tưởng, phẩm chất, nhân cách, đạo đức, cách, lối sống... cho thế hệ trẻ Thủ đô, hướng tới hệ giá trị văn hóa, hệ giá trị gia đình và chuẩn mực con người Việt Nam trong thời kỳ mới:</w:t>
      </w:r>
    </w:p>
    <w:p>
      <w:r>
        <w:t>- Xây dựng môi trường văn hóa lành mạnh, đảm bảo mọi thành viên của cơ sở giáo dục được phát triển các phẩm chất, năng lực sáng tạo. Phát huy vai trò của gia đình, cộng đồng, xã hội trong việc xây dựng môi trường văn hóa học đường, làm cho văn hóa trở thành nhân tố bồi đắp giá trị chân - thiện - mỹ.</w:t>
      </w:r>
    </w:p>
    <w:p>
      <w:r>
        <w:t>- Nâng cao đời sống văn hóa tinh thần của mọi thành viên trong cơ sở giáo dục, tạo sự lan tỏa với cộng đồng xã hội, từng bước thu hẹp khoảng cách về hưởng thụ văn hóa giữa các cơ sở giáo dục các quận, huyện, thị xã, khu vực nông nghiệp và đô thị, tạo nên sự gắn kết hướng đến mục tiêu xây dựng môi trường văn hóa lành mạnh, thông qua việc đổi mới tổ chức các hoạt động; đáp ứng yêu cầu về cơ sở đảm bảo chất lượng hoạt động biểu diễn văn hóa, văn nghệ, thể thao.</w:t>
      </w:r>
    </w:p>
    <w:p>
      <w:r>
        <w:t>- Xây dựng đội ngũ cán bộ quản lý, công chức, viên chức ngành Giáo dục đủ phẩm chất, năng lực, đề cao danh dự, lòng tự trọng, ý chí phấn đấu và khát vọng cống hiến. Tạo bước đột phá trong phát triển nguồn nhân lực trong lĩnh vực văn hóa, giáo dục đáp ứng yêu cầu, nhiệm vụ xây dựng phát triển văn hóa, xây dựng con người Việt Nam đáp ứng yêu cầu phát triển bền vững đất nước.</w:t>
      </w:r>
    </w:p>
    <w:p>
      <w:r>
        <w:t>- Tổ chức tốt lễ tuyên dương giáo viên dạy giỏi; lễ tuyên dương học sinh giỏi tiêu biểu. Xây dựng và nhân rộng các mô hình: “ Nói không với bạo lực học đường ”; “ Học sinh Thủ đô ứng xử văn hóa khi tham gia giao thông ”; “ Em yêu Hà Nội”; “Học sinh Thủ đô chăm ngoan, lễ phép ”; “ Nhà giáo Hà Nội thanh lịch, văn minh ”.</w:t>
      </w:r>
    </w:p>
    <w:p>
      <w:r>
        <w:t>- Hoàn thiện tài liệu và nghiên cứu đưa nội dung môn Hà Nội học vào chương trình giảng dạy tại các nhà trường, thực hiện tiêu chí Trường học hạnh phúc.</w:t>
      </w:r>
    </w:p>
    <w:p>
      <w:r>
        <w:t>4.3. Xây dựng thôn, tổ dân phố văn hóa; xây dựng nông thôn mới và đô thị văn minh; xây dựng cơ quan, đơn vị, doanh nghiệp văn hóa</w:t>
      </w:r>
    </w:p>
    <w:p>
      <w:r>
        <w:t>Tiếp tục quán triệt quan điểm xây dựng môi trường văn hóa lành mạnh là một trong những nhiệm vụ quan trọng hàng đầu của sự nghiệp xây dựng nền văn hóa Việt Nam tiên tiến, đậm đà bản sắc dân tộc nhằm “ Tạo ra ở các đơn vị, cơ sở (gia đình, thôn, tổ dân phố, khu chung cư, cơ quan, đơn vị, trường học, khu công nghiệp, doanh nghiệp, xã, phường, thị trấn...) đời sống văn hóa lành mạnh, đáp ứng yêu cầu văn hóa đa dạng và không ngừng tăng lên của Nhân dân ”.</w:t>
      </w:r>
    </w:p>
    <w:p>
      <w:r>
        <w:t>a) Xây dựng thôn, tổ dân phố văn hóa</w:t>
      </w:r>
    </w:p>
    <w:p>
      <w:r>
        <w:t>- Hoàn thành việc xây dựng và ban hành bộ tiêu chí: (1) xây dựng thôn, tổ dân phố văn hóa; (2) xây dựng xã, phường, thị trấn tiêu biểu, nhằm cụ thể hóa Nghị định số 86/2023/NĐ-CP ngày 07/12/2023 của Chính phủ.</w:t>
      </w:r>
    </w:p>
    <w:p>
      <w:r>
        <w:t>- Hoàn thành việc xây dựng và ban hành hương ước, quy ước thôn, tổ dân phố theo đúng tinh thần Nghị định số 61/NĐ-CP ngày 16/8/2023 của Chính phủ về xây dựng và thực hiện hương ước, quy ước của cộng đồng dân cư góp phần thực hiện hiệu quả Luật Dân chủ ở cơ sở.</w:t>
      </w:r>
    </w:p>
    <w:p>
      <w:r>
        <w:t>- Hoàn thành việc triển khai thực hiện Nghị quyết số 07/2024/NQ-HĐND của Hội đồng nhân dân Thành phố “Quy định một số nội dung chi, mức chi hỗ trợ nâng cao hiệu quả hoạt động của hệ thống thiết chế văn hóa thể thao cơ sở phục vụ xây dựng nông thôn mới giai đoạn 2023-2025”; nghiên cứu xây dựng ban hành Nghị quyết của Hội đồng nhân dân Thành phố về quy định mức chi nâng cao hiệu quả của thiết chế văn hóa thể thao phường, thị trấn.</w:t>
      </w:r>
    </w:p>
    <w:p>
      <w:r>
        <w:t>- Duy trì và nâng cao chất lượng tổ chức Hội nghị tại các thôn, tổ dân phố: Hội nghị đại biểu Nhân dân bàn việc xây dựng đời sống văn hóa; tổ chức các ngày hội “Toàn dân bảo vệ an ninh tổ quốc”; ngày hội “Đại đoàn kết toàn dân tộc”. Hằng năm, tổ chức hội nghị tuyên dương Thôn, Tổ dân phố văn hóa tiêu biểu các cấp; xây dựng đô thị văn minh nhằm giới thiệu và nhân rộng các mô hình thôn, tổ dân phố văn hóa tiêu biểu cấp xã, huyện, Thành phố.</w:t>
      </w:r>
    </w:p>
    <w:p>
      <w:r>
        <w:t>- Tổ chức tập huấn, hướng dẫn kỹ năng hoạt động điều hành của Ban chủ nhiệm Nhà văn hóa thôn, tổ dân phố, xã phường, thị trấn; Ban hành bộ tài liệu nghiệp vụ về hoạt động nhà văn hóa thôn, tổ dân phố.</w:t>
      </w:r>
    </w:p>
    <w:p>
      <w:r>
        <w:t>- Nâng cao chất lượng việc đánh giá, công nhận thôn, tổ dân phố đạt danh hiệu “Thôn, Tổ dân phố văn hóa”.</w:t>
      </w:r>
    </w:p>
    <w:p>
      <w:r>
        <w:t>b) Xây dựng nông thôn mới và đô thị văn minh; xây dựng xã, phường tiêu biểu</w:t>
      </w:r>
    </w:p>
    <w:p>
      <w:r>
        <w:t>Trên cơ sở các nội dung toàn diện và những vấn đề từ thực tiễn đặt ra trên địa bàn Thành phố trong thực hiện cuộc vận động “Xây dựng nông thôn mới, đô thị văn minh”, nhiệm vụ xây dựng môi trường văn hóa trong xây dựng nông thôn mới và đô thị văn minh được tập trung:</w:t>
      </w:r>
    </w:p>
    <w:p>
      <w:r>
        <w:t>- Hoàn thành các chỉ tiêu trong xây dựng nông thôn mới trên địa bàn Thành phố Hà Nội; nhân rộng các mô hình trong triển khai thực hiện các tiêu chí xây dựng nông thôn mới, nông thôn mới nâng cao, nông thôn mới kiểu mẫu.</w:t>
      </w:r>
    </w:p>
    <w:p>
      <w:r>
        <w:t>- Hoàn thành việc xây dựng và ban hành tiêu chí công nhận phường, thị trấn đạt chuẩn đô thị văn minh theo Quyết định số 04/2022/QĐ-TTg ngày 18/3/2022 của Thủ tướng Chính phủ.</w:t>
      </w:r>
    </w:p>
    <w:p>
      <w:r>
        <w:t>- Hoàn thành việc xây dựng và ban hành tiêu chí “xã, phường thị trấn tiêu biểu” theo Nghị định số 86/2023/NĐ-CP ngày 07/12/2023 của Chính phủ.</w:t>
      </w:r>
    </w:p>
    <w:p>
      <w:r>
        <w:t>- Duy trì và nâng cao chất lượng tổ chức Hội nghị cấp xã, phường, thị trấn: Hội nghị đại biểu Nhân dân bàn việc xây dựng đời sống văn hóa; tổ chức các ngày hội “Toàn dân bảo vệ an ninh tổ quốc”; ngày hội “Đại đoàn kết toàn dân tộc”. Hằng năm, tổ chức hội nghị tổng kết phong trào toàn dân đoàn kết xây dựng đời sống văn hóa ở cơ sở, tuyên dương thôn, tổ dân phố, cơ quan đơn vị, trường học đạt danh hiệu văn hóa tiêu biểu từ Thành phố đến cơ sở vào dịp 18/11.</w:t>
      </w:r>
    </w:p>
    <w:p>
      <w:r>
        <w:t>- Tổ chức tập huấn đến thành viên Ban Chỉ đạo cơ sở về nhiệm vụ xây dựng nông thôn mới và đô thị văn minh; ban hành bộ tài liệu nghiệp vụ về xây dựng nông thôn mới và đô thị văn minh.</w:t>
      </w:r>
    </w:p>
    <w:p>
      <w:r>
        <w:t>- Nâng cao chất lượng việc đánh giá, công nhận tuyến phố văn minh đô thị; xã phường, thị trấn đạt chuẩn văn minh đô thị.</w:t>
      </w:r>
    </w:p>
    <w:p>
      <w:r>
        <w:t>c) Xây dựng cơ quan, đơn vị, doanh nghiệp văn hóa</w:t>
      </w:r>
    </w:p>
    <w:p>
      <w:r>
        <w:t>Nâng cao đời sống văn hóa cho cán bộ, công chức, viên chức lao động trên địa bàn Thành phố trong việc chủ động rèn luyện đạo đức, lối sống, chuyên môn nghiệp vụ, ý thức pháp luật, tinh thần trách nhiệm; chú trọng về văn hóa và kỹ năng ứng xử xã hội văn minh, hiện đại, nuôi dưỡng ước mơ, hoài bão, khát vọng vươn tới giá trị chân - thiện - mỹ, nhằm hoàn thiện nhân cách con người, bản chất giai cấp công nhân trong thời đại mới, nhằm góp phần thực hiện hiệu quả phong trào thi đua “Cán bộ, công chức, viên chức thi đua thực hiện văn hóa công sở giai đoạn 2019 - 2025” gắn với quy tắc ứng xử; đẩy mạnh thực hiện Luật dân chủ ở cơ sở, phát huy tính gương mẫu, tinh thần trách nhiệm của cá nhân tại cơ quan, đơn vị và trong cộng đồng xã hội là cơ sở góp phần xây dựng người Hà Nội thanh lịch, văn minh.</w:t>
      </w:r>
    </w:p>
    <w:p>
      <w:r>
        <w:t>- Thực hiện nghiêm các quy định của pháp luật tại nơi làm việc, nhất là pháp luật lao động, pháp luật về cán bộ, công chức, viên chức, các quy định, chuẩn mực về văn hóa công sở, văn hóa công vụ và các quy định nêu gương của cán bộ, đảng viên. Xây dựng môi trường văn hóa trên không gian mạng; lan tỏa mạnh mẽ các nội dung lành mạnh, tích cực, “thông tin tốt, câu chuyện đẹp”, đẩy lùi thông tin tiêu cực, tin xấu, độc. Tiếp tục xây dựng và nhân rộng các mô hình tiêu biểu: “Lao động giỏi, lao động sáng tạo”, “Tham mưu giỏi, phục vụ tốt”; “Cán bộ công chức, viên chức nói không với tiêu cực”, “Toàn dân rèn luyện thân thể theo gương Bác Hồ vĩ đại”, “Giỏi việc nước, đảm việc nhà”.</w:t>
      </w:r>
    </w:p>
    <w:p>
      <w:r>
        <w:t>- Hoàn thành việc xây dựng và ban hành tiêu chí xây dựng cơ quan, đơn vị, doanh nghiệp đạt chuẩn văn hóa góp phần triển khai văn hóa doanh nghiệp, phát huy tinh thần khởi nghiệp sáng tạo, xây dựng đội ngũ doanh nhân Thủ đô giỏi, kinh doanh đúng pháp luật có trách nhiệm với cộng đồng và nâng cao đời sống của công nhân lao động Thủ đô. Tiếp tục triển khai mô hình “Cơ quan đăng ký kinh doanh thân thiện”.</w:t>
      </w:r>
    </w:p>
    <w:p>
      <w:r>
        <w:t>- Khai thác, phát huy tối đa, hiệu quả các thiết chế văn hóa hiện có; thực hiện nâng cấp, xây mới các công trình phù hợp khả năng, điều kiện phát triển của cơ quan, đơn vị, doanh nghiệp nhằm đáp ứng nhu cầu hưởng thụ văn hóa, văn nghệ, thể dục thể thao của cán bộ, công chức, viên chức, người lao động.</w:t>
      </w:r>
    </w:p>
    <w:p>
      <w:r>
        <w:t>- Tổ chức Lễ tuyên dương Lao động giỏi; biểu dương các cơ quan, đơn vị, doanh nghiệp đạt chuẩn văn hóa; tổ chức các hội thi, hội diễn văn hóa thể thao theo hướng thiết thực, hiệu quả.</w:t>
      </w:r>
    </w:p>
    <w:p>
      <w:r>
        <w:t>- Tổ chức Lễ tôn vinh các doanh nghiệp đạt chuẩn Doanh nghiệp văn hóa, Doanh nhân văn hóa trên địa bàn Thành phố nhân ngày doanh nhân Việt Nam (13/10) nhằm khuyến khích và tôn vinh vai trò của những nhà doanh nhân trong sự nghiệp xây dựng và phát triển Thủ đô và đất nước.</w:t>
      </w:r>
    </w:p>
    <w:p>
      <w:r>
        <w:t>4.4. Đẩy mạnh các hoạt động văn hóa ở cơ sở và hoàn thiện nâng cao chất lượng hiệu quả của các thiết chế văn hóa</w:t>
      </w:r>
    </w:p>
    <w:p>
      <w:r>
        <w:t>Hoàn thành việc rà soát, đánh giá hoạt động văn hóa tại cơ sở, xây dựng cơ sở dữ liệu về văn hóa cơ sở: (1) cơ sở dữ liệu (định danh và định vị) thiết chế văn hóa thôn, tổ dân phố; (2) các câu lạc bộ văn hóa; thể dục thể thao quần chúng; (3) các thiết chế văn hóa thể thao huyện, thị xã; (4) các câu lạc bộ văn hóa, thể thao cấp huyện, thị xã; (5) thiết chế thư viện thôn, tổ dân phố; (6) thiết chế thư viện xã, phường, thị trấn; (7) hệ thống pano áp phích, cờ, phướn, bảng điện tử tuyên truyền cổ động trực quan; (8) di tích, bảo tàng và lễ hội; (9) các điểm vui chơi, giải trí: Ban hành quy chế khung hướng dẫn hoạt động thiết chế văn hóa thôn, tổ dân phố, xã, phường, thị trấn trên địa bàn Thành phố.</w:t>
      </w:r>
    </w:p>
    <w:p>
      <w:r>
        <w:t>- Nghiên cứu xây dựng và ban hành cơ chế chính sách hỗ trợ cho cán bộ, người trực tiếp tham gia hoạt động tại các thiết chế văn hóa: câu lạc bộ văn hóa, thể thao; người trông nom di tích; thủ thư, cộng tác viên thu thập số liệu về gia đình... Tổ chức tập huấn nghiệp vụ chuyên môn đối với đội ngũ cán bộ làm công tác văn hóa cơ sở; Ban hành bộ tài liệu nghiệp vụ văn hóa cơ sở thành phố Hà Nội.</w:t>
      </w:r>
    </w:p>
    <w:p>
      <w:r>
        <w:t>- Phát huy các giá trị, các nhân tố tích cực, nhân văn trong văn hóa, tôn giáo, tín ngưỡng; khuyến khích các hoạt động tôn giáo gắn bó với dân tộc, hướng thiện, nhân văn, tiến bộ, tốt đời, đẹp đạo. Khuyến khích các hoạt động đền ơn, đáp nghĩa, uống nước nhớ nguồn, từ thiện, nhân đạo.</w:t>
      </w:r>
    </w:p>
    <w:p>
      <w:r>
        <w:t>- Tiếp tục triển khai hiệu quả Quy hoạch tổng thể phát triển hệ thống thiết chế văn hóa, thể thao cơ sở của Chính phủ trong giai đoạn mới; quy hoạch kinh tế - xã hội của Thủ đô đến năm 2030, tầm nhìn 2045; các chỉ tiêu, nhiệm vụ thực hiện Chương trình số 16-CTr/TU của Thành ủy về thực hiện Nghị quyết số 15-NQ/TW về phương hướng, nhiệm vụ phát triển Thủ đô đến năm 2030, tầm nhìn 2045.</w:t>
      </w:r>
    </w:p>
    <w:p>
      <w:r>
        <w:t>4.5. Nâng cao chất lượng việc xây dựng và bảo vệ cảnh quan môi trường sinh thái, gắn xây dựng môi trường văn hóa với phát triển kinh tế - xã hội, đảm bảo an ninh quốc phòng</w:t>
      </w:r>
    </w:p>
    <w:p>
      <w:r>
        <w:t>Tiếp tục thực hiện quan điểm của Đảng: “Lấy bảo vệ môi trường sống và sức khỏe nhân dân là mục tiêu hàng đầu; kiên quyết loại bỏ những dự án gây ô nhiễm môi trường, đảm bảo chất lượng môi trường sống, bảo vệ đa dạng sinh học và hệ sinh thái”. Tập trung nâng cao chất lượng xây dựng nông thôn mới, đô thị văn minh; xây dựng Thủ đô xanh, văn hiến, văn minh, hiện đại. Có kế hoạch khắc phục tình trạng hủy hoại, làm cạn kiệt các nguồn tài nguyên, gây ô nhiễm môi trường của các cơ sở sản xuất, các khu công nghiệp, khu đô thị trên địa bàn thành phố nhằm cải thiện chất lượng môi trường và điều kiện sống của Nhân dân.</w:t>
      </w:r>
    </w:p>
    <w:p>
      <w:r>
        <w:t>- Nâng cao ý thức chấp hành, tôn trọng kỷ cương, pháp luật và trách nhiệm của mỗi người và cộng đồng bằng các hành động, các mô hình thiết thực để triển khai từ gia đình, tổ dân phố, thôn, làng, xã, phường, thị trấn trong việc bảo vệ môi trường sinh thái “Sáng - Xanh - Sạch - Đẹp; phong trào tổng vệ sinh chiều thứ 6, sáng thứ 7 hàng tuần; bảo vệ và tiết kiệm năng lượng, tiết kiệm nguồn tài nguyên nước; bảo đảm vệ sinh an toàn thực phẩm, phòng chống dịch bệnh cho người và vật nuôi... xử lý nghiêm các vi phạm pháp luật về môi trường trên địa bàn Thành phố.</w:t>
      </w:r>
    </w:p>
    <w:p>
      <w:r>
        <w:t>- Duy trì và nâng cao chất lượng thực hiện nếp sống văn minh trong việc cưới, việc tang và lễ hội, trong gia đình và nơi công cộng; tiếp tục xây dựng và nhân rộng các mô hình tiêu biểu trong thực hiện nếp sống văn minh từ xã, phường, thị trấn; quận, huyện, thị xã, Thành phố tạo được phong trào sâu rộng đến từng nhà, từng thôn, tổ dân phố, cơ quan, đơn vị.</w:t>
      </w:r>
    </w:p>
    <w:p>
      <w:r>
        <w:t>- Triển khai thực hiện tốt Nghị quyết số 02/NQ-HĐND và các Nghị quyết của Thành phố về công tác bảo tồn xây dựng và phát huy giá trị các cảnh quan văn hóa, danh lam thắng cảnh, di sản kiến trúc, các thiết chế tôn giáo, tín ngưỡng, công trình xây dựng cổ xưa, đường phố, tượng đài, công viên... góp phần tạo nên môi trường văn hóa lành mạnh trên địa bàn Thành phố.</w:t>
      </w:r>
    </w:p>
    <w:p>
      <w:r>
        <w:t>- Tạo cơ chế nhằm thúc đẩy phát triển kinh tế - xã hội; tăng hộ khá giả, giảm nghèo đa chiều bền vững, làm giàu chính đáng, thúc đẩy chuyển đổi cơ cấu kinh tế, cây trồng, vật nuôi, thúc đẩy phát triển du lịch, dịch vụ, thị trường, thúc đẩy chuyển đổi số, phát triển nền kinh tế số, xã hội số; bảo đảm tiến bộ và an sinh xã hội, công bằng xã hội; nâng cao phúc lợi xã hội, thu hẹp khoảng cách về đời sống vật chất và tinh thần giữa khu vực nông thôn và đô thị. Xây dựng được tác phong giao tiếp, ứng xử văn hóa trong sinh hoạt, trong hoạt động đầu tư, kinh doanh thương mại, dịch vụ, thể hiện sự lịch lãm, tinh tế, thân thiện, hiếu khách, lòng tự trọng, giữ gìn và lan tỏa chữ “Tín” đối với các đối tác trong và ngoài nước.</w:t>
      </w:r>
    </w:p>
    <w:p>
      <w:r>
        <w:t>- Xây dựng và nhân rộng các mô hình đảm bảo trật tự an toàn xã hội; thực hiện tốt đoàn kết tôn giáo, đại đoàn kết toàn dân tộc; Đấu tranh ngăn chặn và trấn áp các loại tội phạm, tệ nạn xã hội (nhất là tội phạm ma túy, mại dâm, tội phạm hình sự, tội phạm tham nhũng, tội phạm sử dụng công nghệ cao) và những hành vi vi phạm pháp luật khác, giữ gìn trật tự, kỷ cương xã hội và cuộc sống yên bình của nhân dân.</w:t>
      </w:r>
    </w:p>
    <w:p>
      <w:r>
        <w:t>4.6. Xây dựng văn hóa trong chính trị và kinh tế</w:t>
      </w:r>
    </w:p>
    <w:p>
      <w:r>
        <w:t>Duy trì và thực hiện hiệu quả Nghị quyết Trung ương 4 (khóa XII) về xây dựng và chỉnh đốn Đảng; Chỉ thị số 05-CT/TW của Bộ Chính trị (khóa XII) về đẩy mạnh học tập và làm theo tư tưởng, đạo đức, phong cách Hồ Chí Minh; Chỉ thị số 24-CT/TU ngày 07/8/2023 của Thành ủy Hà Nội về tăng cường kỷ cương, kỷ luật và trách nhiệm giải quyết công việc trong hệ thống chính trị Thành phố Hà Nội; công tác đánh giá cán bộ, công chức, viên chức, người lao động hàng tháng trong các cơ quan thuộc Thành phố.</w:t>
      </w:r>
    </w:p>
    <w:p>
      <w:r>
        <w:t>- Thực hiện nghiêm túc Quy định số 144-QĐ/TW ngày 09/5/2024 của Bộ Chính trị quy định về chuẩn mực đạo đức cách mạng của cán bộ, đảng viên giai đoạn mới: yêu nước, tôn trọng nhân dân, tuyệt đối trung thành với Đảng, với tổ quốc; bản lĩnh, đổi mới, sáng tạo, hội nhập; cần kiệm, liêm, chính, chí, công, vô tư; đoàn kết, kỷ cương, tình thương, trách nhiệm; gương mẫu, khiêm tốn, tu dưỡng rèn luyện, học tập suốt đời.</w:t>
      </w:r>
    </w:p>
    <w:p>
      <w:r>
        <w:t>- Xây dựng và gương mẫu thực hành văn hóa lãnh đạo, quản lý, văn hóa liêm chính để mỗi cán bộ lãnh đạo, quản lý các cấp, đặc biệt là người đứng đầu trở thành tấm gương chuẩn mực trong văn hóa ứng xử, phát ngôn, giao tiếp tại công sở, gia đình, nơi cư trú và nơi công cộng.</w:t>
      </w:r>
    </w:p>
    <w:p>
      <w:r>
        <w:t>- Thực hiện xây dựng môi trường văn hóa công sở đoàn kết, dân chủ, kỷ cương, nhân văn; phát huy quyền làm chủ của nhân dân, thực hiện Luật Dân chủ ở cơ sở; kiên trì thực hiện phương châm “Dân biết, dân bàn, dân làm, dân kiểm tra, dân thụ hưởng”; Đề cao trách nhiệm của cán bộ, đảng viên, công chức, viên chức Thủ đô phải nêu gương trong giao tiếp, ứng xử, tận tâm phục vụ nhân dân, trong thực thi công vụ, mẫu mực trong gia đình và cộng đồng nơi cư trú, góp phần lan tỏa các giá trị thanh lịch, văn minh của người Hà Nội đến với người dân Thủ đô; thực hiện tốt nếp sống văn hóa nơi công sở gắn với xây dựng đề án văn hóa công sở.</w:t>
      </w:r>
    </w:p>
    <w:p>
      <w:r>
        <w:t>5. Công tác kiểm tra, giám sát</w:t>
      </w:r>
    </w:p>
    <w:p>
      <w:r>
        <w:t>- Tổ chức kiểm tra việc triển khai thực hiện Chỉ thị số 30-CT/TU của Thành ủy gắn với chương trình, kế hoạch kiểm tra công tác tổ chức cán bộ và công tác khác trong cơ quan, đơn vị.</w:t>
      </w:r>
    </w:p>
    <w:p>
      <w:r>
        <w:t>- Các cơ quan trực thuộc Thành phố; các sở, ban, ngành, quận, huyện, thị xã thành lập đoàn kiểm tra của cơ quan, đơn vị, thành viên là lãnh đạo cấp ủy, chính quyền, các tổ chức đoàn thể, lãnh đạo phòng, ban trực thuộc phù hợp với đặc thù từng cơ quan để tiến hành công tác tự kiểm tra.</w:t>
      </w:r>
    </w:p>
    <w:p>
      <w:r>
        <w:t>- Thành phố: Thành lập đoàn kiểm tra liên ngành tiến hành kiểm tra việc tổ chức triển khai thực hiện Chỉ thị gắn với kiểm tra Chương trình số 06-CTr/TU của Thành ủy, các quy tắc ứng xử và kiểm tra công vụ hàng năm tại các sở, ban, ngành; quận, huyện, thị xã và xã, phường thị trấn trên địa bàn toàn Thành phố.</w:t>
      </w:r>
    </w:p>
    <w:p>
      <w:r>
        <w:t>6. Chế độ thông tin, báo cáo, sơ kết, tổng kết</w:t>
      </w:r>
    </w:p>
    <w:p>
      <w:r>
        <w:t>- Duy trì chế độ giao ban định kỳ hằng quý đánh giá kết quả việc triển khai thực hiện kế hoạch này, kịp thời chấn chỉnh đối với các sở, ban, ngành, UBND quận, huyện, thị xã triển khai nhiệm vụ chậm, muộn, hình thức, kém hiệu quả. Báo cáo kết quả thực hiện Chỉ thị số 30 của Thành ủy với Ban Thường vụ Thành ủy theo quy định (quý, 06 tháng, 09 tháng, năm).</w:t>
      </w:r>
    </w:p>
    <w:p>
      <w:r>
        <w:t>- Tổ chức đánh giá kết quả thực hiện Chỉ thị số 30-CT/TU của Thành ủy năm 2024, triển khai nhiệm vụ năm 2025 (dự kiến vào ngày 15/12).</w:t>
      </w:r>
    </w:p>
    <w:p>
      <w:r>
        <w:t>- Tổ chức sơ kết 02 năm thực hiện Chỉ thị, triển khai kế hoạch thực hiện Chỉ thị của Thành ủy giai đoạn 2025-2030, khen thưởng những tập thể, cá nhân có thành tích xuất sắc trong việc thực hiện Chỉ thị giai đoạn 2024-2025. Xây dựng Kế hoạch thực hiện Chỉ thị trong giai đoạn tiếp theo.</w:t>
      </w:r>
    </w:p>
    <w:p>
      <w:r>
        <w:t>III. KINH PHÍ THỰC HIỆN</w:t>
      </w:r>
    </w:p>
    <w:p>
      <w:r>
        <w:t>1.  Từ nguồn ngân sách Nhà nước trong dự toán ngân sách hằng năm của các Sở, ban, ngành và các quận, huyện, thị xã theo phân cấp.</w:t>
      </w:r>
    </w:p>
    <w:p>
      <w:r>
        <w:t>2.  Lồng ghép kinh phí từ các chương trình, đề án liên quan theo quy định của pháp luật; huy động từ các nguồn vốn tài trợ, viện trợ; huy động từ xã hội, cộng đồng và các nguồn hợp pháp khác (nếu có).</w:t>
      </w:r>
    </w:p>
    <w:p>
      <w:r>
        <w:t>IV. TỔ CHỨC THỰC HIỆN</w:t>
      </w:r>
    </w:p>
    <w:p>
      <w:r>
        <w:t>1. Sở Văn hóa và Thể thao</w:t>
      </w:r>
    </w:p>
    <w:p>
      <w:r>
        <w:t>- Là cơ quan thường trực, phối hợp với các Sở, ban ngành, đoàn thể Thành phố, các địa phương triển khai thực hiện Kế hoạch; thường xuyên theo dõi, đôn đốc, kiểm tra việc tổ chức thực hiện, định kỳ hàng năm tổng hợp báo cáo UBND Thành phố kết quả thực hiện; đồng thời tham mưu UBND Thành phố tăng cường chỉ đạo, quản lý và tổ chức thực hiện có hiệu quả nội dung Kế hoạch.</w:t>
      </w:r>
    </w:p>
    <w:p>
      <w:r>
        <w:t>- Phối hợp với Liên đoàn Lao động Thành phố, các đơn vị có liên quan tổ chức các hoạt động nâng cao đời sống văn hóa tinh thần cho công nhân ở các khu công nghiệp, khu chế xuất.</w:t>
      </w:r>
    </w:p>
    <w:p>
      <w:r>
        <w:t>- Triển khai thực hiện các nhiệm vụ thuộc chức năng, nhiệm vụ của ngành văn hóa, thể thao trong Kế hoạch.</w:t>
      </w:r>
    </w:p>
    <w:p>
      <w:r>
        <w:t>- Chủ trì, tham mưu thành lập Đoàn kiểm tra liên ngành tiến hành kiểm tra việc tổ chức triển khai thực hiện Chỉ thị gắn với kiểm tra Chương trình số 06 - CTr/TU của Thành ủy, các quy tắc ứng xử và kiểm tra công vụ hàng năm tại các sở, ban, ngành; quận, huyện, thị xã và xã, phường thị trấn trên địa bàn toàn Thành phố, báo cáo UBND Thành phố.</w:t>
      </w:r>
    </w:p>
    <w:p>
      <w:r>
        <w:t>- Nghiên cứu, tham mưu ban hành các chính sách khuyến khích đẩy mạnh xã hội hóa hoạt động văn hóa, các chính sách đặc thù trong lĩnh vực văn hóa nhằm góp phần giữ gìn, xây dựng đời sống văn hóa của Nhân dân trên địa bàn.</w:t>
      </w:r>
    </w:p>
    <w:p>
      <w:r>
        <w:t>- Chủ trì, phối hợp Ban Thi đua - Khen thưởng Thành phố và các đơn vị liên quan rà soát, đề xuất khen thưởng những tập thể, cá nhân có thành tích xuất sắc trong việc thực hiện Chỉ thị giai đoạn 2024-2025, báo cáo UBND Thành phố theo quy định.</w:t>
      </w:r>
    </w:p>
    <w:p>
      <w:r>
        <w:t>- Tham mưu công tác tổ chức đánh giá hàng năm, sơ kết, tổng kết kết quả thực hiện Chỉ thị số 30-CT/TU của Thành ủy, báo cáo UBND Thành phố.</w:t>
      </w:r>
    </w:p>
    <w:p>
      <w:r>
        <w:t>- Chịu trách nhiệm đôn đốc các đơn vị b áo cáo kết quả thực hiện Chỉ thị số 30 của Thành ủy theo quy định (quý, 06 tháng, 09 tháng, năm); đánh giá kết quả việc triển khai thực hiện Kế hoạch này, kịp thời chấn chỉnh đối với các sở, ban, ngành, đoàn thể Thành phố, UBND các quận, huyện, thị xã triển khai nhiệm vụ chậm, muộn, hình thức, kém hiệu quả, tổng hợp kết quả thi đua, báo cáo UBND Thành phố theo quy định.</w:t>
      </w:r>
    </w:p>
    <w:p>
      <w:r>
        <w:t>2. Sở Giáo dục và Đào tạo</w:t>
      </w:r>
    </w:p>
    <w:p>
      <w:r>
        <w:t>- Triển khai các nhiệm vụ được giao trong Kế hoạch của Thành phố. Tiếp tục tăng cường giáo dục lý tưởng cách mạng, giáo dục truyền thống, đạo đức lối sống, kỹ năng sống cho học sinh và triển khai các hoạt động giáo dục thể chất trong các cơ sở giáo dục.</w:t>
      </w:r>
    </w:p>
    <w:p>
      <w:r>
        <w:t>- Xây dựng các mô hình phối hợp hiệu quả giữa nhà trường , gia đình và xã hội trong giáo dục nhân cách, văn hóa ứng xử… trong học sinh các cấp; tôn vinh gương hiếu học, thực hiện tốt chương trình khuyến học, khuyến tài.</w:t>
      </w:r>
    </w:p>
    <w:p>
      <w:r>
        <w:t>- Chỉ đạo toàn ngành xây dựng văn hóa học đường trong các cơ sở giáo dục, xây dựng mô hình văn hóa ứng xử trong trường học phù hợp với từng cấp học, từng độ tuổi đáp ứng yêu cầu xây dựng con người văn hóa, phát triển toàn diện Đức - Trí - Thể - Mỹ.</w:t>
      </w:r>
    </w:p>
    <w:p>
      <w:r>
        <w:t>- Chỉ đạo thực hiện hiệu quả, linh hoạt việc lồng ghép giáo dục kiến thức pháp luật vào các môn học, các hoạt động giáo dục ngoại khóa phù hợp với độ tuổi, cấp học; nhân rộng những mô hình “Trường học hạnh phúc” để tạo nên những ngôi trường có môi trường học tập thực sự an toàn, văn hóa góp phần giáo dục hình thành hệ giá trị tốt đẹp cho học sinh.</w:t>
      </w:r>
    </w:p>
    <w:p>
      <w:r>
        <w:t>- Thực hiện công tác báo cáo định kỳ gửi Sở Văn hóa và Thể thao tổng hợp theo quy định.</w:t>
      </w:r>
    </w:p>
    <w:p>
      <w:r>
        <w:t>3. Sở Thông tin và Truyền thông</w:t>
      </w:r>
    </w:p>
    <w:p>
      <w:r>
        <w:t>- Phối hợp với các cơ quan của Ban Tuyên giáo Thành ủy; Hội Nhà báo Thành phố và các đơn vị liên quan định hướng cho các cơ quan báo chí Thành phố tăng cường công tác thông tin tuyên truyền sâu rộng các chủ trương, chính sách của Đảng và Nhà nước về xây dựng và phát triển người Hà Nội thanh lịch, văn minh theo nhiệm vụ đã được đề ra trong kế hoạch.</w:t>
      </w:r>
    </w:p>
    <w:p>
      <w:r>
        <w:t>- Tham mưu xây dựng, phát huy hiệu quả “văn hoá trên môi trường số”, khai thác tốt các giá trị tryền thống hướng tới mục tiêu xây dựng “công dân số”, “công dân toàn cầu”.</w:t>
      </w:r>
    </w:p>
    <w:p>
      <w:r>
        <w:t>- Nâng cao hiệu lực, hiệu quả quản lý nhà nước đối với các loại h ình thông tin trên mạng, đặc biệt là mạng xã hội. Thực hiện hiệu quả các nội dung xây dựng môi trường văn hóa trên không gian mạng.</w:t>
      </w:r>
    </w:p>
    <w:p>
      <w:r>
        <w:t>- Thực hiện công tác báo cáo định kỳ gửi Sở Văn hóa và Thể thao tổng hợp theo quy định.</w:t>
      </w:r>
    </w:p>
    <w:p>
      <w:r>
        <w:t>4. Sở Nội vụ</w:t>
      </w:r>
    </w:p>
    <w:p>
      <w:r>
        <w:t>- Tiếp tục tham mưu Thành phố triển khai đề án văn hóa công vụ, phong trào thi đua “Cán bộ, công chức, viên chức thi đua thực hiện văn hoá công sở và nơi công cộng”. Triển khai các nhiệm vụ được xác định trong kế hoạch.</w:t>
      </w:r>
    </w:p>
    <w:p>
      <w:r>
        <w:t>- Tiếp tục tham mưu Thành phố tặng thưởng danh hiệu “Công dân Thủ đô tưu tú” trên các lĩnh vực; đẩy mạnh công tác phát hiện, tuyên truyền gương điển hình tiên tiến, người tốt trong việc thực hiện quy tắc ứng xử để mỗi cán bộ lãnh đạo, quản lý các cấp, đặc biệt là người đứng đầu trở thành tấm gương chuẩn mực trong ứng xử, phát ngôn, giao tiếp tại công sở, gia đình, nơi cư trú và nơi công cộng; trong hoạch định chiến lược, minh bạch chính sách, thực thi công quyền, có sức cảm hóa, tập hợp, truyền cảm hứng, cổ vũ đối với cán bộ, đảng viên, công chức, viên chức và Nhân dân.</w:t>
      </w:r>
    </w:p>
    <w:p>
      <w:r>
        <w:t>- Thực hiện công tác báo cáo định kỳ gửi Sở Văn hóa và Thể th ao tổng hợp theo quy định.</w:t>
      </w:r>
    </w:p>
    <w:p>
      <w:r>
        <w:t>5. Sở Kế hoạch và Đầu tư, Sở Tài chính</w:t>
      </w:r>
    </w:p>
    <w:p>
      <w:r>
        <w:t>- Sở Kế hoạch và Đầu tư hoàn thiện các cơ chế, chính sách huy động xã hội hóa đầu tư, định kỳ kiểm điểm, đánh giá tình hình thực hiện các dự án xã hội hóa trong lĩnh vực văn hóa, thể thao, giáo dục và đào tạo, xây dựng người Hà Nội thanh lịch, văn minh</w:t>
      </w:r>
    </w:p>
    <w:p>
      <w:r>
        <w:t>- Sở Tài chính, hằng năm trên cơ sở đề xuất về kinh phí chi thường xuyên của các cơ quan chủ trì để thực hiện nhiệm vụ, đề án, dự án, kế hoạch tổng hợp, báo cáo UBND Thành phố bố trí kinh phí sự nghiệp theo quy định của Luật Ngân sách Nhà nước.</w:t>
      </w:r>
    </w:p>
    <w:p>
      <w:r>
        <w:t>6. Các Sở, ban, ngành Thành phố</w:t>
      </w:r>
    </w:p>
    <w:p>
      <w:r>
        <w:t>Căn cứ chức năng, nhiệm vụ được giao và các nội dung theo Kế hoạc của Thành phố, các đơn vị có trách nhiệm xây dựng kế hoạch cụ thể và tổ chức triển khai thực hiện có hiệu quả Kế hoạch này; Đưa mục tiêu xây dựng và phát triển văn hóa, con người vào kế hoạch phát triển kinh tế - xã hội của địa phương; lồng ghép việc triển khai thực hiện Kế hoạch này với các chương trình, đề án, dự án, kế hoạch khác có liên quan trên địa bàn; kiểm tra, đánh giá và định kỳ hàng năm báo cáo Ủy ban nhân dân Thành phố tình hình triển khai thực hiện Kế hoạch (qua Sở Văn hóa và Thể thao trước ngày 20 hàng quý và trước ngày 20/11 hằng năm để tổng hợp, báo cáo).</w:t>
      </w:r>
    </w:p>
    <w:p>
      <w:r>
        <w:t>7. Đề nghị Ủy ban Mặt trận Tổ quốc Việt Nam Thành phố và các tổ chức thành viên</w:t>
      </w:r>
    </w:p>
    <w:p>
      <w:r>
        <w:t>Phối hợp vận động đoàn viên, hội viên, các tầng lớp Nhân dân; cùng các sở, ban ngành và UBND các quận, huyện, thị xã thực hiện các mục tiêu, nội dung của Chỉ thị, Kế hoạch và tổ chức giám sát việc triển khai thực hiện các nội dung Kế hoạch đã đề ra.</w:t>
      </w:r>
    </w:p>
    <w:p>
      <w:r>
        <w:t>8. Đề nghị Ban Tuyên giáo Thành ủy</w:t>
      </w:r>
    </w:p>
    <w:p>
      <w:r>
        <w:t>- Định hướng, hướng dẫn triển khai công tác tuyên truyền Chỉ thị số 30- CT/TU của Thành ủy, Kế hoạch thực hiện Chương trình của UBND Thành phố tới hệ thống chính trị các cấp và các tầng lớp nhân dân</w:t>
      </w:r>
    </w:p>
    <w:p>
      <w:r>
        <w:t>- Phối hợp cùng các cơ quan, đơn vị liên quan triển khai thực hiện tốt các nhiệm vụ trong kế hoạch đã đặt ra gắn với việc thực hiện Chỉ thị số 05 của Bộ Chính trị về học tập và làm theo tư tưởng, đạo đức, phong cách Hồ Chí Minh và Quy định số 144-QĐ/TW ngày 09/5/2024 của Bộ Chính trị quy định về chuẩn mực đạo đức cách mạng của cán bộ, đảng viên giai đoạn mới.</w:t>
      </w:r>
    </w:p>
    <w:p>
      <w:r>
        <w:t>- Chỉ đạo định hướng hoàn thiện tài liệu và nghiên cứu đưa nội dung môn Hà Nội học vào chương trình giảng dạy tại các nhà trường, thực hiện tiêu chí Trường học hạnh phúc.</w:t>
      </w:r>
    </w:p>
    <w:p>
      <w:r>
        <w:t>9. Đề nghị Đảng ủy khối các trường đại học, cao đẳng Hà Nội</w:t>
      </w:r>
    </w:p>
    <w:p>
      <w:r>
        <w:t>Chỉ đạo triển khai đưa nội dung môn Hà Nội học vào chương trình giảng dạy tại các nhà trường, triển khai thực hiện tiêu chí Trường học hạnh phúc.</w:t>
      </w:r>
    </w:p>
    <w:p>
      <w:r>
        <w:t>10. Hội Nhà báo Thành phố; Đài Phát thanh và Truyền hình Hà Nội, các báo: HàNộimới, Kinh tế và Đô thị, An ninh Thủ đô, các báo thuộc các đoàn thể của Thành phố phối hợp với các cơ quan thông tấn báo chí của Trung ương</w:t>
      </w:r>
    </w:p>
    <w:p>
      <w:r>
        <w:t>- Hội Nhà báo Thành phố xây dựng kế hoạch tuyên truyền và thực hiện Chỉ thị về xây dựng người Hà Nội thanh lịch, văn minh.</w:t>
      </w:r>
    </w:p>
    <w:p>
      <w:r>
        <w:t>- Các cơ quan báo chí Thành phốvà các cơ quan báo chí Trung ương ký chương trình phối hợp với thành phố Hà Nội tăng cường tuyên truyền nội dung Chỉ thị, Kế hoạch thực hiện Chỉ thị của Thành phố; xây dựng chuyên trang, chuyên mục, chuyên đề tuyên truyền.</w:t>
      </w:r>
    </w:p>
    <w:p>
      <w:r>
        <w:t>11. Hội Liên hiệp Văn học Nghệ thuật Hà Nội</w:t>
      </w:r>
    </w:p>
    <w:p>
      <w:r>
        <w:t>- Xây dựng kế hoạch triển khai thực hiện Chỉ thị. Tiếp tục thực hiện Nghị quyết số 23-NQ/TW ngày 16/6/2008 của Bộ Chính trị về tiếp tục xây dựng và phát triển văn học, nghệ thuật trong thời kỳ mới.</w:t>
      </w:r>
    </w:p>
    <w:p>
      <w:r>
        <w:t>- Chú trọng nâng cao chất lượng hoạt động sáng tác, xuất bản các tác phẩm văn học, nghệ thuật chất lượng cao về Thủ đô Hà Nội, về đề tài xây dựng Người Hà Nội thanh lịch, văn minh.</w:t>
      </w:r>
    </w:p>
    <w:p>
      <w:r>
        <w:t>12. UBND quận, huyện, thị xã</w:t>
      </w:r>
    </w:p>
    <w:p>
      <w:r>
        <w:t>- Tổ chức quán triệt nội dung Kế hoạch thực hiện Chương trình đến cán bộ chủ chốt, công chức, viên chức cơ quan, địa phương, đơn vị nhằm thống nhất nhận thức và triển khai thực hiện thắng lợi Chương trình, Kế hoạch.</w:t>
      </w:r>
    </w:p>
    <w:p>
      <w:r>
        <w:t>- Hoàn thành xây dựng kế hoạch, giải pháp triển khai thực hiện Kế hoạch này trước ngày 15/6/2024.</w:t>
      </w:r>
    </w:p>
    <w:p>
      <w:r>
        <w:t>- Tổ chức thực hiện kế hoạch theo phân công đảm bảo hoàn thành các mục tiêu, chỉ tiêu, nhiệm vụ của Chương trình.</w:t>
      </w:r>
    </w:p>
    <w:p>
      <w:r>
        <w:t>- Định kỳ 6 tháng (trước ngày 15/6) và hàng năm (trước ngày 30/11) báo cáo tình hình triển khai thực hiện Kế hoạch. Kịp thời phản ánh khó khăn, vướng mắc và đề xuất, kiến nghị giải quyết, gửi về Sở Văn hóa và Thể thao tổng hợp chung, báo cáo UBND Thành phố theo quy định.</w:t>
      </w:r>
    </w:p>
    <w:p>
      <w:r>
        <w:t>Trên đây là Kế hoạch tổ chức thực hiện Chỉ thị số 30-CT/TU ngày 19/2/2024 của Ban Thường vụ Thành ủy về “Tăng cường sự lãnh đạo của cấp ủy Đảng về xây dựng người Hà Nội thanh lịch, văn minh” đến năm 2025. UBND Thành phố đề nghị Ban Tuyên giáo Thành ủy, Ủy ban MTTQ Việt Nam thành phố Hà Nội, các tổ chức chính trị xã hội Thành phố; yêu cầu các sở, ban, ngành; UBND quận, huyện, thị xã, các đơn vị nghiêm túc triển khai thực hiện . Trong quá trình triển khai thực hiện, có khó khăn, vướng mắc kịp thời gửi Sở Văn hóa và Thể thao để được hướng dẫn giải quyết, báo cáo UBND Thà nh phố những nội dung vượt thẩm quyền./.</w:t>
      </w:r>
    </w:p>
    <w:p>
      <w:r>
        <w:t>Nơi nhận:</w:t>
      </w:r>
    </w:p>
    <w:p>
      <w:r>
        <w:t>- Đ/c Bí thư Thành ủy;</w:t>
      </w:r>
    </w:p>
    <w:p>
      <w:r>
        <w:t>- Thường trực Thành ủy;</w:t>
      </w:r>
    </w:p>
    <w:p>
      <w:r>
        <w:t>- Thường trực HĐND Thành phố;</w:t>
      </w:r>
    </w:p>
    <w:p>
      <w:r>
        <w:t>- Chủ tịch UBND Thành phố;</w:t>
      </w:r>
    </w:p>
    <w:p>
      <w:r>
        <w:t>- Các Phó Chủ tịch UBND Thành phố;</w:t>
      </w:r>
    </w:p>
    <w:p>
      <w:r>
        <w:t>- Ủy ban MTTQVN Thành phố;</w:t>
      </w:r>
    </w:p>
    <w:p>
      <w:r>
        <w:t>- Các đơn vị có tên trong KH;</w:t>
      </w:r>
    </w:p>
    <w:p>
      <w:r>
        <w:t>- Cơ quan báo, đài Thành phố;</w:t>
      </w:r>
    </w:p>
    <w:p>
      <w:r>
        <w:t>- VPUB: CVP, các PCVP, phòng KGVX, TH, KTN, ĐT, NC, TT TTĐT Thành phố;</w:t>
      </w:r>
    </w:p>
    <w:p>
      <w:r>
        <w:t>- Lưu: VT, KGVX.</w:t>
      </w:r>
    </w:p>
    <w:p>
      <w:r>
        <w:t>TM. ỦY BAN NHÂN DÂN</w:t>
      </w:r>
    </w:p>
    <w:p>
      <w:r>
        <w:t>KT. CHỦ TỊCH</w:t>
      </w:r>
    </w:p>
    <w:p>
      <w:r>
        <w:t>PHÓ CHỦ TỊCH</w:t>
      </w:r>
    </w:p>
    <w:p>
      <w:r>
        <w:t>Vũ Thu Hà</w:t>
      </w:r>
    </w:p>
    <w:p>
      <w:r>
        <w:t>PHỤ LỤC 01</w:t>
      </w:r>
    </w:p>
    <w:p>
      <w:r>
        <w:t>DANH MỤC KẾ HOẠCH, NHIỆM VỤ THỰC HIỆN CHỈ THỊ 30-CT/TU CỦA THÀNH ỦY CỦA CÁC SỞ, BAN, NGÀNH THÀNH PHỐ ĐẾN NĂM 2025</w:t>
      </w:r>
    </w:p>
    <w:p>
      <w:r>
        <w:t>(Kèm theo Kế hoạch số 182/KH-UBND ngày 182/5/2024 của UBND Thành phố)</w:t>
      </w:r>
    </w:p>
    <w:p>
      <w:r>
        <w:t>STT</w:t>
      </w:r>
    </w:p>
    <w:p>
      <w:r>
        <w:t>Tên đề án, kế hoạch</w:t>
      </w:r>
    </w:p>
    <w:p>
      <w:r>
        <w:t>Đơn vị, cơ quan ban hành</w:t>
      </w:r>
    </w:p>
    <w:p>
      <w:r>
        <w:t>Cơ quan chủ trì tham mưu và thực hiện</w:t>
      </w:r>
    </w:p>
    <w:p>
      <w:r>
        <w:t>Cơ quan, đơn vị phối hợp</w:t>
      </w:r>
    </w:p>
    <w:p>
      <w:r>
        <w:t>Thời gian hoàn thành xây dựng văn bản</w:t>
      </w:r>
    </w:p>
    <w:p>
      <w:r>
        <w:t>Thời gian thực hiện</w:t>
      </w:r>
    </w:p>
    <w:p>
      <w:r>
        <w:t>I</w:t>
      </w:r>
    </w:p>
    <w:p>
      <w:r>
        <w:t>Đẩy mạnh công tác tuyên truyền, quán triệt, nâng cao nhận thức cho cán bộ đảng viên và các tầng lớp nhân dân về vai trò, vị trí của văn hóa, xây dựng người Hà Nội thanh lịch, văn minh trong sự nghiệp xây dựng và bảo vệ Tổ quốc, phát triển Thủ đô Hà Nội “Văn hiến - Văn minh - Hiện đại”</w:t>
      </w:r>
    </w:p>
    <w:p>
      <w:r>
        <w:t>1</w:t>
      </w:r>
    </w:p>
    <w:p>
      <w:r>
        <w:t>Tổ chức tuyên truyền nội dung Chỉ thị 30-CT/TU của Thành ủy (theo hướng dẫn số 138-HD/BTGTU ngày 26/3/3024 của Ban Tuyên giáo Thành ủy)</w:t>
      </w:r>
    </w:p>
    <w:p>
      <w:r>
        <w:t>Sở, ban, ngành; UBND quận, huyện, thị xã</w:t>
      </w:r>
    </w:p>
    <w:p>
      <w:r>
        <w:t>Giám đốc sở, ban, ngành; Chủ tịch UBND quận, huyện, thị xã.</w:t>
      </w:r>
    </w:p>
    <w:p>
      <w:r>
        <w:t>Ban Tuyên giáo Thành ủy; Sở Thông tin và Truyền thông; Sở Văn hóa và Thể thao</w:t>
      </w:r>
    </w:p>
    <w:p>
      <w:r>
        <w:t>Thường xuyên</w:t>
      </w:r>
    </w:p>
    <w:p>
      <w:r>
        <w:t>2024-2025</w:t>
      </w:r>
    </w:p>
    <w:p>
      <w:r>
        <w:t>2</w:t>
      </w:r>
    </w:p>
    <w:p>
      <w:r>
        <w:t>- Mở các chuyên mục, chuyên san trên hệ thống các cơ quan báo chí Thành phố:</w:t>
      </w:r>
    </w:p>
    <w:p>
      <w:r>
        <w:t>- Xây dựng clip, phim, phóng sự ngắn về kết quả thực hiện Chỉ thị</w:t>
      </w:r>
    </w:p>
    <w:p>
      <w:r>
        <w:t>Các cơ quan báo chí TP. Cổng thông tin điện tử Thành phố và cơ sở Bản tin, tạp chí thuộc các sở, ngành, thành phố</w:t>
      </w:r>
    </w:p>
    <w:p>
      <w:r>
        <w:t>Tổng biên tập các báo, trưởng ban biên tập cổng thông tin điện tử các cơ quan đơn vị</w:t>
      </w:r>
    </w:p>
    <w:p>
      <w:r>
        <w:t>Ban Tuyên giáo Thành ủy, Sở Thông tin và Truyền thông, Sở Văn hóa và Thể thao; Các sở, ban, ngành; UBND quận,huyện, thị xã</w:t>
      </w:r>
    </w:p>
    <w:p>
      <w:r>
        <w:t>định kỳ hằng tháng</w:t>
      </w:r>
    </w:p>
    <w:p>
      <w:r>
        <w:t>2024-2025</w:t>
      </w:r>
    </w:p>
    <w:p>
      <w:r>
        <w:t>3</w:t>
      </w:r>
    </w:p>
    <w:p>
      <w:r>
        <w:t>Xây dựng và nhân rộng các mô hình hay, hiệu quả trong thực hiện các nội dung nhiệm vụ thực hiện Chỉ thị 30-CT/TU của Thành ủy, nhằm tạo sự lan tỏa mạnh mẽ trong cộng đồng về xây dựng người Hà Nội thanh lịch, văn minh.</w:t>
      </w:r>
    </w:p>
    <w:p>
      <w:r>
        <w:t>Các sở, ban, ngành; UBND quận, huyện, thị xã; các đơn vị thuộc Thành phố</w:t>
      </w:r>
    </w:p>
    <w:p>
      <w:r>
        <w:t>Các sở, ban, ngành; UBND quận, huyện, thị xã; các đơn vị thuộc Thành phố</w:t>
      </w:r>
    </w:p>
    <w:p>
      <w:r>
        <w:t>Ban Tuyên giáo Thành ủy, Sở Văn hóa và Thể thao</w:t>
      </w:r>
    </w:p>
    <w:p>
      <w:r>
        <w:t>Thường xuyên, liên tục</w:t>
      </w:r>
    </w:p>
    <w:p>
      <w:r>
        <w:t>2024-2025</w:t>
      </w:r>
    </w:p>
    <w:p>
      <w:r>
        <w:t>4</w:t>
      </w:r>
    </w:p>
    <w:p>
      <w:r>
        <w:t>Xây dựng các cụm pano, mô hình cổ động trực quan tuyên truyền nhiệm vụ xây dựng người Hà Nội thanh lịch, văn minh.</w:t>
      </w:r>
    </w:p>
    <w:p>
      <w:r>
        <w:t>UBND Thành phố</w:t>
      </w:r>
    </w:p>
    <w:p>
      <w:r>
        <w:t>Sở Văn hóa và Thể thao</w:t>
      </w:r>
    </w:p>
    <w:p>
      <w:r>
        <w:t>Ban Tuyên giáo Thành ủy; Các sở, ban, ngành; UBND quận,huyện, thị xã</w:t>
      </w:r>
    </w:p>
    <w:p>
      <w:r>
        <w:t>Thường xuyên, liên tục</w:t>
      </w:r>
    </w:p>
    <w:p>
      <w:r>
        <w:t>2024-2025</w:t>
      </w:r>
    </w:p>
    <w:p>
      <w:r>
        <w:t>II</w:t>
      </w:r>
    </w:p>
    <w:p>
      <w:r>
        <w:t>Nâng cao hiệu lực, hiệu quả quản lý nhà nước về xây dựng phát triển văn hóa, xây dựng người Hà Nội thanh lịch, văn minh</w:t>
      </w:r>
    </w:p>
    <w:p>
      <w:r>
        <w:t>5</w:t>
      </w:r>
    </w:p>
    <w:p>
      <w:r>
        <w:t>- Xây dựng khung kế hoạch, lộ trình thực hiện và giao nhiệm vụ, phân công trách nhiệm cụ thể đối với các cơ quan, đơn vị về các nhiệm vụ thực hiện Chỉ thị 30-CT/TU gắn với trách nhiệm của người đứng đầu cơ quan, đơn vị.</w:t>
      </w:r>
    </w:p>
    <w:p>
      <w:r>
        <w:t>'- Lựa chọn các nội dung nhiệm vụ đã triển khai hiệu quả, có sức lan tỏa để tiếp tục ưu tiên đầu tư: xây dựng mô hình mẫu, điển hình theo từng nội dung, nhiệm vụ của Chỉ thị nhằm phát huy lợi thế sẵn có của từng đơn vị, địa phương.</w:t>
      </w:r>
    </w:p>
    <w:p>
      <w:r>
        <w:t>Các sở, ban, ngành; UBND quận, huyện, thị xã; các đơn vị thuộc Thành phố</w:t>
      </w:r>
    </w:p>
    <w:p>
      <w:r>
        <w:t>Giám đốc Các sở, ban, ngành; Chủ tịch UBND quận, huyện, thị xã; các đơn vị thuộc Thành phố</w:t>
      </w:r>
    </w:p>
    <w:p>
      <w:r>
        <w:t>Ban Tuyên giáo Thành ủy, Sở Văn hóa và Thể thao</w:t>
      </w:r>
    </w:p>
    <w:p>
      <w:r>
        <w:t>T6/2024</w:t>
      </w:r>
    </w:p>
    <w:p>
      <w:r>
        <w:t>2024-2025</w:t>
      </w:r>
    </w:p>
    <w:p>
      <w:r>
        <w:t>6</w:t>
      </w:r>
    </w:p>
    <w:p>
      <w:r>
        <w:t>Rà soát, đánh giá kết quả thực hiện các nghị quyết chuyên đề đã được Hội đồng nhân dân Thành phố, các quyết định của UBND Thành phố đã ban hành về cơ chế, chính sách trong lĩnh vực phát triển văn hóa, xây dựng người Hà Nội thanh lịch, văn minh, để bổ sung, sửa đổi, ban hành các Nghị quyết phù hợp với thực tiễn phát triển của Thành phố;</w:t>
      </w:r>
    </w:p>
    <w:p>
      <w:r>
        <w:t>Các sở, ban, ngành Thành phố</w:t>
      </w:r>
    </w:p>
    <w:p>
      <w:r>
        <w:t>Giám đốc, Thủ trưởng các sở, ngành Thành phố chủ trì tham mưu UBND Thành phố, HĐND Thành phố ban hành Nghị quyết.</w:t>
      </w:r>
    </w:p>
    <w:p>
      <w:r>
        <w:t>Ban Tuyên giáo TU</w:t>
      </w:r>
    </w:p>
    <w:p>
      <w:r>
        <w:t>Định kỳ</w:t>
      </w:r>
    </w:p>
    <w:p>
      <w:r>
        <w:t>2024-2025</w:t>
      </w:r>
    </w:p>
    <w:p>
      <w:r>
        <w:t>7</w:t>
      </w:r>
    </w:p>
    <w:p>
      <w:r>
        <w:t>Tổ chức các hội thảo, hội nghị khoa học về triển khai thực hiện Hệ giá trị quốc gia, hệ giá trị văn hóa, hệ giá trị gia đình và chuẩn mực con người Việt Nam trong tình hình mới gắn với thực tiễn thực hiện các giá trị văn hóa, giá trị gia đình, con người Hà Nội thanh lịch, văn minh: Xây dựng và ban hành tiêu chí Gia đình văn hóa; Tổ dân phố văn hóa, Thôn văn hóa; xã, phường tiêu biểu; phường, thị trấn đạt chuẩn văn minh đô thị.</w:t>
      </w:r>
    </w:p>
    <w:p>
      <w:r>
        <w:t>UBND Thành phố</w:t>
      </w:r>
    </w:p>
    <w:p>
      <w:r>
        <w:t>Sở Văn hóa và Thể thao</w:t>
      </w:r>
    </w:p>
    <w:p>
      <w:r>
        <w:t>Các sở, ban, ngành Thành phố</w:t>
      </w:r>
    </w:p>
    <w:p>
      <w:r>
        <w:t>Từ T6/2024-T10/2024</w:t>
      </w:r>
    </w:p>
    <w:p>
      <w:r>
        <w:t>2024-2025</w:t>
      </w:r>
    </w:p>
    <w:p>
      <w:r>
        <w:t>8</w:t>
      </w:r>
    </w:p>
    <w:p>
      <w:r>
        <w:t>Hoàn thành các chỉ tiêu, nhiệm vụ Chương trình 06- CTr/TU của Thành ủy và Kế hoạch số 176/KH- UBND của UBND Thành phố về “Phát triển văn hóa, nâng cao chất lượng nguồn nhân lực, xây dựng người Hà Nội thanh lịch, văn minh giai đoạn 2021 - 2025”.</w:t>
      </w:r>
    </w:p>
    <w:p>
      <w:r>
        <w:t>Các sở, ban, ngành; UBND quận, huyện, thị xã; các đơn vị thuộc Thành phố</w:t>
      </w:r>
    </w:p>
    <w:p>
      <w:r>
        <w:t>Các sở, ban, ngành; UBND quận, huyện, thị xã; các đơn vị thuộc Thành phố</w:t>
      </w:r>
    </w:p>
    <w:p>
      <w:r>
        <w:t>Sở Văn hóa và Thể thao</w:t>
      </w:r>
    </w:p>
    <w:p>
      <w:r>
        <w:t>Theo tiến độ của Ban Chỉ đạo Chương trình 06</w:t>
      </w:r>
    </w:p>
    <w:p>
      <w:r>
        <w:t>2024-2025</w:t>
      </w:r>
    </w:p>
    <w:p>
      <w:r>
        <w:t>9</w:t>
      </w:r>
    </w:p>
    <w:p>
      <w:r>
        <w:t>Xây dựng và triển khai các phương án quy hoạch chuyên ngành, tích hợp vào quy hoạch phát triển kinh tế - xã hội Thủ đô Hà Nội đến năm 2030, tầm nhìn 2045; quy hoạch xây dựng Thủ đô đến năm 2030, tầm nhìn 2045; quy hoạch tổng thể phát triển hệ thống thiết chế văn hóa, thể thao cơ sở giai đoạn 2013 - 2020, định hướng đến năm 2030</w:t>
      </w:r>
    </w:p>
    <w:p>
      <w:r>
        <w:t>UBND Thành phố</w:t>
      </w:r>
    </w:p>
    <w:p>
      <w:r>
        <w:t>Viện nghiên cứu kinh tế xã hội</w:t>
      </w:r>
    </w:p>
    <w:p>
      <w:r>
        <w:t>Các sở, ban, ngành; UBND quận, huyện, thị xã; các đơn vị thuộc Thành phố</w:t>
      </w:r>
    </w:p>
    <w:p>
      <w:r>
        <w:t>Thực hiện theo Kế hoạch của Thành phố đã ban hành</w:t>
      </w:r>
    </w:p>
    <w:p>
      <w:r>
        <w:t>2024-2025</w:t>
      </w:r>
    </w:p>
    <w:p>
      <w:r>
        <w:t>10</w:t>
      </w:r>
    </w:p>
    <w:p>
      <w:r>
        <w:t>'Xây dựng và phát huy hiệu quả “văn hóa trên môi trường số”, khai thác tốt các giá trị truyền thống, hướng tới mục tiêu xây dựng "Công dân số", "Công dân toàn cầu".</w:t>
      </w:r>
    </w:p>
    <w:p>
      <w:r>
        <w:t>UBND Thành phố</w:t>
      </w:r>
    </w:p>
    <w:p>
      <w:r>
        <w:t>Sở Thông tin và Truyền thông</w:t>
      </w:r>
    </w:p>
    <w:p>
      <w:r>
        <w:t>Các sở, ban, ngành; UBND quận, huyện, thị xã; các đơn vị thuộc Thành phố</w:t>
      </w:r>
    </w:p>
    <w:p>
      <w:r>
        <w:t>2024</w:t>
      </w:r>
    </w:p>
    <w:p>
      <w:r>
        <w:t>2024-2025</w:t>
      </w:r>
    </w:p>
    <w:p>
      <w:r>
        <w:t>11</w:t>
      </w:r>
    </w:p>
    <w:p>
      <w:r>
        <w:t>Nâng cao chất lượng, hiệu quả quản lý nhà nước về báo chí và xuất bản; quản lý các loại hình thông tin trên mạng internet để định hướng tư tưởng và thẩm mỹ cho các tầng lớp nhân dân, nhất là thanh thiếu niên, học sinh, sinh viên.</w:t>
      </w:r>
    </w:p>
    <w:p>
      <w:r>
        <w:t>UBND Thành phố</w:t>
      </w:r>
    </w:p>
    <w:p>
      <w:r>
        <w:t>Sở Thông tin và Truyền thông</w:t>
      </w:r>
    </w:p>
    <w:p>
      <w:r>
        <w:t>Các sở, ban, ngành; UBND quận, huyện, thị xã; các đơn vị thuộc Thành phố</w:t>
      </w:r>
    </w:p>
    <w:p>
      <w:r>
        <w:t>2024</w:t>
      </w:r>
    </w:p>
    <w:p>
      <w:r>
        <w:t>2024-2025</w:t>
      </w:r>
    </w:p>
    <w:p>
      <w:r>
        <w:t>12</w:t>
      </w:r>
    </w:p>
    <w:p>
      <w:r>
        <w:t>Tuyên truyền các gương điển hình tiên tiến, người tốt việc tốt trên các lĩnh vực, đặc biệt là gương điển hình tiên tiến, người tốt việc tốt tiêu biểu trong thực hiện các quy tắc ứng xử văn hóa công sở và nơi công cộng</w:t>
      </w:r>
    </w:p>
    <w:p>
      <w:r>
        <w:t>UBND Thành phố</w:t>
      </w:r>
    </w:p>
    <w:p>
      <w:r>
        <w:t>Ban Thi đua khen thưởng</w:t>
      </w:r>
    </w:p>
    <w:p>
      <w:r>
        <w:t>Các sở, ban, ngành TP; UBND quận, huyện, thị xã</w:t>
      </w:r>
    </w:p>
    <w:p>
      <w:r>
        <w:t>2024</w:t>
      </w:r>
    </w:p>
    <w:p>
      <w:r>
        <w:t>2024-2025</w:t>
      </w:r>
    </w:p>
    <w:p>
      <w:r>
        <w:t>13</w:t>
      </w:r>
    </w:p>
    <w:p>
      <w:r>
        <w:t>Kế hoạch tăng cường công tác truyền thông chính sách trên địa bàn Thành phố Hà Nội</w:t>
      </w:r>
    </w:p>
    <w:p>
      <w:r>
        <w:t>UBND Thành phố</w:t>
      </w:r>
    </w:p>
    <w:p>
      <w:r>
        <w:t>Sở Thông tin và Truyền thông</w:t>
      </w:r>
    </w:p>
    <w:p>
      <w:r>
        <w:t>Các sở, ban, ngành TP; UBND quận, huyện, thị xã</w:t>
      </w:r>
    </w:p>
    <w:p>
      <w:r>
        <w:t>2024</w:t>
      </w:r>
    </w:p>
    <w:p>
      <w:r>
        <w:t>2024-2025</w:t>
      </w:r>
    </w:p>
    <w:p>
      <w:r>
        <w:t>14</w:t>
      </w:r>
    </w:p>
    <w:p>
      <w:r>
        <w:t>Kế hoạch xử lý tin giả, tin sai sự thật liên quan đến Thành phố Hà Nội trên không gian mạng</w:t>
      </w:r>
    </w:p>
    <w:p>
      <w:r>
        <w:t>UBND Thành phố</w:t>
      </w:r>
    </w:p>
    <w:p>
      <w:r>
        <w:t>Sở Thông tin và Truyền thông</w:t>
      </w:r>
    </w:p>
    <w:p>
      <w:r>
        <w:t>Các sở, ban, ngành TP; UBND quận, huyện, thị xã</w:t>
      </w:r>
    </w:p>
    <w:p>
      <w:r>
        <w:t>2024</w:t>
      </w:r>
    </w:p>
    <w:p>
      <w:r>
        <w:t>2024-2025</w:t>
      </w:r>
    </w:p>
    <w:p>
      <w:r>
        <w:t>15</w:t>
      </w:r>
    </w:p>
    <w:p>
      <w:r>
        <w:t>Tổ chức các lớp đào tạo nâng cao công tác quản lý nhà nước và nghiệp vụ chuyên môn đối với đội ngũ cán bộ quản lý các cấp, cán bộ thực hiện nhiệm vụ xây dựng phát triển văn hóa, xây dựng người Hà Nội thanh lịch, văn minh từ Thành phố đến cơ sở nhằm khắc phục những hạn chế, tồn tại đã được chỉ rõ tại Chỉ thị 30-CT/TU ngày 19/2/2024 của Ban Thường  vụ Thành ủy.</w:t>
      </w:r>
    </w:p>
    <w:p>
      <w:r>
        <w:t>UBND Thành phố</w:t>
      </w:r>
    </w:p>
    <w:p>
      <w:r>
        <w:t>Sở Nội vụ</w:t>
      </w:r>
    </w:p>
    <w:p>
      <w:r>
        <w:t>Các sở, ban, ngành; UBND quận, huyện, thị xã; các đơn vị thuộc Thành phố</w:t>
      </w:r>
    </w:p>
    <w:p>
      <w:r>
        <w:t>Theo kế hoạch của UBND Thành phố ban hành</w:t>
      </w:r>
    </w:p>
    <w:p>
      <w:r>
        <w:t>2024-2025</w:t>
      </w:r>
    </w:p>
    <w:p>
      <w:r>
        <w:t>16</w:t>
      </w:r>
    </w:p>
    <w:p>
      <w:r>
        <w:t>Tiến hành thường xuyên công tác thanh tra, kiểm tra, giám sát đánh giá việc thực hiện các nội dung, nhiệm vụ thực hiện Chỉ thị 30-CT/TU của Thành ủy và Kế hoạch của UBND Thành phố về xây dựng người Hà Nội thanh lịch, văn minh tại sở, ngành, thành phố, UBND quận, huyện, thị xã, các xã,</w:t>
      </w:r>
    </w:p>
    <w:p>
      <w:r>
        <w:t>UBND Thành phố</w:t>
      </w:r>
    </w:p>
    <w:p>
      <w:r>
        <w:t>Sở Văn hóa và Thể thao</w:t>
      </w:r>
    </w:p>
    <w:p>
      <w:r>
        <w:t>Ban Tuyên giáo TU</w:t>
      </w:r>
    </w:p>
    <w:p>
      <w:r>
        <w:t>Từ T7/2024</w:t>
      </w:r>
    </w:p>
    <w:p>
      <w:r>
        <w:t>2024-2025</w:t>
      </w:r>
    </w:p>
    <w:p>
      <w:r>
        <w:t>17</w:t>
      </w:r>
    </w:p>
    <w:p>
      <w:r>
        <w:t>Xây dựng cơ sở dữ liệu của Thành phố về phát triển văn hóa, xây dựng người Hà Nội thanh lịch, văn minh, phục vụ công tác theo dõi, phân tích, đánh giá việc thực hiện các nhiệm vụ của Chỉ thị 30-CT/TU trên nền tảng ứng dụng công nghệ thông tin</w:t>
      </w:r>
    </w:p>
    <w:p>
      <w:r>
        <w:t>UBND Thành phố</w:t>
      </w:r>
    </w:p>
    <w:p>
      <w:r>
        <w:t>Sở Văn hóa và Thể thao</w:t>
      </w:r>
    </w:p>
    <w:p>
      <w:r>
        <w:t>Sở Thông tin và Truyền thông; các sở, ban, ngành; UBND quận, huyện, thị xã; các đơn vị thuộc Thành phố</w:t>
      </w:r>
    </w:p>
    <w:p>
      <w:r>
        <w:t>Từ T8/2024</w:t>
      </w:r>
    </w:p>
    <w:p>
      <w:r>
        <w:t>2024-2025</w:t>
      </w:r>
    </w:p>
    <w:p>
      <w:r>
        <w:t>III</w:t>
      </w:r>
    </w:p>
    <w:p>
      <w:r>
        <w:t>Xây dựng Người Hà Nội phát triển toàn diện, “Hào hoa, thanh lịch, nghĩa tình, văn minh” tiêu biểu cho văn hoá, lương tri và phẩm giá con người Việt Nam</w:t>
      </w:r>
    </w:p>
    <w:p>
      <w:r>
        <w:t>18</w:t>
      </w:r>
    </w:p>
    <w:p>
      <w:r>
        <w:t>Dự thảo xây dựng và ban hành bộ tiêu chí Người Hà Nội thanh lịch, văn minh</w:t>
      </w:r>
    </w:p>
    <w:p>
      <w:r>
        <w:t>UBND Thành phố</w:t>
      </w:r>
    </w:p>
    <w:p>
      <w:r>
        <w:t>Sở Văn hóa và Thể thao</w:t>
      </w:r>
    </w:p>
    <w:p>
      <w:r>
        <w:t>Ban Tuyên giáo Thành ủy, các chuyên gia, nhà khoa học; Các sở, ban, ngành; UBND quận, huyện, thị xã; các đơn vị thuộc Thành phố</w:t>
      </w:r>
    </w:p>
    <w:p>
      <w:r>
        <w:t>Từ T7/2024</w:t>
      </w:r>
    </w:p>
    <w:p>
      <w:r>
        <w:t>2024-2025</w:t>
      </w:r>
    </w:p>
    <w:p>
      <w:r>
        <w:t>19</w:t>
      </w:r>
    </w:p>
    <w:p>
      <w:r>
        <w:t>Đánh giá kết quả thực hiện Quy tắc ứng xử của cán bộ, công chức, viên chức, người lao động trong các cơ quan thuộc Thành phố và Quy tắc ứng xử nơi công cộng trên địa bàn Thành phố 2017-2024</w:t>
      </w:r>
    </w:p>
    <w:p>
      <w:r>
        <w:t>Sở Văn hóa và Thể thao</w:t>
      </w:r>
    </w:p>
    <w:p>
      <w:r>
        <w:t>Sở Văn hóa và Thể thao</w:t>
      </w:r>
    </w:p>
    <w:p>
      <w:r>
        <w:t>Các sở, ban, ngành, UBND quận, huyện, thị xã; các đơn vị thuộc Thành phố</w:t>
      </w:r>
    </w:p>
    <w:p>
      <w:r>
        <w:t>T10/2024</w:t>
      </w:r>
    </w:p>
    <w:p>
      <w:r>
        <w:t>2024</w:t>
      </w:r>
    </w:p>
    <w:p>
      <w:r>
        <w:t>20</w:t>
      </w:r>
    </w:p>
    <w:p>
      <w:r>
        <w:t>Đánh giá kết quả thực hiện các tiêu chí: (1) Người Phụ nữ Thủ đô, (2) Thanh niên Thủ đô, (3) Công nhân, viên chức Thủ đô, (4) Nông dân Thủ đô…</w:t>
      </w:r>
    </w:p>
    <w:p>
      <w:r>
        <w:t>Các tổ chức chính trị - xã hội Thành phố</w:t>
      </w:r>
    </w:p>
    <w:p>
      <w:r>
        <w:t>Các tổ chức chính trị - xã hội Thành phố</w:t>
      </w:r>
    </w:p>
    <w:p>
      <w:r>
        <w:t>Ban Dân vận Thành ủy; UBND quận, huyện, thị xã</w:t>
      </w:r>
    </w:p>
    <w:p>
      <w:r>
        <w:t>2024</w:t>
      </w:r>
    </w:p>
    <w:p>
      <w:r>
        <w:t>2024-2025</w:t>
      </w:r>
    </w:p>
    <w:p>
      <w:r>
        <w:t>21</w:t>
      </w:r>
    </w:p>
    <w:p>
      <w:r>
        <w:t>Đề án xây dựng người Hà Nội thanh lịch - năng động - sáng tạo - nghĩa tình - kỷ cương nòng cốt trong phong trào thi đua yêu nước giai đoạn 2024-2028</w:t>
      </w:r>
    </w:p>
    <w:p>
      <w:r>
        <w:t>UBND Thành phố</w:t>
      </w:r>
    </w:p>
    <w:p>
      <w:r>
        <w:t>Hội Nông dân TP</w:t>
      </w:r>
    </w:p>
    <w:p>
      <w:r>
        <w:t>Các cấp Hội</w:t>
      </w:r>
    </w:p>
    <w:p>
      <w:r>
        <w:t>2024</w:t>
      </w:r>
    </w:p>
    <w:p>
      <w:r>
        <w:t>2024-2025</w:t>
      </w:r>
    </w:p>
    <w:p>
      <w:r>
        <w:t>22</w:t>
      </w:r>
    </w:p>
    <w:p>
      <w:r>
        <w:t>Nâng cao chất lượng hoạt động các đội tuyên truyền văn hóa xã, phường, quận, huyện và các câu lạc bộ văn hóa nghệ thuật thuộc Hội Cựu chiến binh thành phố phục vụ nhân dân, góp phần giữ gìn, phát huy bản sắc văn hóa dân tộc</w:t>
      </w:r>
    </w:p>
    <w:p>
      <w:r>
        <w:t>UBND Thành phố</w:t>
      </w:r>
    </w:p>
    <w:p>
      <w:r>
        <w:t>Hội Cựu chiến binh TP</w:t>
      </w:r>
    </w:p>
    <w:p>
      <w:r>
        <w:t>Các cấp Hội</w:t>
      </w:r>
    </w:p>
    <w:p>
      <w:r>
        <w:t>2024</w:t>
      </w:r>
    </w:p>
    <w:p>
      <w:r>
        <w:t>2024-2025</w:t>
      </w:r>
    </w:p>
    <w:p>
      <w:r>
        <w:t>23</w:t>
      </w:r>
    </w:p>
    <w:p>
      <w:r>
        <w:t>Duy trì và nâng cao hiệu quả xây dựng xã hội học tập theo Nghị quyết số 23-NQ/TU ngày 16/11/2023 của Thành ủy Hà Nội về tăng cường sự lãnh đạo của Đảng đối với công tác khuyến học, khuyến tài, xây dựng xã hội học tập</w:t>
      </w:r>
    </w:p>
    <w:p>
      <w:r>
        <w:t>UBND Thành phố</w:t>
      </w:r>
    </w:p>
    <w:p>
      <w:r>
        <w:t>Sở Giáo dục và Đào tạo; Hội khuyến học Thành phố</w:t>
      </w:r>
    </w:p>
    <w:p>
      <w:r>
        <w:t>Ban Tuyên giáo Thành ủy; các chuyên gia</w:t>
      </w:r>
    </w:p>
    <w:p>
      <w:r>
        <w:t>Theo kế hoạch của Thành phố ban hành</w:t>
      </w:r>
    </w:p>
    <w:p>
      <w:r>
        <w:t>2024-2025</w:t>
      </w:r>
    </w:p>
    <w:p>
      <w:r>
        <w:t>24</w:t>
      </w:r>
    </w:p>
    <w:p>
      <w:r>
        <w:t>Tiếp tục chủ động ban hành các cơ chế, chính sách thực hiện hiệu quả Luật Thủ đô (sửa đổi) nhằm xây dựng môi trường văn hóa của Thủ đô trong sạch, lành mạnh, khơi dậy mạnh mẽ tinh thần yêu nước, yêu Hà Nội, lòng tự hào dân tộc, ý chí tự lực, tự cường và khát vọng xây dựng Thủ đô Văn hiến - Văn minh - Hiện đại.</w:t>
      </w:r>
    </w:p>
    <w:p>
      <w:r>
        <w:t>HĐND, UBND Thành phố</w:t>
      </w:r>
    </w:p>
    <w:p>
      <w:r>
        <w:t>Sở Tư pháp</w:t>
      </w:r>
    </w:p>
    <w:p>
      <w:r>
        <w:t>Các sở, ban, ngành; UBND quận, huyện, thị xã; các đơn vị thuộc Thành phố</w:t>
      </w:r>
    </w:p>
    <w:p>
      <w:r>
        <w:t>Ngay sau khi Luật Thủ đô được ban hành</w:t>
      </w:r>
    </w:p>
    <w:p>
      <w:r>
        <w:t>2024-2025</w:t>
      </w:r>
    </w:p>
    <w:p>
      <w:r>
        <w:t>IV</w:t>
      </w:r>
    </w:p>
    <w:p>
      <w:r>
        <w:t>Xây dựng môi trường văn hóa lành mạnh</w:t>
      </w:r>
    </w:p>
    <w:p>
      <w:r>
        <w:t>a</w:t>
      </w:r>
    </w:p>
    <w:p>
      <w:r>
        <w:t>Xây dựng gia đình Thủ đô no ấm, tiến bộ, hạnh phúc, văn minh</w:t>
      </w:r>
    </w:p>
    <w:p>
      <w:r>
        <w:t>25</w:t>
      </w:r>
    </w:p>
    <w:p>
      <w:r>
        <w:t>Phấn đấu hoàn thành các chỉ tiêu, nhiệm vụ tại Kế hoạch số 57-KH/TU ngày 30/12/2021 của Thành ủy Hà Nội về thực hiện Chỉ thị số 06-CT/TW ngày 24/6/2021 của Ban Bí thư về tăng cường sự lãnh đạo của Đảng đối với công tác xây dựng gia đình trong tình hình mới; Kế hoạch số 82-KH/UBND của UBND Thành phố về thực hiện Quyết định số 2238/QĐ-TTg ngày 30/12/2021 của Thủ tướng Chính phủ về việc phê duyệt Chiến lược phát triển gia đình Việt Nam đến năm 2030 trên địa bàn Thành phố; Kế hoạch 250/KH-UBND của UBND Thành phố Hà Nội về thực hiện Bộ tiêu chí ứng xử trong gia đình.</w:t>
      </w:r>
    </w:p>
    <w:p>
      <w:r>
        <w:t>UBND Thành phố</w:t>
      </w:r>
    </w:p>
    <w:p>
      <w:r>
        <w:t>Sở Văn hóa và Thể thao</w:t>
      </w:r>
    </w:p>
    <w:p>
      <w:r>
        <w:t>Các sở, ban, ngành; UBND quận, huyện, thị xã; các đơn vị thuộc Thành phố</w:t>
      </w:r>
    </w:p>
    <w:p>
      <w:r>
        <w:t>Theo Kế hoạch tiến độ của UBND Thành phố</w:t>
      </w:r>
    </w:p>
    <w:p>
      <w:r>
        <w:t>2024-2025</w:t>
      </w:r>
    </w:p>
    <w:p>
      <w:r>
        <w:t>26</w:t>
      </w:r>
    </w:p>
    <w:p>
      <w:r>
        <w:t>Xây dựng và ban hành bộ tiêu chí xây dựng Gia đình văn hóa Thành phố Hà Nội theo Nghị định số 86/2023/NĐ-CP ngày 07/12/2023 của Chính phủ quy định về khung tiêu chuẩn và trình tự, thủ tục, hồ sơ xét tặng danh hiệu “Gia đình văn hóa”, “Thôn, Tổ dân phố văn hóa”, “Xã, phường, thị trấn tiêu biểu”;</w:t>
      </w:r>
    </w:p>
    <w:p>
      <w:r>
        <w:t>HĐND, UBND Thành phố</w:t>
      </w:r>
    </w:p>
    <w:p>
      <w:r>
        <w:t>Sở Văn hóa và Thể thao</w:t>
      </w:r>
    </w:p>
    <w:p>
      <w:r>
        <w:t>Các sở, ban, ngành; UBND quận, huyện, thị xã;</w:t>
      </w:r>
    </w:p>
    <w:p>
      <w:r>
        <w:t>T7/2024</w:t>
      </w:r>
    </w:p>
    <w:p>
      <w:r>
        <w:t>2024-2025</w:t>
      </w:r>
    </w:p>
    <w:p>
      <w:r>
        <w:t>27</w:t>
      </w:r>
    </w:p>
    <w:p>
      <w:r>
        <w:t>Duy trì, nâng cao chất lượng và hiệu quả việc tuyên dương các danh hiệu “Vì sự nghiệp xây dựng Thủ đô” và “Công dân Thủ đô ưu tú”, “Người tốt, việc tốt”</w:t>
      </w:r>
    </w:p>
    <w:p>
      <w:r>
        <w:t>UBND Thành phố</w:t>
      </w:r>
    </w:p>
    <w:p>
      <w:r>
        <w:t>Sở nội vụ (Ban Thi đua khen thưởng Thành phố)</w:t>
      </w:r>
    </w:p>
    <w:p>
      <w:r>
        <w:t>Các sở, ban, ngành; UBND quận, huyện, thị xã</w:t>
      </w:r>
    </w:p>
    <w:p>
      <w:r>
        <w:t>Theo KH của UBND Thành phố</w:t>
      </w:r>
    </w:p>
    <w:p>
      <w:r>
        <w:t>2024-2025</w:t>
      </w:r>
    </w:p>
    <w:p>
      <w:r>
        <w:t>28</w:t>
      </w:r>
    </w:p>
    <w:p>
      <w:r>
        <w:t>Tổ chức Lễ tuyên dương Gia đình văn hóa Thủ đô tiêu biểu nhân kỷ niệm Ngày Gia đình Việt Nam (28/6)</w:t>
      </w:r>
    </w:p>
    <w:p>
      <w:r>
        <w:t>UBND Thành phố</w:t>
      </w:r>
    </w:p>
    <w:p>
      <w:r>
        <w:t>Sở Văn hóa và Thể thao; Hội đồng thi đua khen thưởng Thành phố</w:t>
      </w:r>
    </w:p>
    <w:p>
      <w:r>
        <w:t>Các sở, ban, ngành; UBND quận, huyện, thị xã; các đơn vị thuộc Thành phố</w:t>
      </w:r>
    </w:p>
    <w:p>
      <w:r>
        <w:t>Hằng năm</w:t>
      </w:r>
    </w:p>
    <w:p>
      <w:r>
        <w:t>2024-2025</w:t>
      </w:r>
    </w:p>
    <w:p>
      <w:r>
        <w:t>29</w:t>
      </w:r>
    </w:p>
    <w:p>
      <w:r>
        <w:t>Tuyên dương “Người con hiếu thảo Thủ đô”</w:t>
      </w:r>
    </w:p>
    <w:p>
      <w:r>
        <w:t>UBND Thành phố</w:t>
      </w:r>
    </w:p>
    <w:p>
      <w:r>
        <w:t>Thành Đoàn Hà Nội; Hội đồng Thi đua khen thưởng Thành phố</w:t>
      </w:r>
    </w:p>
    <w:p>
      <w:r>
        <w:t>Các sở, ban, ngành; UBND quận, huyện, thị xã; các đơn vị thuộc Thành phố</w:t>
      </w:r>
    </w:p>
    <w:p>
      <w:r>
        <w:t>Hằng năm</w:t>
      </w:r>
    </w:p>
    <w:p>
      <w:r>
        <w:t>2024-2025</w:t>
      </w:r>
    </w:p>
    <w:p>
      <w:r>
        <w:t>30</w:t>
      </w:r>
    </w:p>
    <w:p>
      <w:r>
        <w:t>Cuộc vận động “Tuổi trẻ Thủ đô ứng xử văn minh trên không gian mạng”</w:t>
      </w:r>
    </w:p>
    <w:p>
      <w:r>
        <w:t>UBND Thành phố</w:t>
      </w:r>
    </w:p>
    <w:p>
      <w:r>
        <w:t>Thành Đoàn Hà Nội</w:t>
      </w:r>
    </w:p>
    <w:p>
      <w:r>
        <w:t>Đoàn TN sở, ban, ngành, quận, huyện, thị xã</w:t>
      </w:r>
    </w:p>
    <w:p>
      <w:r>
        <w:t>T6/2024</w:t>
      </w:r>
    </w:p>
    <w:p>
      <w:r>
        <w:t>2024-2025</w:t>
      </w:r>
    </w:p>
    <w:p>
      <w:r>
        <w:t>31</w:t>
      </w:r>
    </w:p>
    <w:p>
      <w:r>
        <w:t>Ứng dụng không gian số hóa các địa chỉ đỏ phục vụ công tác giáo dục truyền thống cho thanh thiếu nhi.</w:t>
      </w:r>
    </w:p>
    <w:p>
      <w:r>
        <w:t>UBND Thành phố</w:t>
      </w:r>
    </w:p>
    <w:p>
      <w:r>
        <w:t>Thành Đoàn Hà Nội</w:t>
      </w:r>
    </w:p>
    <w:p>
      <w:r>
        <w:t>Đoàn TN sở, ban, ngành, quận, huyện, thị xã</w:t>
      </w:r>
    </w:p>
    <w:p>
      <w:r>
        <w:t>T6/2024</w:t>
      </w:r>
    </w:p>
    <w:p>
      <w:r>
        <w:t>2024-2025</w:t>
      </w:r>
    </w:p>
    <w:p>
      <w:r>
        <w:t>32</w:t>
      </w:r>
    </w:p>
    <w:p>
      <w:r>
        <w:t>Kế hoạch về tuyên truyền, vận động phụ nữ thực hiện văn hóa ứng xử trong gia đình trên địa bàn Thành phố giai đoạn 2024-2025</w:t>
      </w:r>
    </w:p>
    <w:p>
      <w:r>
        <w:t>UBND Thành phố</w:t>
      </w:r>
    </w:p>
    <w:p>
      <w:r>
        <w:t>Hội Liên hiệp Phụ nữ TP.</w:t>
      </w:r>
    </w:p>
    <w:p>
      <w:r>
        <w:t>Các cấp Hội</w:t>
      </w:r>
    </w:p>
    <w:p>
      <w:r>
        <w:t>T6/2024</w:t>
      </w:r>
    </w:p>
    <w:p>
      <w:r>
        <w:t>2024-2025</w:t>
      </w:r>
    </w:p>
    <w:p>
      <w:r>
        <w:t>b</w:t>
      </w:r>
    </w:p>
    <w:p>
      <w:r>
        <w:t>Xây dựng môi trường văn hóa lành mạnh</w:t>
      </w:r>
    </w:p>
    <w:p>
      <w:r>
        <w:t>33</w:t>
      </w:r>
    </w:p>
    <w:p>
      <w:r>
        <w:t>Tổ chức tốt lễ tuyên dương giáo viên dạy giỏi ; lễ tuyên dương học sinh giỏi tiêu biểu từ Thành phố đến cơ sở.</w:t>
      </w:r>
    </w:p>
    <w:p>
      <w:r>
        <w:t>UBND Thành phố</w:t>
      </w:r>
    </w:p>
    <w:p>
      <w:r>
        <w:t>Sở Giáo dục và Đào tạo; Sở Nội vụ</w:t>
      </w:r>
    </w:p>
    <w:p>
      <w:r>
        <w:t>UBND quận, huyện, thị xã;</w:t>
      </w:r>
    </w:p>
    <w:p>
      <w:r>
        <w:t>2024</w:t>
      </w:r>
    </w:p>
    <w:p>
      <w:r>
        <w:t>2024-2025</w:t>
      </w:r>
    </w:p>
    <w:p>
      <w:r>
        <w:t>34</w:t>
      </w:r>
    </w:p>
    <w:p>
      <w:r>
        <w:t>Xây dựng và nhân rộng các mô hình: “Nói không với bạo lực học đường”;</w:t>
      </w:r>
    </w:p>
    <w:p>
      <w:r>
        <w:t>UBND Thành phố</w:t>
      </w:r>
    </w:p>
    <w:p>
      <w:r>
        <w:t>Sở Giáo dục và Đào tạo</w:t>
      </w:r>
    </w:p>
    <w:p>
      <w:r>
        <w:t>UBND quận, huyện, thị xã</w:t>
      </w:r>
    </w:p>
    <w:p>
      <w:r>
        <w:t>2024</w:t>
      </w:r>
    </w:p>
    <w:p>
      <w:r>
        <w:t>2024-2025</w:t>
      </w:r>
    </w:p>
    <w:p>
      <w:r>
        <w:t>35</w:t>
      </w:r>
    </w:p>
    <w:p>
      <w:r>
        <w:t>Học sinh Thủ đô ứng xử văn hóa khi tham gia giao thông”</w:t>
      </w:r>
    </w:p>
    <w:p>
      <w:r>
        <w:t>UBND Thành phố</w:t>
      </w:r>
    </w:p>
    <w:p>
      <w:r>
        <w:t>Sở Giáo dục và Đào tạo</w:t>
      </w:r>
    </w:p>
    <w:p>
      <w:r>
        <w:t>UBND quận, huyện, thị xã</w:t>
      </w:r>
    </w:p>
    <w:p>
      <w:r>
        <w:t>2024</w:t>
      </w:r>
    </w:p>
    <w:p>
      <w:r>
        <w:t>2024-2025</w:t>
      </w:r>
    </w:p>
    <w:p>
      <w:r>
        <w:t>36</w:t>
      </w:r>
    </w:p>
    <w:p>
      <w:r>
        <w:t>Triển khai mô hình: “Em yêu Hà Nội”;</w:t>
      </w:r>
    </w:p>
    <w:p>
      <w:r>
        <w:t>UBND Thành phố</w:t>
      </w:r>
    </w:p>
    <w:p>
      <w:r>
        <w:t>Sở Giáo dục và Đào tạo</w:t>
      </w:r>
    </w:p>
    <w:p>
      <w:r>
        <w:t>UBND quận, huyện, thị xã</w:t>
      </w:r>
    </w:p>
    <w:p>
      <w:r>
        <w:t>2024</w:t>
      </w:r>
    </w:p>
    <w:p>
      <w:r>
        <w:t>2024-2025</w:t>
      </w:r>
    </w:p>
    <w:p>
      <w:r>
        <w:t>37</w:t>
      </w:r>
    </w:p>
    <w:p>
      <w:r>
        <w:t>Triển khai mô hình: "Học sinh Thủ đô nói lời hay, làm việc tốt"</w:t>
      </w:r>
    </w:p>
    <w:p>
      <w:r>
        <w:t>UBND Thành phố</w:t>
      </w:r>
    </w:p>
    <w:p>
      <w:r>
        <w:t>Sở Giáo dục và Đào tạo</w:t>
      </w:r>
    </w:p>
    <w:p>
      <w:r>
        <w:t>UBND quận, huyện, thị xã</w:t>
      </w:r>
    </w:p>
    <w:p>
      <w:r>
        <w:t>2024</w:t>
      </w:r>
    </w:p>
    <w:p>
      <w:r>
        <w:t>2024-2025</w:t>
      </w:r>
    </w:p>
    <w:p>
      <w:r>
        <w:t>38</w:t>
      </w:r>
    </w:p>
    <w:p>
      <w:r>
        <w:t>Triển khai mô hình “Nhà giáo Hà Nội thanh lịch, văn minh”</w:t>
      </w:r>
    </w:p>
    <w:p>
      <w:r>
        <w:t>UBND Thành phố</w:t>
      </w:r>
    </w:p>
    <w:p>
      <w:r>
        <w:t>Sở Giáo dục và Đào tạo</w:t>
      </w:r>
    </w:p>
    <w:p>
      <w:r>
        <w:t>UBND quận, huyện, thị xã</w:t>
      </w:r>
    </w:p>
    <w:p>
      <w:r>
        <w:t>2024</w:t>
      </w:r>
    </w:p>
    <w:p>
      <w:r>
        <w:t>2024-2025</w:t>
      </w:r>
    </w:p>
    <w:p>
      <w:r>
        <w:t>39</w:t>
      </w:r>
    </w:p>
    <w:p>
      <w:r>
        <w:t>Nghiên cứu đưa nội dung môn Hà Nội học vào chương trình giảng dạy và thực hiện tiêu chí Trường học hạnh phúc tại các trường.</w:t>
      </w:r>
    </w:p>
    <w:p>
      <w:r>
        <w:t>UBND Thành phố</w:t>
      </w:r>
    </w:p>
    <w:p>
      <w:r>
        <w:t>Trường Đại học Thủ đô; Sở Giáo dục và Đào tạo</w:t>
      </w:r>
    </w:p>
    <w:p>
      <w:r>
        <w:t>Bộ Giáo dục và Đào tạo; UBND quận, huyện, thị xã</w:t>
      </w:r>
    </w:p>
    <w:p>
      <w:r>
        <w:t>2024</w:t>
      </w:r>
    </w:p>
    <w:p>
      <w:r>
        <w:t>2024-2025</w:t>
      </w:r>
    </w:p>
    <w:p>
      <w:r>
        <w:t>40</w:t>
      </w:r>
    </w:p>
    <w:p>
      <w:r>
        <w:t>Tổ chức cuộc thi tìm hiểu pháp luật nhằm nâng cao ý thức chấp hành pháp luật cho đội ngũ cán bộ, công chức, viên chức, học sinh, sinh viên, người lao động và Nhân dân trên địa bàn Thành phố</w:t>
      </w:r>
    </w:p>
    <w:p>
      <w:r>
        <w:t>UBND Thành phố</w:t>
      </w:r>
    </w:p>
    <w:p>
      <w:r>
        <w:t>Sở Tư pháp</w:t>
      </w:r>
    </w:p>
    <w:p>
      <w:r>
        <w:t>Các sở, ban, ngành; UBND quận, huyện, thị xã</w:t>
      </w:r>
    </w:p>
    <w:p>
      <w:r>
        <w:t>2024</w:t>
      </w:r>
    </w:p>
    <w:p>
      <w:r>
        <w:t>2024-2025</w:t>
      </w:r>
    </w:p>
    <w:p>
      <w:r>
        <w:t>41</w:t>
      </w:r>
    </w:p>
    <w:p>
      <w:r>
        <w:t>Thi đua thực hiện phong trào "Đổi mới phong cách, thái độ phục vụ của cán bộ y tế hướng tới sự hài lòng người bệnh"</w:t>
      </w:r>
    </w:p>
    <w:p>
      <w:r>
        <w:t>UBND Thành phố</w:t>
      </w:r>
    </w:p>
    <w:p>
      <w:r>
        <w:t>Sở Y tế</w:t>
      </w:r>
    </w:p>
    <w:p>
      <w:r>
        <w:t>Các bệnh viện, trạm y tế xã, phường, thị trấn</w:t>
      </w:r>
    </w:p>
    <w:p>
      <w:r>
        <w:t>2024</w:t>
      </w:r>
    </w:p>
    <w:p>
      <w:r>
        <w:t>2024-2025</w:t>
      </w:r>
    </w:p>
    <w:p>
      <w:r>
        <w:t>42</w:t>
      </w:r>
    </w:p>
    <w:p>
      <w:r>
        <w:t>Lễ tôn vinh Nghệ sỹ nhân dân, Nghệ sỹ ưu tú Thành phố Hà Nội</w:t>
      </w:r>
    </w:p>
    <w:p>
      <w:r>
        <w:t>UBND Thành phố</w:t>
      </w:r>
    </w:p>
    <w:p>
      <w:r>
        <w:t>Sở Văn hóa và Thể thao</w:t>
      </w:r>
    </w:p>
    <w:p>
      <w:r>
        <w:t>Các sở, ban, ngành; UBND quận, huyện, thị xã</w:t>
      </w:r>
    </w:p>
    <w:p>
      <w:r>
        <w:t>2 năm/lần</w:t>
      </w:r>
    </w:p>
    <w:p>
      <w:r>
        <w:t>43</w:t>
      </w:r>
    </w:p>
    <w:p>
      <w:r>
        <w:t>Bồi dưỡng, tập huấn nâng cao chất lượng nguồn nhân lực du lịch cộng đồng dân cư tham gia phục vụ công tác phát triển du lịch, gắn với triển khai quy tắc ứng xử văn minh du lịch theo phương châm "Mỗi người dân là một đại sứ du lịch"</w:t>
      </w:r>
    </w:p>
    <w:p>
      <w:r>
        <w:t>UBND Thành phố</w:t>
      </w:r>
    </w:p>
    <w:p>
      <w:r>
        <w:t>Sở Du lịch</w:t>
      </w:r>
    </w:p>
    <w:p>
      <w:r>
        <w:t>UBND quận, huyện, thị xã</w:t>
      </w:r>
    </w:p>
    <w:p>
      <w:r>
        <w:t>2024</w:t>
      </w:r>
    </w:p>
    <w:p>
      <w:r>
        <w:t>2024-2025</w:t>
      </w:r>
    </w:p>
    <w:p>
      <w:r>
        <w:t>c</w:t>
      </w:r>
    </w:p>
    <w:p>
      <w:r>
        <w:t>Xây dựng Thôn, Tổ dân phố văn hóa; xây dựng nông thôn mới và đô thị văn minh; xây dựng cơ quan, đơn vị, doanh nghiệp văn hóa</w:t>
      </w:r>
    </w:p>
    <w:p>
      <w:r>
        <w:t>44</w:t>
      </w:r>
    </w:p>
    <w:p>
      <w:r>
        <w:t>Hoàn thành việc xây dựng và ban hành bộ tiêu chí: (1) xây dựng Thôn, Tổ dân phố văn hóa; (2) xây dựng xã, phường, thị trấn tiêu biểu, nhằm cụ thể hóa Nghị định số 86/2023/NĐ-CP ngày 07/12/2023 của Chính phủ.</w:t>
      </w:r>
    </w:p>
    <w:p>
      <w:r>
        <w:t>UBND Thành phố</w:t>
      </w:r>
    </w:p>
    <w:p>
      <w:r>
        <w:t>Sở Văn hóa và Thể thao</w:t>
      </w:r>
    </w:p>
    <w:p>
      <w:r>
        <w:t>UBND quận, huyện, thị xã</w:t>
      </w:r>
    </w:p>
    <w:p>
      <w:r>
        <w:t>2024</w:t>
      </w:r>
    </w:p>
    <w:p>
      <w:r>
        <w:t>2024-2025</w:t>
      </w:r>
    </w:p>
    <w:p>
      <w:r>
        <w:t>45</w:t>
      </w:r>
    </w:p>
    <w:p>
      <w:r>
        <w:t>Hoàn thành việc xây dựng và ban hành hương ước, quy ước thôn, tổ dân phố theo đúng tinh thần Nghị định 61/NĐ-CP ngày 16/8/2023 về xây dựng và thực hiện hương ước, quy ước của cộng đồng dân cư góp phần thực hiện hiệu quả Luật dân chủ ở cơ sở.</w:t>
      </w:r>
    </w:p>
    <w:p>
      <w:r>
        <w:t>UBND Thành phố</w:t>
      </w:r>
    </w:p>
    <w:p>
      <w:r>
        <w:t>Sở Văn hóa và Thể thao</w:t>
      </w:r>
    </w:p>
    <w:p>
      <w:r>
        <w:t>UBND quận, huyện, thị xã</w:t>
      </w:r>
    </w:p>
    <w:p>
      <w:r>
        <w:t>2024</w:t>
      </w:r>
    </w:p>
    <w:p>
      <w:r>
        <w:t>2024-2025</w:t>
      </w:r>
    </w:p>
    <w:p>
      <w:r>
        <w:t>46</w:t>
      </w:r>
    </w:p>
    <w:p>
      <w:r>
        <w:t>Hoàn thành việc triển khai thực hiện Nghị quyết số 07/2024/HĐND của Hội đồng nhân dân thành phố “Quy định một số nội dung chi, mức chi hỗ trợ nâng cao hiệu quả hoạt động của hệ thống thiết chế văn hóa thể thao cơ sở phục vụ xây dựng nông thôn mới giai đoạn 2023-2025”; nghiên cứu xây dựng quy định mức chi nâng cao hiệu quả của thiết chế văn hóa thể thao thị trấn phường thực hiện tốt.</w:t>
      </w:r>
    </w:p>
    <w:p>
      <w:r>
        <w:t>UBND Thành phố</w:t>
      </w:r>
    </w:p>
    <w:p>
      <w:r>
        <w:t>Sở Văn hóa và Thể thao</w:t>
      </w:r>
    </w:p>
    <w:p>
      <w:r>
        <w:t>Sở Tài chính, KH&amp;ĐT; Nông nghiệp và PTNT, UBND quận, huyện, thị xã.</w:t>
      </w:r>
    </w:p>
    <w:p>
      <w:r>
        <w:t>2024</w:t>
      </w:r>
    </w:p>
    <w:p>
      <w:r>
        <w:t>2024-2025</w:t>
      </w:r>
    </w:p>
    <w:p>
      <w:r>
        <w:t>47</w:t>
      </w:r>
    </w:p>
    <w:p>
      <w:r>
        <w:t>Duy trì và nâng cao chất lượng tổ chức Hội nghị tại các Thôn, Tổ dân phố: Hội nghị đại biểu nhân dân bàn việc xây dựng đời sống văn hóa; tổ chức các ngày hội “Toàn dân bảo vệ an ninh tổ quốc”; ngày hội “Đại đoàn kết toàn dân tộc”.</w:t>
      </w:r>
    </w:p>
    <w:p>
      <w:r>
        <w:t>UBMTTQVN Thành phố</w:t>
      </w:r>
    </w:p>
    <w:p>
      <w:r>
        <w:t>UBMTTQVN quận, huyện, thị xã</w:t>
      </w:r>
    </w:p>
    <w:p>
      <w:r>
        <w:t>Sở Văn hóa và Thể thao</w:t>
      </w:r>
    </w:p>
    <w:p>
      <w:r>
        <w:t>2024</w:t>
      </w:r>
    </w:p>
    <w:p>
      <w:r>
        <w:t>2024-2025</w:t>
      </w:r>
    </w:p>
    <w:p>
      <w:r>
        <w:t>48</w:t>
      </w:r>
    </w:p>
    <w:p>
      <w:r>
        <w:t>Tổ chức tập huấn, hướng dẫn kỹ năng hoạt động điều hành của Ban chủ nhiệm Nhà văn hóa thôn, tổ dân phố, xã phường, thị trấn; Ban hành bộ tài liệu nghiệp vụ về hoạt động nhà văn hóa thôn, tổ dân phố</w:t>
      </w:r>
    </w:p>
    <w:p>
      <w:r>
        <w:t>Sở Văn hóa và Thể thao</w:t>
      </w:r>
    </w:p>
    <w:p>
      <w:r>
        <w:t>Sở Văn hóa và Thể thao</w:t>
      </w:r>
    </w:p>
    <w:p>
      <w:r>
        <w:t>UBND quận, huyện, thị xã</w:t>
      </w:r>
    </w:p>
    <w:p>
      <w:r>
        <w:t>Từ T7/2024</w:t>
      </w:r>
    </w:p>
    <w:p>
      <w:r>
        <w:t>2024-2025</w:t>
      </w:r>
    </w:p>
    <w:p>
      <w:r>
        <w:t>49</w:t>
      </w:r>
    </w:p>
    <w:p>
      <w:r>
        <w:t>Hoàn thành việc xây dựng và ban hành tiêu chí công nhận phường, thị trấn đạt chuẩn đô thị văn minh theo Quyết định số 04/2022/QĐ-TTg ngày 18/3/2022 của Thủ tướng Chính phủ.</w:t>
      </w:r>
    </w:p>
    <w:p>
      <w:r>
        <w:t>UBND Thành phố</w:t>
      </w:r>
    </w:p>
    <w:p>
      <w:r>
        <w:t>Sở Văn hóa và Thể thao</w:t>
      </w:r>
    </w:p>
    <w:p>
      <w:r>
        <w:t>UBND quận, huyện, thị xã</w:t>
      </w:r>
    </w:p>
    <w:p>
      <w:r>
        <w:t>Từ T7/2024</w:t>
      </w:r>
    </w:p>
    <w:p>
      <w:r>
        <w:t>2024-2025</w:t>
      </w:r>
    </w:p>
    <w:p>
      <w:r>
        <w:t>50</w:t>
      </w:r>
    </w:p>
    <w:p>
      <w:r>
        <w:t>Hoàn thành việc xây dựng và ban hành tiêu chí Xã, Phường thị trấn tiêu biểu theo Nghị định 86/2023/NĐ-CP ngày 07/12/2023 của Chính phủ</w:t>
      </w:r>
    </w:p>
    <w:p>
      <w:r>
        <w:t>UBND Thành phố</w:t>
      </w:r>
    </w:p>
    <w:p>
      <w:r>
        <w:t>Sở Văn hóa và Thể thao</w:t>
      </w:r>
    </w:p>
    <w:p>
      <w:r>
        <w:t>UBND quận, huyện, thị xã</w:t>
      </w:r>
    </w:p>
    <w:p>
      <w:r>
        <w:t>Từ T7/2024</w:t>
      </w:r>
    </w:p>
    <w:p>
      <w:r>
        <w:t>2024-2025</w:t>
      </w:r>
    </w:p>
    <w:p>
      <w:r>
        <w:t>51</w:t>
      </w:r>
    </w:p>
    <w:p>
      <w:r>
        <w:t>Tiếp tục xây dựng và nhân rộng các mô hình tiêu biểu: “Lao động giỏi, lao động sáng tạo”, “Tham mưu giỏi, phục vụ tốt”; “Cán bộ công chức, viên chức nói không với tiêu cực”, “Toàn dân rèn luyện thân thể theo gương Bác Hồ vĩ đại”, “Giỏi việc nước, đảm việc nhà”.</w:t>
      </w:r>
    </w:p>
    <w:p>
      <w:r>
        <w:t>LĐLĐ Thành phố</w:t>
      </w:r>
    </w:p>
    <w:p>
      <w:r>
        <w:t>LĐLĐ Thành phố</w:t>
      </w:r>
    </w:p>
    <w:p>
      <w:r>
        <w:t>Sở Văn hóa và Thể thao; Sở Nội vụ</w:t>
      </w:r>
    </w:p>
    <w:p>
      <w:r>
        <w:t>Từ T6/2024</w:t>
      </w:r>
    </w:p>
    <w:p>
      <w:r>
        <w:t>2024-2025</w:t>
      </w:r>
    </w:p>
    <w:p>
      <w:r>
        <w:t>52</w:t>
      </w:r>
    </w:p>
    <w:p>
      <w:r>
        <w:t>Hoàn thành việc xây dựng và ban hành tiêu chí xây dựng cơ quan, đơn vị, doanh nghiệp đạt chuẩn văn hóa góp phần triển khai văn hóa doanh nghiệp, phát huy tinh thần khởi nghiệp sáng tạo, xây dựng đội ngũ doanh nhân Thủ đô giỏi, kinh doanh đúng pháp luật có trách nhiệm với cộng đồng và nâng cao đời sống của công nhân lao động Thủ đô</w:t>
      </w:r>
    </w:p>
    <w:p>
      <w:r>
        <w:t>LĐLĐ Thành phố</w:t>
      </w:r>
    </w:p>
    <w:p>
      <w:r>
        <w:t>LĐLĐ Thành phố</w:t>
      </w:r>
    </w:p>
    <w:p>
      <w:r>
        <w:t>Sở Văn hóa và Thể thao; UBND quận, huyện, thị xã</w:t>
      </w:r>
    </w:p>
    <w:p>
      <w:r>
        <w:t>Từ T6/2024</w:t>
      </w:r>
    </w:p>
    <w:p>
      <w:r>
        <w:t>53</w:t>
      </w:r>
    </w:p>
    <w:p>
      <w:r>
        <w:t>Khai thác, phát huy tối đa, hiệu quả các thiết chế văn hóa hiện có; thực hiện việc nâng cấp, xây mới các công trình phù hợp với khả năng, điều kiện phát triển của cơ quan, đơn vị, doanh nghiệp nhằm đáp ứng nhu cầu hưởng thụ văn hóa, văn nghệ, thể dục thể thao của cán bộ công chức viên chức người lao động.</w:t>
      </w:r>
    </w:p>
    <w:p>
      <w:r>
        <w:t>LĐLĐ Thành phố</w:t>
      </w:r>
    </w:p>
    <w:p>
      <w:r>
        <w:t>LĐLĐ Thành phố</w:t>
      </w:r>
    </w:p>
    <w:p>
      <w:r>
        <w:t>UBND quận, huyện, thị xã</w:t>
      </w:r>
    </w:p>
    <w:p>
      <w:r>
        <w:t>2024</w:t>
      </w:r>
    </w:p>
    <w:p>
      <w:r>
        <w:t>2024-2025</w:t>
      </w:r>
    </w:p>
    <w:p>
      <w:r>
        <w:t>54</w:t>
      </w:r>
    </w:p>
    <w:p>
      <w:r>
        <w:t>Tổ chức Lễ tuyên dương Lao động giỏi; biểu dương các cơ quan, đơn vị, doanh nghiệp đạt chuẩn văn hóa; tổ chức các hội thi, hội diễn văn hóa thể thao theo hướng thiết thực, hiệu quả</w:t>
      </w:r>
    </w:p>
    <w:p>
      <w:r>
        <w:t>LĐLĐ Thành phố</w:t>
      </w:r>
    </w:p>
    <w:p>
      <w:r>
        <w:t>Liên đoàn Lao động Thành phố</w:t>
      </w:r>
    </w:p>
    <w:p>
      <w:r>
        <w:t>Các cấp công đoàn</w:t>
      </w:r>
    </w:p>
    <w:p>
      <w:r>
        <w:t>2024</w:t>
      </w:r>
    </w:p>
    <w:p>
      <w:r>
        <w:t>2024-2025</w:t>
      </w:r>
    </w:p>
    <w:p>
      <w:r>
        <w:t>55</w:t>
      </w:r>
    </w:p>
    <w:p>
      <w:r>
        <w:t>Tổ chức Lễ tôn vinh các doanh nghiệp đạt chuẩn Doanh nghiệp văn hóa, Doanh nhân văn hóa trên địa bàn Thành phố nhân ngày doanh nhân Việt Nam (13/10) nhằm khuyến khích và tôn vinh vai trò của những nhà doanh nhân trong sự nghiệp xây dựng và phát triển Thủ đô và đất nước</w:t>
      </w:r>
    </w:p>
    <w:p>
      <w:r>
        <w:t>UBND Thành phố</w:t>
      </w:r>
    </w:p>
    <w:p>
      <w:r>
        <w:t>Liên đoàn Lao động Thành phố</w:t>
      </w:r>
    </w:p>
    <w:p>
      <w:r>
        <w:t>Ban Thi đua khen thưởng TP; Sở VHTT; Các cấp công đoàn</w:t>
      </w:r>
    </w:p>
    <w:p>
      <w:r>
        <w:t>2024</w:t>
      </w:r>
    </w:p>
    <w:p>
      <w:r>
        <w:t>2024-2025</w:t>
      </w:r>
    </w:p>
    <w:p>
      <w:r>
        <w:t>56</w:t>
      </w:r>
    </w:p>
    <w:p>
      <w:r>
        <w:t>Cuộc thi viết "Lao động Thủ đô suy nghĩ hay, hành động đẹp"</w:t>
      </w:r>
    </w:p>
    <w:p>
      <w:r>
        <w:t>LĐLĐ Thành phố</w:t>
      </w:r>
    </w:p>
    <w:p>
      <w:r>
        <w:t>Liên đoàn Lao động Thành phố</w:t>
      </w:r>
    </w:p>
    <w:p>
      <w:r>
        <w:t>Các cấp công đoàn</w:t>
      </w:r>
    </w:p>
    <w:p>
      <w:r>
        <w:t>2024</w:t>
      </w:r>
    </w:p>
    <w:p>
      <w:r>
        <w:t>2024-2025</w:t>
      </w:r>
    </w:p>
    <w:p>
      <w:r>
        <w:t>57</w:t>
      </w:r>
    </w:p>
    <w:p>
      <w:r>
        <w:t>Xây dựng "Cơ quan, đơn vị, doanh nghiệp đạt chuẩn văn hóa"</w:t>
      </w:r>
    </w:p>
    <w:p>
      <w:r>
        <w:t>LĐLĐ Thành phố</w:t>
      </w:r>
    </w:p>
    <w:p>
      <w:r>
        <w:t>Liên đoàn Lao động Thành phố</w:t>
      </w:r>
    </w:p>
    <w:p>
      <w:r>
        <w:t>Các cấp công đoàn</w:t>
      </w:r>
    </w:p>
    <w:p>
      <w:r>
        <w:t>2024</w:t>
      </w:r>
    </w:p>
    <w:p>
      <w:r>
        <w:t>2024-2025</w:t>
      </w:r>
    </w:p>
    <w:p>
      <w:r>
        <w:t>58</w:t>
      </w:r>
    </w:p>
    <w:p>
      <w:r>
        <w:t>Tiếp tục triển khai mô hình "Cơ quan đăng ký kinh doanh thân thiện"</w:t>
      </w:r>
    </w:p>
    <w:p>
      <w:r>
        <w:t>UBND Thành phố</w:t>
      </w:r>
    </w:p>
    <w:p>
      <w:r>
        <w:t>Sở Kế hoạch và Đầu tư</w:t>
      </w:r>
    </w:p>
    <w:p>
      <w:r>
        <w:t>Sở KH&amp;ĐT; UBND quận, huyện, thị xã</w:t>
      </w:r>
    </w:p>
    <w:p>
      <w:r>
        <w:t>2024</w:t>
      </w:r>
    </w:p>
    <w:p>
      <w:r>
        <w:t>2024-2025</w:t>
      </w:r>
    </w:p>
    <w:p>
      <w:r>
        <w:t>59</w:t>
      </w:r>
    </w:p>
    <w:p>
      <w:r>
        <w:t>Bồi dưỡng, tập huấn nâng cao chất lượng nguồn nhân lực du lịch cộng đồng dân cư tham gia phục vụ công tác phát triển du lịch, gắn với triển khai quy tắc ứng xử văn minh du lịch theo phương châm "Mỗi người dân là một đại sứ du lịch"</w:t>
      </w:r>
    </w:p>
    <w:p>
      <w:r>
        <w:t>UBND Thành phố</w:t>
      </w:r>
    </w:p>
    <w:p>
      <w:r>
        <w:t>Sở Du lịch</w:t>
      </w:r>
    </w:p>
    <w:p>
      <w:r>
        <w:t>UBND quận, huyện, thị xã</w:t>
      </w:r>
    </w:p>
    <w:p>
      <w:r>
        <w:t>2024</w:t>
      </w:r>
    </w:p>
    <w:p>
      <w:r>
        <w:t>2024-2025</w:t>
      </w:r>
    </w:p>
    <w:p>
      <w:r>
        <w:t>d</w:t>
      </w:r>
    </w:p>
    <w:p>
      <w:r>
        <w:t>Đẩy mạnh các hoạt động văn hóa ở cơ sở và hoàn thiện nâng cao chất lượng hiệu quả của các thiết chế văn hóa</w:t>
      </w:r>
    </w:p>
    <w:p>
      <w:r>
        <w:t>60</w:t>
      </w:r>
    </w:p>
    <w:p>
      <w:r>
        <w:t>Ban hành quy chế hướng dẫn hoạt động thiết chế văn hóa thôn, tổ dân phố, xã, phường, thị trấn trên địa bàn Thành phố. Tổ chức tập huấn nghiệp vụ chuyên môn đối với đội ngũ cán bộ làm công tác văn hóa cơ sở; Ban hành bộ tài liệu nghiệp vụ văn hóa cơ sở thành phố Hà Nội</w:t>
      </w:r>
    </w:p>
    <w:p>
      <w:r>
        <w:t>UBND Thành phố</w:t>
      </w:r>
    </w:p>
    <w:p>
      <w:r>
        <w:t>Sở Văn hóa và Thể thao</w:t>
      </w:r>
    </w:p>
    <w:p>
      <w:r>
        <w:t>UBND quận, huyện, thị xã</w:t>
      </w:r>
    </w:p>
    <w:p>
      <w:r>
        <w:t>2024</w:t>
      </w:r>
    </w:p>
    <w:p>
      <w:r>
        <w:t>2024-2025</w:t>
      </w:r>
    </w:p>
    <w:p>
      <w:r>
        <w:t>61</w:t>
      </w:r>
    </w:p>
    <w:p>
      <w:r>
        <w:t>Nghiên cứu xây dựng và ban hành cơ chế chính sách hỗ trợ cho cán bộ, người trực tiếp tham gia hoạt động tại các thiết chế văn hóa: câu lạc bộ văn hóa, thể thao; người trông nom di tích; thủ thư, cộng tác viên thu thập số liệu về gia đình…</w:t>
      </w:r>
    </w:p>
    <w:p>
      <w:r>
        <w:t>HĐND, UBND Thành phố</w:t>
      </w:r>
    </w:p>
    <w:p>
      <w:r>
        <w:t>Sở Văn hóa và Thể thao</w:t>
      </w:r>
    </w:p>
    <w:p>
      <w:r>
        <w:t>Sở Tài chính, KH&amp;GĐT, UBND quận, huyện, thị xã</w:t>
      </w:r>
    </w:p>
    <w:p>
      <w:r>
        <w:t>Từ T7/2024</w:t>
      </w:r>
    </w:p>
    <w:p>
      <w:r>
        <w:t>2024-2025</w:t>
      </w:r>
    </w:p>
    <w:p>
      <w:r>
        <w:t>62</w:t>
      </w:r>
    </w:p>
    <w:p>
      <w:r>
        <w:t>Phát huy các giá trị, các nhân tố tích cực, nhân văn trong văn hóa, tôn giáo, tín ngưỡng; khuyến khích các hoạt động tôn giáo gắn bó với dân tộc, hướng thiện, nhân văn, tiến bộ, tốt đời, đẹp đạo. Khuyến khích các hoạt động đền ơn, đáp nghĩa, uống nước nhớ nguồn, từ thiện, nhân đạo</w:t>
      </w:r>
    </w:p>
    <w:p>
      <w:r>
        <w:t>UBND Thành phố</w:t>
      </w:r>
    </w:p>
    <w:p>
      <w:r>
        <w:t>Ban Dân tộc TP, Ban Tôn giáo (Sở Nội vụ)</w:t>
      </w:r>
    </w:p>
    <w:p>
      <w:r>
        <w:t>Các sở, ban, ngành TP; UBND quận, huyện, thị xã</w:t>
      </w:r>
    </w:p>
    <w:p>
      <w:r>
        <w:t>2024</w:t>
      </w:r>
    </w:p>
    <w:p>
      <w:r>
        <w:t>2024-2025</w:t>
      </w:r>
    </w:p>
    <w:p>
      <w:r>
        <w:t>63</w:t>
      </w:r>
    </w:p>
    <w:p>
      <w:r>
        <w:t>Tiếp tục triển khai hiệu quả Quy hoạch tổng thể phát triển hệ thống thiết chế văn hóa, thể thao cơ sở của Chính phủ trong giai đoạn mới; quy hoạch kinh tế - xã hội của Thủ đô đến năm 2030, tầm nhìn 2045; các chỉ tiêu, nhiệm vụ thực hiện Chương trình 16- CTr/TU của Thành ủy về thực hiện Nghị quyết 15- NQ/TƯ về phương hướng, nhiệm vụ phát triển Thủ đô đến năm 2030, tầm nhìn 2045</w:t>
      </w:r>
    </w:p>
    <w:p>
      <w:r>
        <w:t>UBND Thành phố</w:t>
      </w:r>
    </w:p>
    <w:p>
      <w:r>
        <w:t>Sở Văn hóa và Thể thao</w:t>
      </w:r>
    </w:p>
    <w:p>
      <w:r>
        <w:t>Các sở, ban, ngành TP; UBND quận, huyện, thị xã</w:t>
      </w:r>
    </w:p>
    <w:p>
      <w:r>
        <w:t>2024</w:t>
      </w:r>
    </w:p>
    <w:p>
      <w:r>
        <w:t>2024-2025</w:t>
      </w:r>
    </w:p>
    <w:p>
      <w:r>
        <w:t>đ</w:t>
      </w:r>
    </w:p>
    <w:p>
      <w:r>
        <w:t>Nâng cao chất lượng việc xây dựng và bảo vệ cảnh quan môi trường sinh thái, gắn xây dựng môi trường văn hóa với phát triển kinh tế - xã hội, đảm bảo an ninh quốc phòng</w:t>
      </w:r>
    </w:p>
    <w:p>
      <w:r>
        <w:t>64</w:t>
      </w:r>
    </w:p>
    <w:p>
      <w:r>
        <w:t>Nâng cao ý thức chấp hành, tôn trọng kỷ cương, pháp luật và trách nhiệm của mỗi người và cộng đồng bằng các hành động, các mô hình thiết thực để triển khai từ gia đình, tổ dân phố, thôn, làng, xã, phường, thị trấn trong việc bảo vệ môi trường sinh thái sáng, xanh, sạch, đẹp: phong trào giữ gìn đường phố xanh, sạch, đẹp; phong trào tổng vệ sinh chiều thứ 6, sáng thứ 7 hàng tuần; bảo vệ và tiết kiệm năng lượng, tiết kiệm nguồn tài nguyên nước; bảo đảm vệ sinh an toàn thực phẩm, phòng chống dịch bệnh cho người và vật nuôi... xử lý nghiêm các vi phạm pháp luật về môi trường trên địa bàn Thành phố.</w:t>
      </w:r>
    </w:p>
    <w:p>
      <w:r>
        <w:t>UBND Thành phố</w:t>
      </w:r>
    </w:p>
    <w:p>
      <w:r>
        <w:t>Sở Văn hóa và Thể thao</w:t>
      </w:r>
    </w:p>
    <w:p>
      <w:r>
        <w:t>UBND quận, huyện, thị xã</w:t>
      </w:r>
    </w:p>
    <w:p>
      <w:r>
        <w:t>2024</w:t>
      </w:r>
    </w:p>
    <w:p>
      <w:r>
        <w:t>2024-2025</w:t>
      </w:r>
    </w:p>
    <w:p>
      <w:r>
        <w:t>65</w:t>
      </w:r>
    </w:p>
    <w:p>
      <w:r>
        <w:t>Ban hành Chỉ thị mới của Thành phố về thực hiện tổng vệ sinh môi trường (thay thế Chỉ thị số 04- CT/UBND năm 2003 của UBND Thành phố</w:t>
      </w:r>
    </w:p>
    <w:p>
      <w:r>
        <w:t>UBND Thành phố</w:t>
      </w:r>
    </w:p>
    <w:p>
      <w:r>
        <w:t>Sở Văn hóa và Thể thao</w:t>
      </w:r>
    </w:p>
    <w:p>
      <w:r>
        <w:t>Các sở, ban, ngành; UBND quận, huyện, thị xã</w:t>
      </w:r>
    </w:p>
    <w:p>
      <w:r>
        <w:t>Từ T7/2024</w:t>
      </w:r>
    </w:p>
    <w:p>
      <w:r>
        <w:t>2024-2025</w:t>
      </w:r>
    </w:p>
    <w:p>
      <w:r>
        <w:t>66</w:t>
      </w:r>
    </w:p>
    <w:p>
      <w:r>
        <w:t>Duy trì và nâng cao chất lượng thực hiện nếp sống văn minh trong việc cưới, việc tang và lễ hội</w:t>
      </w:r>
    </w:p>
    <w:p>
      <w:r>
        <w:t>UBND Thành phố</w:t>
      </w:r>
    </w:p>
    <w:p>
      <w:r>
        <w:t>Sở Văn hóa và Thể thao</w:t>
      </w:r>
    </w:p>
    <w:p>
      <w:r>
        <w:t>MTTQ và các đoàn thể; UBND quận, huyện, thị xã</w:t>
      </w:r>
    </w:p>
    <w:p>
      <w:r>
        <w:t>2024</w:t>
      </w:r>
    </w:p>
    <w:p>
      <w:r>
        <w:t>2024-2025</w:t>
      </w:r>
    </w:p>
    <w:p>
      <w:r>
        <w:t>67</w:t>
      </w:r>
    </w:p>
    <w:p>
      <w:r>
        <w:t>Tiếp tục triển khai thực hiện hiệu quả Nghị quyết 02/NQ-HĐND Thành phố và các nghị quyết của Thành phố về công tác bảo tồn xây dựng và phát huy giá trị các cảnh quan văn hóa, danh lam thắng cảnh, di sản kiến trúc, các thiết chế tôn giáo, tín ngưỡng, công trình xây dựng cổ xưa, đường phố, tượng đài, công viên... góp phần tạo nên môi trường văn hóa lành mạnh trên địa bàn Thành phố</w:t>
      </w:r>
    </w:p>
    <w:p>
      <w:r>
        <w:t>UBND Thành phố</w:t>
      </w:r>
    </w:p>
    <w:p>
      <w:r>
        <w:t>Sở Văn hóa và Thể thao</w:t>
      </w:r>
    </w:p>
    <w:p>
      <w:r>
        <w:t>Sở KH&amp;ĐT, Sở TC; UBND quận, huyện, thị xã</w:t>
      </w:r>
    </w:p>
    <w:p>
      <w:r>
        <w:t>2024</w:t>
      </w:r>
    </w:p>
    <w:p>
      <w:r>
        <w:t>2024-2025</w:t>
      </w:r>
    </w:p>
    <w:p>
      <w:r>
        <w:t>68</w:t>
      </w:r>
    </w:p>
    <w:p>
      <w:r>
        <w:t>Xây dựng được tác phong giao tiếp, ứng xử văn hóa trong sinh hoạt, trong hoạt động đầu tư, kinh doanh thương mại, dịch vụ, thể hiện sự lịch lãm, tinh tế, thân thiện, hiếu khách, lòng tự trọng, giữ gìn và lan tỏa chữ “Tín” đối với các đối tác trong và ngoài nước</w:t>
      </w:r>
    </w:p>
    <w:p>
      <w:r>
        <w:t>UBND Thành phố</w:t>
      </w:r>
    </w:p>
    <w:p>
      <w:r>
        <w:t>Sở Công thương</w:t>
      </w:r>
    </w:p>
    <w:p>
      <w:r>
        <w:t>Sở Nông nghiệp và phát triển nông thôn; UBND quận, huyện, thị xã</w:t>
      </w:r>
    </w:p>
    <w:p>
      <w:r>
        <w:t>T8/2024</w:t>
      </w:r>
    </w:p>
    <w:p>
      <w:r>
        <w:t>2024-2025</w:t>
      </w:r>
    </w:p>
    <w:p>
      <w:r>
        <w:t>69</w:t>
      </w:r>
    </w:p>
    <w:p>
      <w:r>
        <w:t>Xây dựng và nhân rộng các mô hình đảm bảo trật tự an toàn xã hội; thực hiện tốt đoàn kết tôn giáo, đại đoàn kết toàn dân tộc; Đấu tranh ngăn chặn và trấn áp các loại tội phạm, tệ nạn xã hội (nhất là tội phạm ma túy, mại dâm, tội phạm hình sự, tội phạm tham nhũng, tội phạm sử dụng công nghệ cao) và những hành vi vi phạm pháp luật khác, giữ gìn trật tự, kỷ cương xã hội và cuộc sống yên bình của nhân dân</w:t>
      </w:r>
    </w:p>
    <w:p>
      <w:r>
        <w:t>UBND Thành phố</w:t>
      </w:r>
    </w:p>
    <w:p>
      <w:r>
        <w:t>Công an Thành phố</w:t>
      </w:r>
    </w:p>
    <w:p>
      <w:r>
        <w:t>UBND quận, huyện, thị xã</w:t>
      </w:r>
    </w:p>
    <w:p>
      <w:r>
        <w:t>T7/2024</w:t>
      </w:r>
    </w:p>
    <w:p>
      <w:r>
        <w:t>2024-2025</w:t>
      </w:r>
    </w:p>
    <w:p>
      <w:r>
        <w:t>e</w:t>
      </w:r>
    </w:p>
    <w:p>
      <w:r>
        <w:t>Xây dựng văn hóa trong chính trị và kinh tế</w:t>
      </w:r>
    </w:p>
    <w:p>
      <w:r>
        <w:t>70</w:t>
      </w:r>
    </w:p>
    <w:p>
      <w:r>
        <w:t>Thực hiện nghiêm túc Quy định 144-QĐ/TW ngày 9/5/2024 của Bộ Chính trị quy định về chuẩn mực đạo đức cách mạng của cán bộ, đảng viên giai đoạn mới: yêu nước, tôn trọng nhân dân, tuyệt đối trung thành với Đảng, với tổ quốc; bản lĩnh, đổi mới, sáng tạo, hội nhập; cần kiệm, liêm, chính, chí, công, vô tư; đoàn kết, kỷ cương, tình thương, trách nhiệm; gương mẫu, khiêm tốn, tu dưỡng rèn luyện, học tập suốt đời</w:t>
      </w:r>
    </w:p>
    <w:p>
      <w:r>
        <w:t>UBND Thành phố</w:t>
      </w:r>
    </w:p>
    <w:p>
      <w:r>
        <w:t>Sở Nội vụ</w:t>
      </w:r>
    </w:p>
    <w:p>
      <w:r>
        <w:t>Đảng ủy Khối các cơ quan Thành phố Hà Nội; UBND quận, huyện, thị xã</w:t>
      </w:r>
    </w:p>
    <w:p>
      <w:r>
        <w:t>Theo Kế hoạch của Thành ủy ban hành</w:t>
      </w:r>
    </w:p>
    <w:p>
      <w:r>
        <w:t>2024-2025</w:t>
      </w:r>
    </w:p>
    <w:p>
      <w:r>
        <w:t>71</w:t>
      </w:r>
    </w:p>
    <w:p>
      <w:r>
        <w:t>Xây dựng và gương mẫu thực hành văn hóa lãnh đạo, quản lý, văn hóa liêm chính để mỗi cán bộ lãnh đạo, quản lý các cấp, đặc biệt là người đứng đầu trở thành tấm gương chuẩn mực trong văn hóa ứng xử, phát ngôn, giao tiếp tại công sở, gia đình, nơi cư trú và nơi công cộng</w:t>
      </w:r>
    </w:p>
    <w:p>
      <w:r>
        <w:t>UBND Thành phố</w:t>
      </w:r>
    </w:p>
    <w:p>
      <w:r>
        <w:t>Sở Nội vụ</w:t>
      </w:r>
    </w:p>
    <w:p>
      <w:r>
        <w:t>Sở GD&amp;ĐT; UBND quận, huyện, thị xã; Các trường học thuộc Thành phố</w:t>
      </w:r>
    </w:p>
    <w:p>
      <w:r>
        <w:t>2024</w:t>
      </w:r>
    </w:p>
    <w:p>
      <w:r>
        <w:t>2024-2025</w:t>
      </w:r>
    </w:p>
    <w:p>
      <w:r>
        <w:t>72</w:t>
      </w:r>
    </w:p>
    <w:p>
      <w:r>
        <w:t>Thực hiện xây dựng môi trường văn hóa công sở đoàn kết, dân chủ, kỷ cương, nhân văn; phát huy quyền làm chủ của nhân dân, thực hiện Luật dân chủ ở cơ sở; kiên trì thực hiện phương châm “Dân biết, dân bàn, dân làm, dân kiểm tra, dân thụ hưởng”; Đề cao trách nhiệm của cán bộ, đảng viên, công chức, viên chức Thủ đô phải nêu gương trong giao tiếp, ứng xử, tận tâm phục vụ nhân dân, trong thực thi công vụ, mẫu mực trong gia đình và cộng đồng nơi cư trú, góp phần lan tỏa các giá trị thanh lịch, văn minh của người Hà Nội đến với người dân Thủ đô; thực hiện tốt nếp sống văn hóa nơi công sở gắn với</w:t>
      </w:r>
    </w:p>
    <w:p>
      <w:r>
        <w:t>UBND Thành phố</w:t>
      </w:r>
    </w:p>
    <w:p>
      <w:r>
        <w:t>Sở Nội vụ</w:t>
      </w:r>
    </w:p>
    <w:p>
      <w:r>
        <w:t>Ban Dân vận Thành ủy; Sở, ban, ngành; UBND quận, huyện, thị xã</w:t>
      </w:r>
    </w:p>
    <w:p>
      <w:r>
        <w:t>2024</w:t>
      </w:r>
    </w:p>
    <w:p>
      <w:r>
        <w:t>2024-2025</w:t>
      </w:r>
    </w:p>
    <w:p>
      <w:r>
        <w:t>V</w:t>
      </w:r>
    </w:p>
    <w:p>
      <w:r>
        <w:t>Công tác kiểm tra</w:t>
      </w:r>
    </w:p>
    <w:p>
      <w:r>
        <w:t>73</w:t>
      </w:r>
    </w:p>
    <w:p>
      <w:r>
        <w:t>Thành phố: Thành lập đoàn kiểm tra liên ngành tiến hành kiểm tra việc tổ chức triển khai thực hiện Chỉ thị gắn với kiểm tra Chương trình số 06-CTr/TU của Thành ủy, các quy tắc ứng xử và kiểm tra công vụ hàng năm tại các sở, ban, ngành; quận, huyện, thị xã và xã, phường thị trấn trên địa bàn toàn Thành phố.</w:t>
      </w:r>
    </w:p>
    <w:p>
      <w:r>
        <w:t>UBND Thành phố</w:t>
      </w:r>
    </w:p>
    <w:p>
      <w:r>
        <w:t>Sở Văn hóa và Thể thao</w:t>
      </w:r>
    </w:p>
    <w:p>
      <w:r>
        <w:t>Sở, ban, ngành; UBND quận, huyện, thị xã</w:t>
      </w:r>
    </w:p>
    <w:p>
      <w:r>
        <w:t>T7/2024</w:t>
      </w:r>
    </w:p>
    <w:p>
      <w:r>
        <w:t>2024-2025</w:t>
      </w:r>
    </w:p>
    <w:p>
      <w:r>
        <w:t>74</w:t>
      </w:r>
    </w:p>
    <w:p>
      <w:r>
        <w:t>Duy trì chế độ giao ban định kỳ: quý, 6 tháng, 9 tháng, 01 năm đánh giá kết quả việc triển khai thực hiện kế hoạch này, kịp thời chấn chỉnh đối với các sở, ban, ngành, UBND quận, huyện, thị xã triển khai nhiệm vụ chậm, muộn, hình thức, kém hiệu quả.</w:t>
      </w:r>
    </w:p>
    <w:p>
      <w:r>
        <w:t>UBND Thành phố</w:t>
      </w:r>
    </w:p>
    <w:p>
      <w:r>
        <w:t>Sở Văn hóa và Thể thao; Sở, ban, ngành; UBND quận, huyện, thị xã</w:t>
      </w:r>
    </w:p>
    <w:p>
      <w:r>
        <w:t>Các sở, ban, ngành, UBND quận, huyện, thị xã</w:t>
      </w:r>
    </w:p>
    <w:p>
      <w:r>
        <w:t>Định kỳ</w:t>
      </w:r>
    </w:p>
    <w:p>
      <w:r>
        <w:t>2024-2025</w:t>
      </w:r>
    </w:p>
    <w:p>
      <w:r>
        <w:t>VI</w:t>
      </w:r>
    </w:p>
    <w:p>
      <w:r>
        <w:t>Chế độ thông tin, báo cáo, sơ kết, tổng kết</w:t>
      </w:r>
    </w:p>
    <w:p>
      <w:r>
        <w:t>75</w:t>
      </w:r>
    </w:p>
    <w:p>
      <w:r>
        <w:t>Tổ chức đánh giá sơ kết kết quả thực hiện Chỉ thị 30- CT/TU của Thành ủy năm 2024, triển khai nhiệm vụ năm 2025.</w:t>
      </w:r>
    </w:p>
    <w:p>
      <w:r>
        <w:t>UBND Thành phố</w:t>
      </w:r>
    </w:p>
    <w:p>
      <w:r>
        <w:t>Sở Văn hóa và Thể thao</w:t>
      </w:r>
    </w:p>
    <w:p>
      <w:r>
        <w:t>UBND quận, huyện, thị xã</w:t>
      </w:r>
    </w:p>
    <w:p>
      <w:r>
        <w:t>T7/2024</w:t>
      </w:r>
    </w:p>
    <w:p>
      <w:r>
        <w:t>T12/2024 -2025</w:t>
      </w:r>
    </w:p>
    <w:p>
      <w:r>
        <w:t>76</w:t>
      </w:r>
    </w:p>
    <w:p>
      <w:r>
        <w:t>Tổ chức tổng kết 2 năm thực hiện Chỉ thị 30-CT/TU của Thành ủy, triển khai kế hoạch thực hiện Chỉ thị của Thành ủy giai đoạn 2025-2030, khen thưởng những tập thể, cá nhân có thành tích xuất sắc trong việc thực hiện Chỉ thị giai đoạn 2024-2025</w:t>
      </w:r>
    </w:p>
    <w:p>
      <w:r>
        <w:t>UBND Thành phố</w:t>
      </w:r>
    </w:p>
    <w:p>
      <w:r>
        <w:t>Sở Văn hóa và Thể thao</w:t>
      </w:r>
    </w:p>
    <w:p>
      <w:r>
        <w:t>UBND quận, huyện, thị xã</w:t>
      </w:r>
    </w:p>
    <w:p>
      <w:r>
        <w:t>2025</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