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thực hiện Chỉ thị 20/CT-TTg về tăng cường tiết kiệm điện giai đoạn 2023-2025 và các năm tiếp theo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181/KH-UBND</w:t>
      </w:r>
    </w:p>
    <w:p>
      <w:r>
        <w:t>Thanh Hoá, ngày 30 tháng 6 năm 2023</w:t>
      </w:r>
    </w:p>
    <w:p>
      <w:r>
        <w:t>KẾ HOẠCH</w:t>
      </w:r>
    </w:p>
    <w:p>
      <w:r>
        <w:t>TRIỂN KHAI THỰC HIỆN CHỈ THỊ SỐ 20/CT-TTG NGÀY 08/6/2023 CỦA THỦ TƯỚNG CHÍNH PHỦ VỀ VIỆC TĂNG CƯỜNG TIẾT KIỆM ĐIỆN GIAI ĐOẠN 2023 - 2025 VÀ CÁC NĂM TIẾP THEO</w:t>
      </w:r>
    </w:p>
    <w:p>
      <w:r>
        <w:t>Thực hiện Chỉ thị số 20/CT-TTg ngày 08/6/2023 của Thủ tướng Chính phủ về việc tăng cường tiết kiệm điện giai đoạn 2023 - 2025 và các năm tiếp theo, nhằm đảm bảo cung cấp điện phục vụ hiệu quả mục tiêu phát triển kinh tế - xã hội của tỉnh Thanh Hóa giai đoạn 2023-2025 và các năm tiếp theo, UBND tỉnh Thanh Hóa ban hành Kế hoạch triển khai Chỉ thị 20/CT-TTg của Thủ tướng Chính phủ với các nội dung như sau:</w:t>
      </w:r>
    </w:p>
    <w:p>
      <w:r>
        <w:t>I. MỤC ĐÍCH, YÊU CẦU</w:t>
      </w:r>
    </w:p>
    <w:p>
      <w:r>
        <w:t>1. Mục đích:</w:t>
      </w:r>
    </w:p>
    <w:p>
      <w:r>
        <w:t>Cụ thể hóa nội dung Chỉ thị số 20/CT-TTg ngày 08/6/2023 của Thủ tướng Chính phủ (sau đây gọi tắt là Chỉ thị 20/CT-TTg) nhằm nâng cao nhận thức của toàn thể nhân dân trên địa bàn tỉnh thực hiện tiết kiệm điện, để đảm bảo cấp điện ổn định phục vụ sản xuất và sinh hoạt của nhân dân trên địa bàn tỉnh giai đoạn 2023 - 2025 và các năm tiếp theo.</w:t>
      </w:r>
    </w:p>
    <w:p>
      <w:r>
        <w:t>2. Yêu cầu:</w:t>
      </w:r>
    </w:p>
    <w:p>
      <w:r>
        <w:t>Toàn thể nhân dân, các tổ chức, cá nhân sử dụng điện trên địa bàn tỉnh phải có trách nhiệm trong việc sử dụng điện tiết kiệm và hiệu quả.</w:t>
      </w:r>
    </w:p>
    <w:p>
      <w:r>
        <w:t>II. MỤC TIÊU</w:t>
      </w:r>
    </w:p>
    <w:p>
      <w:r>
        <w:t>- Trong giai đoạn 2023 - 2025 và các năm tiếp theo, toàn tỉnh phải phấn đấu hằng năm tiết kiệm tối thiểu 2,0% tổng điện năng tiêu thụ.</w:t>
      </w:r>
    </w:p>
    <w:p>
      <w:r>
        <w:t>- Giảm tổn thất điện năng trên toàn hệ thống điện dưới 6% vào năm 2025.</w:t>
      </w:r>
    </w:p>
    <w:p>
      <w:r>
        <w:t>- Giảm bớt công suất phụ tải đỉnh của hệ thống điện quốc gia thông qua thực hiện các chương trình quản lý nhu cầu điện (DSM) và điều chỉnh phụ tải điện (DR), ít nhất 50 MW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hệ thống điện chiếu sáng đường phố sử dụng đèn LED tiết kiệm điện.</w:t>
      </w:r>
    </w:p>
    <w:p>
      <w:r>
        <w:t>III. NỘI DUNG NHIỆM VỤ VÀ GIẢI PHÁP CỤ THỂ</w:t>
      </w:r>
    </w:p>
    <w:p>
      <w:r>
        <w:t>1. Các cơ quan nhà nước, đơn vị sự nghiệp công lập, công sở, đơn vị sở hữu, vận hành tòa nhà văn phòng, trường học, bệnh viện:</w:t>
      </w:r>
    </w:p>
    <w:p>
      <w:r>
        <w:t>- Phối hợp với Công ty Điện lực Thanh Hóa, Điện lực cấp huyện, thị xã, thành phố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Các tổ chức, cá nhân quản lý vận hành hệ thống chiếu sáng công cộng, hệ thống chiếu sáng cho mục đích quảng cáo, trang trí ngoài trời; Các nhà hàng, khách sạn, cơ sở dịch vụ thương mại, tổ hợp văn phòng và tòa nhà chung cư:</w:t>
      </w:r>
    </w:p>
    <w:p>
      <w:r>
        <w:t>-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cho mục đích quảng cáo, trang trí ngoài trời.</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Thanh Hóa tại địa phương; tuân thủ các quy định về chiếu sáng tiết kiệm và hiệu quả, sẵn sàng cắt, giảm nhu cầu sử dụng điện khi có thông báo của Công ty Điện lực Thanh Hóa tại địa phương trong trường hợp xảy ra thiếu điện; phối hợp với Công ty Điện lực Thanh Hóa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Các khách hàng sử dụng điện sinh hoạt:</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ngành điện trong cắt giảm phụ tải.</w:t>
      </w:r>
    </w:p>
    <w:p>
      <w:r>
        <w:t>- Triển khai chương trình khuyến khích sử dụng nguồn năng lượng tại chỗ bằng các nguồn năng lượng tái tạo, các thiết bị điện sử dụng năng lượng tái tạo.</w:t>
      </w:r>
    </w:p>
    <w:p>
      <w:r>
        <w:t>5. Các đơn vị sử dụng năng lượng trọng điểm và các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6. Công ty Điện lực Thanh Hóa:</w:t>
      </w:r>
    </w:p>
    <w:p>
      <w:r>
        <w:t>- Thực hiện vận hành tối ưu lưới điện phân phối, nhằm sử dụng hiệu quả nguồn năng lượng sơ cấp và giảm tổn thất điện năng của hệ thống;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 đảm bảo chất lượng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Phối hợp với Sở Công Thương tham mưu cho UBND tỉnh chỉ đạo thực hiện các giải pháp tiết kiệm điện và điều hòa tiết giảm phụ tải khi xảy ra thiếu điện theo kế hoạch; hạn chế làm ảnh hưởng lớn đến hoạt động sản xuất, kinh doanh của các doanh nghiệp; tránh việc cắt điện sinh hoạt trên diện rộng, kéo dài trong mùa nắng nóng;</w:t>
      </w:r>
    </w:p>
    <w:p>
      <w:r>
        <w:t>-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 Phối hợp với Đài Phát thanh và Truyền hình Thanh Hóa, Báo Thanh Hóa, UBND các huyện, thị xã, thành phố: Tuyên truyền rộng rãi tới khách hàng sử dụng điện về tình hình cung cấp điện, các biện pháp sử dụng điện an toàn, tiết kiệm và hiệu quả;</w:t>
      </w:r>
    </w:p>
    <w:p>
      <w:r>
        <w:t>- Phối hợp với các doanh nghiệp, sản xuất, cơ sở dịch vụ thương mại, các chủ đầu tư khu đô thị, tổ chức đóng trên địa bàn xây dựng kế hoạch tiết kiệm điện; hỗ trợ UBND các cấp thống kê kết quả thực hiện kế hoạch tiết kiệm điện của doanh nghiệp, tổ chức thuộc địa bàn cung cấp điện;</w:t>
      </w:r>
    </w:p>
    <w:p>
      <w:r>
        <w:t>- Phối hợp với Sở Công Thương, UBND các huyện, thị xã, thành phố kiểm tra và xử lý các hành vi vi phạm trong sử dụng năng lượng tiết kiệm và hiệu quả, và sử dụng điện theo Nghị định 134/2013/NĐ-CP ngày 17/10/2013 của Chính phủ Quy định về xử phạt vi phạm hành chính trong lĩnh vực điện lực, an toàn đập thủy điện, sử dụng năng lượng tiết kiệm và hiệu quả (được sửa đổi bổ sung một số điều trong Nghị định 17/2022/NĐ-CP ngày 31/01/2022).</w:t>
      </w:r>
    </w:p>
    <w:p>
      <w:r>
        <w:t>- Đấu mối với Tập đoàn Điện lực Việt Nam cung cấp tài khoản, mật khẩu đăng nhập cho các Sở, Ban, Ngành cấp tỉnh, UBND các huyện, thị xã, thành phố, các cơ quan, đơn vị sử dụng ngân sách nhà nước và các doanh nghiệp sử dụng năng lượng trọng điểm trên địa bàn tỉnh; đồng thời, hướng dẫn các đơn vị thực hiện khai thác và sử dụng hiệu quả hệ thống tại địa chỉ http://sudungdien.evn.com.vn.</w:t>
      </w:r>
    </w:p>
    <w:p>
      <w:r>
        <w:t>- Phối hợp với các đơn vị liên quan thống kê, theo dõi việc tiết kiệm điện của các cơ quan, công sở, doanh nghiệp nhà nước, chiếu sáng công cộng để tham mưu kiến nghị với UBND tỉnh áp dụng các giải pháp sử dụng điện tiết kiệm và hiệu quả; trước ngày 15 tháng 01 hàng năm, tổng hợp báo cáo Sở Công Thương, Sở Tài chính và UBND tỉnh kết quả thực hiện của các chương trình tiết kiệm điện trên địa bàn, để các ngành tham mưu cho UBND tỉnh có biện pháp xử lý đối với các đơn vị không thực hiện tiết kiệm điện.</w:t>
      </w:r>
    </w:p>
    <w:p>
      <w:r>
        <w:t>7. Sở Công Thương:</w:t>
      </w:r>
    </w:p>
    <w:p>
      <w:r>
        <w:t>- Phối hợp với Công ty Điện lực Thanh Hóa xây dựng mục tiêu tiết kiệm điện hằng năm và giai đoạn của địa phương, tổ chức phân bổ chỉ tiêu và xác định, đánh giá mức độ thực hiện chỉ tiêu tiết kiệm điện năng cho từng huyện, thị xã, thành phố trong năm kế hoạch.</w:t>
      </w:r>
    </w:p>
    <w:p>
      <w:r>
        <w:t>- Phối hợp với các đơn vị liên quan: Tổ chức tuyên truyền về tiết kiệm điện đến mọi tầng lớp nhân dân trên địa bàn thông qua các hình thức khác nhau như in pa-nô, áp phích, tuyên truyền trên Cổng Dịch vụ công trực tuyến của tỉnh, hệ thống phát thanh, truyền hình, hệ thống báo điện tử,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Chỉ đạo, giám sát Công ty Điện lực Thanh Hóa trong thực hiện việc cung cấp điện theo kế hoạch tiết giảm điện hàng tháng khi xảy ra thiếu điện trong các tháng nắng nóng cao điểm và mùa khô. Yêu cầu Công ty Điện lực Thanh Hóa phối hợp với các doanh nghiệp, tổ chức đóng trên địa bàn xây dựng kế hoạch tiết kiệm điện. Hỗ trợ UBND các cấp thống kê kết quả thực hiện kế hoạch tiết kiệm điện của doanh nghiệp, tổ chức thuộc địa bàn cung cấp điện.</w:t>
      </w:r>
    </w:p>
    <w:p>
      <w:r>
        <w:t>- Chỉ đạo các cơ sở sử dụng năng lượng trọng điểm trên địa bàn thực hiện đầu tư, triển khai các giải pháp tiết kiệm năng lượng thay thế các trang thiết bị có hiệu suất thấp bằng các thiết bị, dây chuyền sản xuất có hiệu suất cao, tiết kiệm năng lượng.</w:t>
      </w:r>
    </w:p>
    <w:p>
      <w:r>
        <w:t>-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Triển khai, thực hiện có hiệu quả Chương trình sử dụng năng lượng tiết kiệm và hiệu quả trên địa bàn tỉnh.</w:t>
      </w:r>
    </w:p>
    <w:p>
      <w:r>
        <w:t>- Tăng cường kiểm tra và xử lý các hành vi vi phạm trong sử dụng năng lượng tiết kiệm, hiệu quả và sử dụng điện theo Nghị định số 134/2013/NĐ-CP ngày 17/10/2013 của Chính phủ quy định về xử phạt vi phạm hành chính trong lĩnh vực điện lực, an toàn đập thủy điện, sử dụng năng lượng tiết kiệm và hiệu quả (được sửa đổi bổ sung một số điều trong Nghị định 17/2022/NĐ-CP ngày 31/01/2022). Hằng năm, tham mưu cho UBND tỉnh công bố công khai trên Cổng Dịch vụ công trực tuyến kết quả tiết kiệm điện của các UBND các huyện, thị xã, thành phố, các cơ quan hành chính sự nghiệp, mức tiêu hao năng lượng của các doanh nghiệp sản xuất thuộc đối tượng tuân thủ quy định của Nhà nước.</w:t>
      </w:r>
    </w:p>
    <w:p>
      <w:r>
        <w:t>8. Sở Thông tin và Truyền thông:  Chủ trì, phối hợp với Sở Công Thương chỉ đạo, hướng dẫn các cơ quan báo chí, hệ thống truyền thanh cơ sở đẩy mạnh công tác thông tin, tuyên truyền nhằm nâng cao nhận thức của Nhân dân trong việc thực hiện tiết kiệm điện, để đảm bảo đủ điện ổn định phục vụ sản xuất và sinh hoạt của nhân dân trên địa bàn tỉnh, giai đoạn 2023 - 2025 và các năm tiếp theo.</w:t>
      </w:r>
    </w:p>
    <w:p>
      <w:r>
        <w:t>9. Đài Phát thanh và Truyền hình Thanh Hóa, Báo Thanh Hóa:  Chủ trì, phối hợp với Công ty Điện lực Thanh Hóa đẩy mạnh tuyên truyền các giải pháp tiết kiệm điện; xây dựng chuyên trang, chuyên mục, hoạt cảnh, chương trình truyền thanh, truyền hình dưới nhiều hình thức sinh động, phù hợp về tiết kiệm điện; dành thời lượng thích hợp để tuyên truyền chủ trương của Nhà nước về thực hiện các giải pháp tiết kiệm điện, sử dụng điện tiết kiệm và hiệu quả, nhất là trong các tháng mùa khô hàng năm để nhân dân biết và thực hiện tiết kiệm điện; áp dụng đơn giá phù hợp cho việc tuyên truyền, phổ biến về tiết kiệm điện.</w:t>
      </w:r>
    </w:p>
    <w:p>
      <w:r>
        <w:t>10. Sở Tài chính:</w:t>
      </w:r>
    </w:p>
    <w:p>
      <w:r>
        <w:t>- Chủ trì, hướng dẫn, kiểm tra, giám sát, phê duyệt và rà soát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Kế hoạch này.</w:t>
      </w:r>
    </w:p>
    <w:p>
      <w:r>
        <w:t>- Chủ trì, tham mưu bố trí kinh phí thực hiện Chương trình sử dụng năng lượng tiết kiệm và hiệu quả từ nguồn sự nghiệp kinh tế trong dự toán ngân sách tỉnh hàng năm.</w:t>
      </w:r>
    </w:p>
    <w:p>
      <w:r>
        <w:t>11. Sở Giáo dục và Đào tạo:  Chỉ đạo các cơ sở giáo dục và đào tạo phối hợp với cơ quan điện lực địa phương xây dựng đề cương tuyên truyền tiết kiệm điện, tổ chức các buổi sinh hoạt ngoại khóa tìm hiểu kiến thức tiết kiệm điện để giúp học sinh, sinh viên hiểu biết thêm về các giải pháp tiết kiệm điện, sử dụng điện có hiệu quả. Qua đó, nâng cao nhận thức, giúp học sinh, sinh viên trở thành một tuyên truyền viên về tiết kiệm điện đến gia đình cũng như cộng đồng dân cư, nơi mình sinh sống, góp phần hình thành một thế hệ với nếp sống văn minh và ý thức đầy đủ về hoạt động tiết kiệm năng lượng.</w:t>
      </w:r>
    </w:p>
    <w:p>
      <w:r>
        <w:t>12. UBND các huyện, thị xã, thành phố:</w:t>
      </w:r>
    </w:p>
    <w:p>
      <w:r>
        <w:t>- Xây dựng kế hoạch tiết kiệm điện của địa phương để triển khai thực hiện đảm bảo chỉ tiêu theo Kế hoạch này. Thu thập số liệu, tổng hợp, báo cáo kết quả thực hiện về Sở Công Thương trước ngày 30 tháng 01 hằng năm.</w:t>
      </w:r>
    </w:p>
    <w:p>
      <w:r>
        <w:t>- Xây dựng chuyện mục về “sử dụng điện tiết kiệm và hiệu quả” trên Cổng Thông tin điện tử của UBND các cấp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 Chỉ đạo UBND xã, phường, thị trấn, các cơ quan, đơn vị đóng trên địa bàn phối hợp với Điện lực tại địa phương tổ chức tuyên truyền, hướng dẫn việc sử dụng các chế độ vận hành tiết kiệm điện đối với các thiết bị gia dụng tiêu thụ nhiều điện (tủ lạnh, điều hòa không khí, quạt, bình nước nóng, máy giặt, hệ thống chiếu sáng v.v.) đến từng hộ gia đình (thông qua sinh hoạt cộng đồng/khu dân cư: tổ dân phố, xóm, bản, thôn...);</w:t>
      </w:r>
    </w:p>
    <w:p>
      <w:r>
        <w:t>- Chỉ đạo các tổ chức đoàn thể xã hội, chính quyền cơ sở như: Chi bộ đảng cơ sở; Chi hội phụ nữ; Chi hội cựu chiến binh; Chi bộ nông dân; tổ dân phố/Thôn/Bản phối hợp với điện lực địa phương lồng ghép hiệu quả tuyên truyền tiết kiệm điện vào các buổi sinh hoạt định kỳ hàng tháng cũng như tổ chức buổi nói chuyện chuyên đề, tập huấn, hội thi để phổ cập kiến thức, kinh nghiệm về cách sử dụng điện tiết kiệm, an toàn và hiệu quả cho người dân.</w:t>
      </w:r>
    </w:p>
    <w:p>
      <w:r>
        <w:t>- Phối hợp với Điện lực địa phương theo dõi, kiểm tra việc thực hiện tiết kiệm điện; xử lý theo thẩm quyền hoặc đề nghị cấp có thẩm quyền xử lý các đơn vị, cá nhân không thực hiện các biện pháp tiết kiệm điện.</w:t>
      </w:r>
    </w:p>
    <w:p>
      <w:r>
        <w:t>- Tăng cường công tác chỉ đạo, tuyên truyền về công tác bảo vệ an toàn lưới điện cao áp trên địa bàn quản lý, đảm bảo hệ thống lưới điện cao áp được bảo vệ, vận hành an toàn, cung cấp ổn định nguồn điện cho sản xuất và sinh hoạt của nhân dân.</w:t>
      </w:r>
    </w:p>
    <w:p>
      <w:r>
        <w:t>- Tuyên truyền, triển khai sử dụng hệ thống theo dõi trực tuyến mức độ tiêu thụ điện của các cơ quan, đơn vị sử dụng ngân sách nhà nước và các doanh nghiệp sử dụng năng lượng trọng điểm trên địa bàn theo địa chỉ http://sudungdien.evn.com.vn.</w:t>
      </w:r>
    </w:p>
    <w:p>
      <w:r>
        <w:t>13. Hiệp hội doanh nghiệp tỉnh, VCCI chi nhánh Thanh Hóa:</w:t>
      </w:r>
    </w:p>
    <w:p>
      <w:r>
        <w:t>- Tổ chức các hoạt động thông tin tuyên truyền, nâng cao nhận thức của các chủ doanh nghiệp, hợp tác xã, hộ kinh doanh trong việc thực hiện tiết kiệm điện theo tinh thần chỉ đạo của Thủ tướng Chính phủ, Ban Thường vụ Tỉnh ủy, Chủ tịch UBND tỉnh tại các văn bản có liên quan; phát huy vai trò cầu nối giữa các doanh nghiệp với cơ quan quản lý nhà nước và các tổ chức chính trị - xã hội.</w:t>
      </w:r>
    </w:p>
    <w:p>
      <w:r>
        <w:t>- Tuyên truyền tới các doanh nghiệp, hợp tác xã, hộ kinh doanh phối hợp chặt chẽ với Công ty Điện lực Thanh Hoá trong việc tiết giảm, điều tiết công suất và sản lượng điện tiêu thụ khi có chỉ đạo từ Trung tâm điều độ Hệ thống điện Quốc gia, Trung tâm điều độ Hệ thống điện miền Bắc để đảm bảo an ninh năng lượng, an toàn trong vận hành hệ thống điện, đặc biệt vào những khung giờ cao điểm hoặc nắng nóng cực đoan.</w:t>
      </w:r>
    </w:p>
    <w:p>
      <w:r>
        <w:t>III. TỔ CHỨC THỰC HIỆN</w:t>
      </w:r>
    </w:p>
    <w:p>
      <w:r>
        <w:t>1. Các sở, ban, ngành, UBND các huyện, thị xã, thành phố và các đơn vị có liên quan căn cứ chức năng, nhiệm vụ được giao, hướng dẫn của các Bộ, ngành Trung ương để tổ chức triển khai thực hiện nghiêm túc, có hiệu quả kế hoạch này; chịu trách nhiệm trước UBND tỉnh về kết quả triển khai thực hiện.</w:t>
      </w:r>
    </w:p>
    <w:p>
      <w:r>
        <w:t>2. Thực hiện nghiêm chế độ thông tin, báo cáo theo quy định; định kỳ hàng năm lập kế hoạch và tổng hợp báo cáo đánh giá tình hình triển khai, kết quả thực hiện (sơ kết 06 tháng, tổng kết năm) gửi Sở Công Thương để tổng hợp, báo cáo Bộ Công Thương và UBND tỉnh.</w:t>
      </w:r>
    </w:p>
    <w:p>
      <w:r>
        <w:t>3. Giao Sở Công Thương có văn bản triển khai đến các doanh nghiệp sử dụng năng lượng trọng điểm, các doanh nghiệp sử dụng điện lớn, các tổ chức, cá nhân có liên quan về nội dung Kế hoạch; chủ trì theo dõi, hướng dẫn, đôn đốc, kiểm tra, giám sát các ngành, địa phương tổ chức thực hiện nghiêm Kế hoạch này; định kỳ hàng năm tổng hợp tình hình thực hiện báo cáo UBND tỉnh theo quy định; kịp thời đề xuất giải quyết những vấn đề vướng mắc, phát sinh, vượt thẩm quyền quy định./.</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