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181/KH-UBND năm 2024 thực hiện Nghị quyết 94/NQ-CP về Chương trình hành động thực hiện Nghị quyết 43-NQ/TW tiếp tục phát huy truyền thống sức mạnh đại đoàn kết toàn dân tộc, xây dựng đất nước ta ngày càng phồn vinh, hạnh phúc do tỉnh Cà Mau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15/08/2024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181/KH-UBND</w:t>
      </w:r>
    </w:p>
    <w:p>
      <w:r>
        <w:t>Cà Mau, ngày 15 tháng 8 năm 2024</w:t>
      </w:r>
    </w:p>
    <w:p>
      <w:r>
        <w:t>KẾ HOẠCH</w:t>
      </w:r>
    </w:p>
    <w:p>
      <w:r>
        <w:t>TRIỂN KHAI THỰC HIỆN NGHỊ QUYẾT SỐ 94/NQ-CP NGÀY 19/6/2024 CỦA CHÍNH PHỦ BAN HÀNH CHƯƠNG TRÌNH HÀNH ĐỘNG THỰC HIỆN NGHỊ QUYẾT SỐ 43-NQ/TW NGÀY 24/11/2023 CỦA BAN CHẤP HÀNH TRUNG ƯƠNG ĐẢNG KHÓA XIII VỀ TIẾP TỤC PHÁT HUY TRUYỀN THỐNG SỨC MẠNH ĐẠI ĐOÀN KẾT TOÀN DÂN TỘC, XÂY DỰNG ĐẤT NƯỚC TA NGÀY CÀNG PHỒN VINH, HẠNH PHÚC</w:t>
      </w:r>
    </w:p>
    <w:p>
      <w:r>
        <w:t>Căn cứ Nghị quyết số 94/NQ-CP ngày 19/6/2024 của Chính phủ ban hành Chương trình hành động của Chính phủ thực hiện Nghị quyết số 43-NQ/TW ngày 24/11/2023 của Ban Chấp hành Trung ương Đảng khóa XIII về tiếp tục phát huy truyền thống, sức mạnh đại đoàn kết toàn dân tộc, xây dựng đất nước ta ngày càng phồn vinh, hạnh phúc, Ủy ban nhân dân tỉnh xây dựng Kế hoạch triển khai thực hiện như sau:</w:t>
      </w:r>
    </w:p>
    <w:p>
      <w:r>
        <w:t>I. MỤC ĐÍCH YÊU CẦU</w:t>
      </w:r>
    </w:p>
    <w:p>
      <w:r>
        <w:t>1. Mục đích</w:t>
      </w:r>
    </w:p>
    <w:p>
      <w:r>
        <w:t>a) Triển khai thực hiện cụ thể hóa các nội dung của Nghị quyết số 94/NQ-CP ngày 19/6/2024 của Chính phủ và Chương trình hành động số 60-CTr/TU ngày 29/02/2024 của Ban Chấp hành Đảng bộ tỉnh về thực hiện Nghị quyết số 43-NQ/TW ngày 24/11/2023 của Ban Chấp hành Trung ương Đảng khóa XIII về tiếp tục phát huy truyền thống, sức mạnh đại đoàn kết toàn dân tộc, xây dựng đất nước ta ngày càng phồn vinh, hạnh phúc.</w:t>
      </w:r>
    </w:p>
    <w:p>
      <w:r>
        <w:t>b) Nêu cao tinh thần, trách nhiệm của các cấp, các ngành, các địa phương, đơn vị và các tầng lớp Nhân dân về vị trí, vai trò, tầm quan trọng của việc tiếp tục phát huy truyền thống, sức mạnh đại đoàn kết toàn dân tộc trong sự nghiệp xây dựng và bảo vệ Tổ quốc, hiện thực hóa khát vọng xây dựng đất nước ngày càng phồn vinh, hạnh phúc.</w:t>
      </w:r>
    </w:p>
    <w:p>
      <w:r>
        <w:t>c) Xác định các nhiệm vụ chủ yếu, giải pháp cụ thể đối với các cấp, các ngành bảo đảm thực hiện đúng tinh thần chỉ đạo của Ban Chấp hành Trung ương Đảng, Chính phủ và Tỉnh ủy về tiếp tục phát huy truyền thống, sức mạnh đại đoàn kết toàn dân tộc, xây dựng đất nước ta ngày càng phồn vinh, hạnh phúc.</w:t>
      </w:r>
    </w:p>
    <w:p>
      <w:r>
        <w:t>2. Yêu cầu</w:t>
      </w:r>
    </w:p>
    <w:p>
      <w:r>
        <w:t>a) Việc triển khai thực hiện Nghị quyết số 94/NQ-CP của Chính phủ, Chương trình hành động số 60-CTr/TU của Ban Chấp hành Đảng bộ tỉnh phải nghiêm túc, hiệu quả từ tỉnh đến cơ sở, sát với yêu cầu, nhiệm vụ và đặc điểm tình hình của cơ quan, đơn vị, địa phương. Các sở, ban ngành, cơ quan, đơn vị, địa phương theo chức năng, nhiệm vụ được giao, xây dựng chương trình, kế hoạch và tổ chức triển khai thực hiện quyết liệt, đồng bộ, hiệu quả các quan điểm, mục tiêu, nhiệm vụ, giải pháp tại Nghị quyết số 94/NQ-CP của Chính phủ, Chương trình số 60-CTr/TU ngày 29/02/2024 của Ban Chấp hành Đảng bộ tỉnh.</w:t>
      </w:r>
    </w:p>
    <w:p>
      <w:r>
        <w:t>b) Trong quá trình thực hiện phải phân công trách nhiệm cụ thể, rõ ràng cho từng cấp, từng ngành, từng cơ quan, đơn vị; phát huy vai trò của cộng đồng doanh nghiệp và các tầng lớp Nhân dân; thường xuyên kiểm tra, đôn đốc, đánh giá, báo cáo kịp thời những khó khăn, vướng mắc với Ủy ban nhân dân tỉnh để chỉ đạo, giải quyết.</w:t>
      </w:r>
    </w:p>
    <w:p>
      <w:r>
        <w:t>II. NỘI DUNG VÀ GIẢI PHÁP THỰC HIỆN</w:t>
      </w:r>
    </w:p>
    <w:p>
      <w:r>
        <w:t>Để thực hiện thắng lợi mục tiêu của Nghị quyết 43-NQ/TW, Ủy ban nhân dân tỉnh yêu cầu các sở, ban, ngành, Chủ tịch Ủy ban nhân dân các huyện, thành phố Cà Mau tập trung chỉ đạo tổ chức thực hiện các nhiệm vụ, giải pháp chủ yếu sau:</w:t>
      </w:r>
    </w:p>
    <w:p>
      <w:r>
        <w:t>1. Tổ chức tuyên truyền, phổ biến nghiên cứu, học tập quán triệt Nghị quyết số 43-NQ/TW</w:t>
      </w:r>
    </w:p>
    <w:p>
      <w:r>
        <w:t>Thủ trưởng các sở, ban, ngành, Chủ tịch Ủy ban nhân dân các huyện, thành phố phối hợp chặt chẽ với cấp ủy cùng cấp kịp thời nghiên cứu, quán triệt, tổ chức thực hiện Nghị quyết số 43-NQ/TW, Nghị quyết số 94/NQ-CP, Chương trình hành động số 60-CTr/TU đến đội ngũ cán bộ, đảng viên, công chức, viên chức thuộc thẩm quyền quản lý; việc triển khai Nghị quyết số 43-NQ/TW phải gắn chặt với việc nghiên cứu, học tập, làm theo tư tưởng của Chủ tịch Hồ Chí Minh về đại đoàn kết dân tộc; Kết luận số 01-KL/TW ngày 18/5/2021 của Bộ Chính trị về tiếp tục thực hiện Chỉ thị số 05-CT/TW “về đẩy mạnh học tập và làm theo tư tưởng, đạo đức, phong cách Hồ Chí Minh”.</w:t>
      </w:r>
    </w:p>
    <w:p>
      <w:r>
        <w:t>2. Nâng cao nhận thức trách nhiệm của chính quyền các cấp và Nhân dân về vị trí tầm quan trọng của việc phát huy truyền thống, sức mạnh đại đoàn kết toàn dân tộc</w:t>
      </w:r>
    </w:p>
    <w:p>
      <w:r>
        <w:t>a) Tiếp tục quán triệt quan điểm, tư tưởng của Chủ tịch Hồ Chí Minh về đại đoàn kết, về vị trí, tầm quan trọng phát huy truyền thống, sức mạnh đại đoàn kết toàn dân tộc trong giai đoạn hiện nay; tạo sự chuyển biến mạnh mẽ về nhận thức, trách nhiệm của cấp ủy, chính quyền các cấp, của đội ngũ cán bộ, công chức, viên chức và người lao động về sức mạnh đại đoàn kết toàn dân tộc trong sự nghiệp đổi mới, xây dựng và bảo vệ Tổ quốc.</w:t>
      </w:r>
    </w:p>
    <w:p>
      <w:r>
        <w:t>b) Tăng cường công tác tuyên truyền, vận động, phát huy hiệu quả các phương tiện thông tin đại chúng, các loại hình văn hóa, nghệ thuật; kết hợp chặt chẽ giữa tuyên truyền, vận động với giáo dục truyền thống đại đoàn kết toàn dân tộc, về đường lối, chủ trương, chính sách pháp luật của Đảng, Nhà nước.</w:t>
      </w:r>
    </w:p>
    <w:p>
      <w:r>
        <w:t>c) Chủ động nắm bắt tâm tư, nguyện vọng, chân thành lắng nghe ý kiến, đóng góp, kiến nghị phản ánh của cử tri, người Việt Nam ở nước ngoài và Nhân dân để xem xét, giải quyết kịp thời; phát huy hiệu quả vai trò của người có uy tín trong đồng bào dân tộc thiểu số, chức sắc, chức việc, nhà tu hành trong các tôn giáo, góp phần phát huy truyền thống, sức mạnh đại đoàn kết toàn dân tộc, tạo đồng thuận xã hội.</w:t>
      </w:r>
    </w:p>
    <w:p>
      <w:r>
        <w:t>3. Cụ thể hoá chủ trương chính sách về đại đoàn kết toàn dân tộc, khơi dậy ý chí khát vọng phát triển quê hương đất nước</w:t>
      </w:r>
    </w:p>
    <w:p>
      <w:r>
        <w:t>a) Tiếp tục tổng kết, đánh giá hoàn thiện chính sách, pháp luật về đại đoàn kết toàn dân tộc trong giai đoạn mới; khơi dậy tiềm năng, sáng tạo của các giai tầng xã hội, của đội ngũ cán bộ, công chức, viên chức góp phần xây dựng và hoàn thiện Nhà nước pháp quyền xã hội chủ nghĩa.</w:t>
      </w:r>
    </w:p>
    <w:p>
      <w:r>
        <w:t>b) Nâng cao hiệu lực, hiệu quả bộ máy nhà nước và hệ thống chính trị; tham gia đổi mới mạnh mẽ nội dung, phương thức hoạt động của Mặt trận Tổ quốc Việt Nam và các tổ chức chính trị - xã hội, các hội quần chúng, huy động mọi nguồn lực phục vụ phát triển đất nước, trong đó tập trung vào nhiệm vụ, giải pháp chủ yếu sau:</w:t>
      </w:r>
    </w:p>
    <w:p>
      <w:r>
        <w:t>- Xây dựng giai cấp công nhân hiện đại, lớn mạnh về số lượng và chất lượng; có trình độ chuyên môn, kỹ năng nghề nghiệp cao, tác phong công nghiệp, kỷ luật lao động, thích ứng với sản xuất công nghiệp hiện đại; có bản lĩnh chính trị vững vàng, giác ngộ giai cấp, tinh thần tự hào, tự tôn dân tộc; xây dựng giai cấp nông dân phát triển toàn diện, văn minh, tự lực, tự cường và có ý chí, khát vọng vươn lên, xây dựng nông thôn mới và công nghiệp hóa, đô thị hóa nông thôn.</w:t>
      </w:r>
    </w:p>
    <w:p>
      <w:r>
        <w:t>- Xây dựng và phát triển đội ngũ trí thức ngày càng lớn mạnh, có cơ cấu hợp lý, chất lượng cao, có cơ chế, chính sách phù hợp để thu hút, trọng dụng trí thức trong và ngoài tỉnh.</w:t>
      </w:r>
    </w:p>
    <w:p>
      <w:r>
        <w:t>- Xây dựng và phát triển đội ngũ doanh nhân lớn mạnh về số lượng và chất lượng trên cơ sở chiến lược quốc gia phát triển đội ngũ doanh nhân đến năm 2030, tầm nhìn đến năm 2045.</w:t>
      </w:r>
    </w:p>
    <w:p>
      <w:r>
        <w:t>- Tăng cường giáo dục thế hệ trẻ về lý tưởng cách mạng, đạo đức, lối sống, lòng yêu nước, tự hào dân tộc, nuôi dưỡng ước mơ, hoài bão, ý chí, khát vọng cống hiến, nêu cao trách nhiệm đối với xã hội, đất nước.</w:t>
      </w:r>
    </w:p>
    <w:p>
      <w:r>
        <w:t>- Thực hiện hiệu quả Chương trình, kế hoạch phát triển thanh niên trên địa bàn tỉnh; xây dựng các phong trào thanh niên thi đua học tập, lao động, sáng tạo, khởi nghiệp, lập nghiệp, xung kích trong sự nghiệp xây dựng và bảo vệ Tổ quốc; xây dựng môi trường, điều kiện học tập, rèn luyện, lao động, giải trí để thế hệ trẻ phát triển lành mạnh, toàn diện, hài hòa cả về trí tuệ, thể chất và thẩm mỹ.</w:t>
      </w:r>
    </w:p>
    <w:p>
      <w:r>
        <w:t>- Chăm lo xây dựng người phụ nữ Việt Nam thời đại mới, phát huy truyền thống, tiềm năng, thế mạnh và tinh thần làm chủ, khát vọng vươn lên của phụ nữ.</w:t>
      </w:r>
    </w:p>
    <w:p>
      <w:r>
        <w:t>- Phát huy vai trò của chính quyền địa phương; tăng cường hoạt động của Hội Cựu chiến binh trên địa bàn tỉnh trong giáo dục truyền thống lòng yêu nước, truyền thống cách mạng cho thế hệ trẻ, phát huy bản chất, truyền thống “Bộ đội Cụ Hồ”.</w:t>
      </w:r>
    </w:p>
    <w:p>
      <w:r>
        <w:t>- Phát huy uy tín, kinh nghiệm của người cao tuổi trong xã hội, cộng đồng và gia đình; thực thi các chính sách, pháp luật của nhà nước về bảo trợ, hỗ trợ và giúp đỡ người cao tuổi gặp khó khăn, cô đơn không nơi nương tựa.</w:t>
      </w:r>
    </w:p>
    <w:p>
      <w:r>
        <w:t>- Bảo đảm các dân tộc bình đẳng, đoàn kết, tương trợ, phát huy nội lực, vươn lên cùng phát triển, chú trọng bản sắc văn hóa, tính đặc thù của từng dân tộc thiểu số trong xây dựng, thực hiện chính sách dân tộc; quan tâm kiện toàn tổ chức bộ máy, củng cố, xây dựng đội ngũ cán bộ, công chức, viên chức là người dân tộc thiểu số.</w:t>
      </w:r>
    </w:p>
    <w:p>
      <w:r>
        <w:t>- Vận động, đoàn kết, tập hợp các tổ chức tôn giáo, chức sắc, chức việc, nhà tu hành, tín đồ tôn giáo sống “tốt đời, đẹp đạo”, gắn bó, đồng hành cùng dân tộc, tích cực tham gia các cuộc vận động, phong trào thi đua yêu nước do trung ương và địa phương phát động.</w:t>
      </w:r>
    </w:p>
    <w:p>
      <w:r>
        <w:t>- Tham gia vận động người Việt Nam ở nước ngoài, nhất là thế hệ trẻ gắn bó với quê hương, đất nước, trở thành cầu nối giữa Việt Nam với các nước.</w:t>
      </w:r>
    </w:p>
    <w:p>
      <w:r>
        <w:t>4. Xây dựng chính quyền các cấp vững mạnh làm cơ sở vững chắc phát huy sức mạnh đại đoàn kết toàn dân tộc</w:t>
      </w:r>
    </w:p>
    <w:p>
      <w:r>
        <w:t>a) Tiếp tục triển khai thực hiện nghiêm túc các Nghị quyết Trung ương 4 khóa XI, khóa XII và Kết luận số 21-KL/TW của Ban Chấp hành Trung ương Đảng khóa XIII; đẩy mạnh công tác phòng, chống tham nhũng, tiêu cực theo tinh thần các nghị quyết của Trung ương và Chương trình hành động của Chính phủ; thực hiện nghiêm trách nhiệm nêu gương của cán bộ, công chức, viên chức, nhất là người đứng đầu chính quyền các cấp.</w:t>
      </w:r>
    </w:p>
    <w:p>
      <w:r>
        <w:t>b) Xây dựng đội ngũ cán bộ, công chức, nhất là đội ngũ cán bộ cấp chiến lược có đủ phẩm chất, năng lực và uy tín ngang tầm nhiệm vụ; sát cơ sở, nêu cao ý thức phục vụ gắn bó mật thiết với Nhân dân, lấy kết quả công việc, sự hài lòng và uy tín của Nhân dân làm tiêu chí đánh giá chất lượng cán bộ, công chức, viên chức.</w:t>
      </w:r>
    </w:p>
    <w:p>
      <w:r>
        <w:t>c) Tăng cường, củng cố khối đoàn kết, thống nhất trong chính quyền các cấp, làm cơ sở vững chắc để xây dựng đoàn kết của hệ thống chính trị và khối đại đoàn kết toàn dân tộc; nghiên cứu, cụ thể hóa cơ chế “Đảng lãnh đạo, Nhà nước quản lý, Nhân dân làm chủ” và phương châm “Dân biết, dân bàn, dân làm, dân kiểm tra, dân giám sát, dân thụ hưởng”; đẩy mạnh thực hiện các cuộc vận động, phong trào thi đua yêu nước thiết thực, hiệu quả; nâng cao chất lượng các phong trào, mô hình tự quản trong Nhân dân.</w:t>
      </w:r>
    </w:p>
    <w:p>
      <w:r>
        <w:t>d) Thực hành và phát huy tốt dân chủ ở cơ sở, kịp thời triển khai Luật thực hiện dân chủ ở cơ sở và các văn bản hướng dẫn thi hành; thực hiện nghiêm chế độ người đứng đầu tiếp xúc, đối thoại với Nhân dân để lắng nghe và giải quyết kịp thời những nguyện vọng, kiến nghị hợp pháp, chính đáng, những vấn đề Nhân dân bức xúc, dư luận quan tâm.</w:t>
      </w:r>
    </w:p>
    <w:p>
      <w:r>
        <w:t>5. Nâng cao vai trò hiệu quả hoạt động của các cấp chính quyền trong phát huy truyền thống, sức mạnh đại đoàn kết toàn dân tộc</w:t>
      </w:r>
    </w:p>
    <w:p>
      <w:r>
        <w:t>a) Mọi hoạt động của cơ quan nhà nước, của cán bộ, công chức, viên chức phải phục vụ Nhân dân; kịp thời giải quyết các vấn đề liên quan trực tiếp đến đời sống của Nhân dân, những vấn đề Nhân dân quan tâm; thực hiện hiệu quả chính sách dân tộc, chính sách tôn giáo, tín ngưỡng; xây dựng các cơ chế, chính sách khơi dậy tiềm năng, sức sáng tạo, phát huy truyền thống tốt đẹp, tinh thần cống hiến vì đất nước của người Việt Nam ở nước ngoài.</w:t>
      </w:r>
    </w:p>
    <w:p>
      <w:r>
        <w:t>b) Tập trung phát triển kinh tế - xã hội, tổ chức thực hiện tốt các chính sách an sinh xã hội, giảm nghèo bền vững của các Chương trình mục tiêu quốc gia, nhất là chính sách đối với đồng bào dân tộc thiểu số, đối tượng yếu thế trong xã hội; cần có cơ chế, chính sách phù hợp cho người dân chủ động, trực tiếp tham gia phát triển kinh tế - xã hội và được thụ hưởng thành quả của quá trình phát triển của tỉnh và đất nước.</w:t>
      </w:r>
    </w:p>
    <w:p>
      <w:r>
        <w:t>c) Chính quyền các cấp thực hiện tốt cơ chế phối hợp và quan tâm, đảm bảo các điều kiện để Mặt trận Tổ quốc Việt Nam, các tổ chức chính trị - xã hội và các hội quần chúng tham gia quản lý nhà nước, quản lý kinh tế - xã hội, tham gia giám sát, phản biện xã hội, kịp thời phản ánh tâm tư, nguyện vọng của Nhân dân.</w:t>
      </w:r>
    </w:p>
    <w:p>
      <w:r>
        <w:t>d) Đẩy mạnh thực hiện việc xây dựng phong trào toàn dân bảo vệ an ninh Tổ quốc; phát huy vai trò của Lực lượng tham gia bảo vệ an ninh, trật tự cơ sở; tiếp tục củng cố, phát huy nền quốc phòng toàn dân, nền an ninh nhân dân và xây dựng thế trận an ninh nhân dân gắn với thế trận quốc phòng toàn dân, thế trận lòng dân trong thời kỳ công nghiệp hóa, hiện đại hóa đất nước.</w:t>
      </w:r>
    </w:p>
    <w:p>
      <w:r>
        <w:t>6. Phát huy dân chủ xã hội chủ nghĩa tiềm năng và sức sáng tạo của Nhân dân</w:t>
      </w:r>
    </w:p>
    <w:p>
      <w:r>
        <w:t>a) Tiếp tục xây dựng cơ chế, chính sách để phát huy mọi tiềm năng, nguồn lực và sức sáng tạo của Nhân dân; triển khai hiệu quả Luật Thực hiện dân chủ ở cơ sở; thực hiện đầy đủ phương châm “Dân biết, dân bàn, dân làm, dân kiểm tra, dân giám sát, dân thụ hưởng”; cụ thể hóa cơ chế “Đảng lãnh đạo, Nhà nước quản lý, Nhân dân làm chủ”. Tập trung nghiên cứu, bổ sung quy định về trách nhiệm của cán bộ, công chức, viên chức và người lao động trong thực hiện dân chủ ở cơ sở.</w:t>
      </w:r>
    </w:p>
    <w:p>
      <w:r>
        <w:t>b) Khơi dậy, phát huy quyền làm chủ của Nhân dân trên tất cả các lĩnh vực của đời sống xã hội; có cơ chế phù hợp để Nhân dân trực tiếp tham gia ý kiến vào quá trình hoạch định chính sách, những vấn đề lớn và quan trọng của đất nước, những vấn đề liên quan mật thiết đến cuộc sống của người dân; nêu cao tinh thần công khai, minh bạch thông tin và trách nhiệm giải trình của các cơ quan nhà nước đối với những nội dung Nhân dân quan tâm, kiến nghị và đề xuất theo quy định.</w:t>
      </w:r>
    </w:p>
    <w:p>
      <w:r>
        <w:t>c) Phát huy dân chủ phải đi đôi với tăng cường kỷ luật, kỷ cương trong xã hội; xử lý nghiêm hành vi lợi dụng dân chủ, nhân quyền để chống phá Đảng, Nhà nước, chia rẽ khối đại đoàn kết toàn dân tộc.</w:t>
      </w:r>
    </w:p>
    <w:p>
      <w:r>
        <w:t>7. Tham gia đổi mới nội dung, phương thức hoạt động của Mặt trận Tổ quốc tỉnh, các tổ chức chính trị -xã hội; đẩy mạnh công tác vận động quần chúng, huy động mọi nguồn lực cho phát triển đất nước.</w:t>
      </w:r>
    </w:p>
    <w:p>
      <w:r>
        <w:t>a) Phối hợp đổi mới mạnh mẽ nội dung, phương thức hoạt động để Mặt trận Tổ quốc Việt Nam thực sự là liên minh chính trị, liên hiệp tự nguyện đại diện cho ý chí, nguyện vọng, quyền và lợi ích hợp pháp, chính đáng của Nhân dân; bảo đảm hiệp thương, phối hợp và thống nhất hành động với các tổ chức thành viên; phát huy tốt mô hình tự quản của cộng đồng dân cư, nâng cao hiệu quả hòa giải, giám sát của Nhân dân tại cộng đồng; chú trọng bồi dưỡng, hướng dẫn, phát huy vai trò của người có uy tín trong cộng đồng.</w:t>
      </w:r>
    </w:p>
    <w:p>
      <w:r>
        <w:t>Đổi mới hình thức tổ chức, mở rộng, nâng cao hiệu quả “Ngày hội đại đoàn kết toàn dân tộc”; vận động, hướng dẫn phát huy những mặt tốt của các hình thức cộng đồng truyền thống như đồng hương, dòng họ, gia đình...; kịp thời uốn nắn những biểu hiện cục bộ, lệch lạc.</w:t>
      </w:r>
    </w:p>
    <w:p>
      <w:r>
        <w:t>b) Tăng cường vai trò nòng cốt chính trị, trách nhiệm của Mặt trận Tổ quốc Việt Nam, các tổ chức chính trị - xã hội trong xây dựng khối đại đoàn kết toàn dân tộc; nhân rộng, nâng cao hiệu quả mô hình liên kết giữa Nhà nước với doanh nghiệp, nông dân, nhà khoa học trong sản xuất, kinh doanh, phát triển kinh tế, tiếp cận thị trường, tham gia chuỗi sản xuất, chuỗi cung ứng.</w:t>
      </w:r>
    </w:p>
    <w:p>
      <w:r>
        <w:t>Nâng cao hiệu quả công tác phối hợp của Mặt trận Tổ quốc Việt Nam, các tổ chức chính trị - xã hội và các hội quần chúng cùng cơ quan nhà nước, chính quyền các cấp trong việc lấy ý kiến và tiếp thu ý kiến đóng góp của Nhân dân về phát triển kinh tế - xã hội; về giải quyết đơn, thư khiếu nại, tố cáo và kiến nghị của Nhân dân.</w:t>
      </w:r>
    </w:p>
    <w:p>
      <w:r>
        <w:t>Tạo điều kiện để Mặt trận Tổ quốc Việt Nam, các tổ chức chính trị - xã hội và các tổ chức thành viên thực hiện tốt vai trò giám sát, phản biện xã hội, đại diện bảo vệ quyền và lợi ích hợp pháp, chính đáng của đoàn viên, hội viên và Nhân dân; thực hiện tốt hoạt động giám sát cán bộ lãnh đạo, quản lý, người đứng đầu trong rèn luyện đạo đức, lối sống, thực thi công vụ. Tuyên truyền, vận động đồng bào người Việt Nam ở nước ngoài hướng về Tổ quốc; nâng cao hiệu quả hoạt động đối ngoại nhân dân đóng góp cho sự nghiệp xây dựng và bảo vệ Tổ quốc.</w:t>
      </w:r>
    </w:p>
    <w:p>
      <w:r>
        <w:t>Tham gia xây dựng, nâng cao chất lượng đội ngũ cán bộ Mặt trận Tổ quốc Việt Nam, các tổ chức chính trị - xã hội, các hội quần chúng đáp ứng tiêu chuẩn, điều kiện theo đúng quy định. Đẩy mạnh chuyển đổi số, ứng dụng công nghệ thông tin trong hoạt động tuyên truyền, nâng cao chất lượng hiệu quả công tác vận động quần chúng.</w:t>
      </w:r>
    </w:p>
    <w:p>
      <w:r>
        <w:t>8. Tổ chức các phong trào thi đua yêu nước thiết thực, hiệu quả</w:t>
      </w:r>
    </w:p>
    <w:p>
      <w:r>
        <w:t>a) Ủy ban nhân dân tỉnh phối hợp với Mặt trận Tổ quốc tỉnh và các tổ chức chính trị - xã hội triển khai, duy trì các phong trào thi đua yêu nước, nâng cao chất lượng các mô hình, phong trào tự quản của Nhân dân, nhất là lĩnh vực khởi nghiệp, đổi mới sáng tạo, tạo việc làm, lao động, sản xuất, kinh doanh, nâng cao chất lượng cuộc sống.</w:t>
      </w:r>
    </w:p>
    <w:p>
      <w:r>
        <w:t>b) Đổi mới việc tổ chức các phong trào thi đua yêu nước theo hướng thiết thực, hiệu quả, hướng mạnh về cơ sở để người dân tham gia; xây dựng nông thôn mới, đô thị văn minh, làm giàu cho gia đình, quê hương, đất nước.</w:t>
      </w:r>
    </w:p>
    <w:p>
      <w:r>
        <w:t>c) Kịp thời tôn vinh, khen thưởng các tổ chức, cá nhân tiêu biểu điển hình; chủ động phát hiện, bồi dưỡng, nhân rộng mô hình hay, cách làm tốt; tiếp tục hoàn thiện thể chế, cơ chế, chính sách về thi đua, khen thưởng, tạo cơ sở pháp lý thống nhất, đồng bộ nhằm thúc đẩy mạnh mẽ các cuộc vận động, phong trào thi đua yêu nước, nâng cao đời sống vật chất, tinh thần của Nhân dân.</w:t>
      </w:r>
    </w:p>
    <w:p>
      <w:r>
        <w:t>III. KINH PHÍ</w:t>
      </w:r>
    </w:p>
    <w:p>
      <w:r>
        <w:t>1. Kinh phí thực hiện Kế hoạch được bố trí từ dự toán chi ngân sách nhà nước hàng năm theo phân cấp ngân sách hiện hành, lồng ghép từ nguồn kinh phí thực hiện một số chương trình, đề án có liên quan đã được cấp có thẩm quyền phê duyệt hoặc từ nguồn đóng góp, tài trợ của doanh nghiệp, tổ chức, cá nhân trong, ngoài tỉnh và các nguồn hợp pháp khác.</w:t>
      </w:r>
    </w:p>
    <w:p>
      <w:r>
        <w:t>2. Đối với các nhiệm vụ triển khai trong năm 2024, cơ quan, đơn vị, địa phương chủ động bố trí trong nguồn ngân sách nhà nước được giao năm 2024 để triển khai thực hiện.</w:t>
      </w:r>
    </w:p>
    <w:p>
      <w:r>
        <w:t>3. Căn cứ nhiệm vụ được giao tại Kế hoạch này, các Sở, ngành, địa phương xây dựng dự toán thực hiện và tổng hợp vào dự toán chi ngân sách nhà nước hàng năm gửi cơ quan tài chính cùng cấp hoặc trình cấp có thẩm quyền phê duyệt.</w:t>
      </w:r>
    </w:p>
    <w:p>
      <w:r>
        <w:t>IV. TỔ CHỨC THỰC HIỆN</w:t>
      </w:r>
    </w:p>
    <w:p>
      <w:r>
        <w:t>1. Các sở ban, ngành, Ủy ban nhân dân các huyện, thành phố</w:t>
      </w:r>
    </w:p>
    <w:p>
      <w:r>
        <w:t>Căn cứ chức năng nhiệm vụ và tình hình thực tế của đơn vị, địa phương xây dựng Kế hoạch triển khai thực hiện Nghị quyết số 94/NQ-CP ngày 19/6/2024 của Chính phủ Ban hành Chương trình hành động của Chính phủ thực hiện Nghị quyết số 43-NQ/TW ngày 24 tháng 11 năm 2023 của Ban Chấp hành Trung ương Đảng khóa XIII về tiếp tục phát huy truyền thống, sức mạnh đại đoàn kết toàn dân tộc, xây dựng đất nước ta ngày càng phồn vinh, hạnh phúc và kế hoạch này. Báo cáo kết quả thực hiện định kỳ hằng năm (trước ngày 09/12) về Ủy ban nhân dân tỉnh (qua Sở Nội vụ).</w:t>
      </w:r>
    </w:p>
    <w:p>
      <w:r>
        <w:t>2. Văn phòng Ủy ban nhân dân tỉnh</w:t>
      </w:r>
    </w:p>
    <w:p>
      <w:r>
        <w:t>a) Tập trung tuyên truyền, quảng bá hình ảnh, quê hương đất nước, con người Cà Mau, vận động người Việt Nam ở nước ngoài, nhất là thế hệ trẻ, gắn bó với quê hương, trở thành cầu nối giữa tỉnh Cà Mau với bà con kiều bào ở nước ngoài.</w:t>
      </w:r>
    </w:p>
    <w:p>
      <w:r>
        <w:t>b) Thu hút, tạo điều kiện để trí thức, văn nghệ sĩ, doanh nhân, nhà khoa học, nhà quản lý người Việt Nam ở nước ngoài về nước đầu tư, sản xuất, kinh doanh, đóng góp tích cực cho sự nghiệp xây dựng quê hương.</w:t>
      </w:r>
    </w:p>
    <w:p>
      <w:r>
        <w:t>c) Đẩy mạnh thực hiện có hiệu quả Chương trình tổng thể cải cách hành chính Nhà nước của tỉnh Cà Mau.</w:t>
      </w:r>
    </w:p>
    <w:p>
      <w:r>
        <w:t>3. Sở Nội vụ</w:t>
      </w:r>
    </w:p>
    <w:p>
      <w:r>
        <w:t>a) Tham mưu Ủy ban nhân dân tỉnh trong kiểm tra, đôn đốc, giám sát việc triển khai thực hiện Kế hoạch này; kịp thời tham mưu sơ kết, tổng kết, đánh giá rút kinh nghiệm, đề xuất điều chỉnh, bổ sung những vấn đề mới phát sinh và nội dung không còn phù hợp; định kỳ tổng hợp báo cáo UBND tỉnh và Bộ Nội vụ theo quy định.</w:t>
      </w:r>
    </w:p>
    <w:p>
      <w:r>
        <w:t>b) Tiếp tục tham mưu để hoàn thiện thể chế, chính sách liên quan đến cán bộ, công chức, viên chức, người lao động; đổi mới, nâng cao chất lượng, hiệu quả về tổ chức bộ máy, hoạt động chính quyền địa phương; đẩy mạnh cải cách công vụ, công chức, phân cấp quản lý nhà nước nhằm nâng cao năng lực của từng cấp, từng ngành, từng địa phương; lấy kết quả sản phẩm công việc, sự hài lòng và tín nhiệm của Nhân dân làm tiêu chí quan trọng đánh giá chất lượng đội ngũ cán bộ, công chức, viên chức.</w:t>
      </w:r>
    </w:p>
    <w:p>
      <w:r>
        <w:t>c) Phối hợp với Văn phòng Ủy ban nhân dân tỉnh đẩy mạnh thực hiện có hiệu quả Chương trình tổng thể cải cách hành chính Nhà nước của tỉnh Cà Mau, trọng tâm xây dựng hệ thống các cơ quan hành chính của tỉnh tinh gọn, hiện đại, chuyên nghiệp, hoạt động có hiệu lực, hiệu quả, liêm chính, phục vụ nhân dân, gắn với thực hiện Luật Thực hiện dân chủ ở cơ sở, phương châm “Dân biết, dân bàn, dân làm, dân kiểm tra, dân giám sát, dân thụ hưởng”.</w:t>
      </w:r>
    </w:p>
    <w:p>
      <w:r>
        <w:t>d) Tiếp tục tham mưu để hoàn thiện cơ chế, chính sách về thi đua, khen thưởng, tạo cơ sở pháp lý thống nhất, đồng bộ; đổi mới việc tổ chức các cuộc vận động, phong trào thi đua yêu nước theo hướng thiết thực, hiệu quả, hướng mạnh về cơ sở để người dân tham gia; xây dựng nông thôn mới, đô thị văn minh; kịp thời tôn vinh, khen thưởng các tổ chức, cá nhân tiêu biểu điển hình; chủ động phát hiện, bồi dưỡng, nhân rộng mô hình hay, cách làm tốt.</w:t>
      </w:r>
    </w:p>
    <w:p>
      <w:r>
        <w:t>đ) Tham mưu Ủy ban nhân dân tỉnh tiếp tục nâng cao hiệu quả công tác phối hợp của Mặt trận Tổ quốc Việt Nam, các tổ chức chính trị - xã hội và các hội quần chúng cùng cơ quan nhà nước, chính quyền các cấp trong việc lấy ý kiến và tiếp thu ý kiến đóng góp của Nhân dân về phát triển kinh tế - xã hội; về giải quyết đơn, thư khiếu nại, tố cáo và kiến nghị của Nhân dân.</w:t>
      </w:r>
    </w:p>
    <w:p>
      <w:r>
        <w:t>e) Thực hiện hiệu quả công tác quản lý nhà nước đối với tín ngưỡng, tôn giáo; tăng cường vận động, đoàn kết, tập hợp các tổ chức tôn giáo, chức sắc, chức việc, nhà tu hành và tín đồ tôn giáo sống “tốt đời, đẹp đạo”, gắn bó, đồng hành cùng dân tộc; tham gia tích cực các cuộc vận động, phong trào thi đua yêu nước do trung ương và tỉnh phát động.</w:t>
      </w:r>
    </w:p>
    <w:p>
      <w:r>
        <w:t>g) Tham mưu cho Ủy ban nhân dân tỉnh tiếp tục thực hiện hiệu quả Chương trình, Kế hoạch công tác quản lý nhà nước về thanh niên trên địa bàn tỉnh; tổ chức thực hiện đồng bộ Chiến lượt phát triển thanh niên Việt Nam giai đoạn 2021-2030.</w:t>
      </w:r>
    </w:p>
    <w:p>
      <w:r>
        <w:t>4. Sở Tư pháp</w:t>
      </w:r>
    </w:p>
    <w:p>
      <w:r>
        <w:t>a) Đẩy mạnh công tác tuyên truyền, phổ biến, giáo dục pháp luật, nâng cao nhận thức, ý thức chấp hành pháp luật của người dân, trong đó có nội dung về tiếp tục phát huy truyền thống, sức mạnh đại đoàn kết toàn dân tộc, xây dựng đất nước ta ngày càng phồn vinh, hạnh phúc.</w:t>
      </w:r>
    </w:p>
    <w:p>
      <w:r>
        <w:t>b) Tham gia góp ý, thẩm định, tự kiểm tra, kiểm tra các văn bản quy phạm pháp luật theo quy định của pháp luật. Bảo đảm tính đồng bộ, thống nhất, đúng quy định, tạo cơ sở pháp lý thực hiện phát huy truyền thống, sức mạnh đại đoàn kết dân tộc.</w:t>
      </w:r>
    </w:p>
    <w:p>
      <w:r>
        <w:t>5. Sở Nông nghiệp và Phát triển nông thôn</w:t>
      </w:r>
    </w:p>
    <w:p>
      <w:r>
        <w:t>a) Tập trung triển khai thực hiện Chương trình mục tiêu quốc gia xây dựng nông thôn mới đạt hiệu quả; chủ động báo cáo việc sơ kết, tổng kết và đề xuất điều chỉnh, bổ sung những vấn đề phát sinh liên quan đến xây dựng nông thôn mới.</w:t>
      </w:r>
    </w:p>
    <w:p>
      <w:r>
        <w:t>b) Triển khai Đề án nâng cao hiệu quả mô hình liên kết chuỗi giá trị nông sản trong sản xuất, kinh doanh, phát triển kinh tế; phát triển và nâng cao hiệu quả hoạt động của kinh tế tập thể, hợp tác xã nông nghiệp; phát triển vùng nguyên liệu nông, lâm sản đạt chuẩn, tập trung, quy mô lớn.</w:t>
      </w:r>
    </w:p>
    <w:p>
      <w:r>
        <w:t>c) Tiếp tục tham mưu triển khai thực hiện, hoàn thành các mục tiêu, chỉ tiêu, nhiệm vụ tại Nghị quyết số 19-NQ/TW ngày 16 tháng 6 năm 2022 Hội nghị lần thứ năm Ban Chấp hành Trung ương Đảng khóa XIII về nông nghiệp, nông dân, nông thôn đến năm 2030, tầm nhìn đến năm 2045.</w:t>
      </w:r>
    </w:p>
    <w:p>
      <w:r>
        <w:t>6. Sở Văn hóa, Thể thao và Du lịch</w:t>
      </w:r>
    </w:p>
    <w:p>
      <w:r>
        <w:t>a) Tiếp tục thực hiện Phong trào “Toàn dân đoàn kết xây dựng đời sống văn hóa” có chiều sâu, chất lượng, hiệu quả, thiết thực; tạo chuyển biến tích cực trong xây dựng gia đình, ấp, khóm, cơ quan, đơn vị văn hóa”.</w:t>
      </w:r>
    </w:p>
    <w:p>
      <w:r>
        <w:t>b) Hướng dẫn đổi mới nội dung, hình thức, nâng cao hiệu quả quản lý nhà nước về xây dựng và thực hiện hương ước, quy ước; phát huy những mặt tốt của các hình thức cộng đồng truyền thống như đồng hương, dòng họ, gia đình...; kịp thời uốn nắn những biểu hiện cục bộ, lệch lạc.</w:t>
      </w:r>
    </w:p>
    <w:p>
      <w:r>
        <w:t>7. Sở Kế hoạch và Đầu tư</w:t>
      </w:r>
    </w:p>
    <w:p>
      <w:r>
        <w:t>a) Tiếp tục phát triển đội ngũ doanh nhân đông về số lượng, mạnh về chất lượng; có trí tuệ, năng lực quản lý, năng động, sáng tạo, có đạo đức và văn hoá kinh doanh, tinh thần dân tộc, trách nhiệm xã hội, đóng góp tích cực vào xây dựng và phát triển nền kinh tế của tỉnh.</w:t>
      </w:r>
    </w:p>
    <w:p>
      <w:r>
        <w:t>b) Cải thiện môi trường đầu tư, kinh doanh, tạo điều kiện thuận lợi, bình đẳng, an toàn để doanh nhân, doanh nghiệp phát triển đầu tư, kinh doanh tại tỉnh.</w:t>
      </w:r>
    </w:p>
    <w:p>
      <w:r>
        <w:t>8. Sở Thông tin và Truyền thông</w:t>
      </w:r>
    </w:p>
    <w:p>
      <w:r>
        <w:t>Tập trung đẩy mạnh chuyển đổi số, ứng dụng công nghệ thông tin trong hoạt động truyền thông, tuyên truyền, góp phần nâng cao chất lượng, hiệu quả công tác phát huy truyền thống, sức mạnh đại đoàn kết toàn dân tộc.</w:t>
      </w:r>
    </w:p>
    <w:p>
      <w:r>
        <w:t>9. Sở Lao động - Thương binh và Xã hội</w:t>
      </w:r>
    </w:p>
    <w:p>
      <w:r>
        <w:t>Tập trung thực hiện tốt các chính sách ưu đãi người có công với cách mạng, bảo trợ xã hội, giảm nghèo, Chương trình mục tiêu quốc gia giảm nghèo bền vững; chăm sóc, nâng cao đời sống vật chất, tinh thần cho người cao tuổi, phát huy vai trò người cao tuổi.</w:t>
      </w:r>
    </w:p>
    <w:p>
      <w:r>
        <w:t>10. Sở Khoa học và Công nghệ</w:t>
      </w:r>
    </w:p>
    <w:p>
      <w:r>
        <w:t>Tăng cường thực hiện các nhiệm vụ khoa học và công nghệ đột phá, thiết thực, gắn liền với thực tiễn; tiếp tục tham mưu nâng cấp hạ tầng, trang thiết bị phục vụ nghiên cứu khoa học; nâng cao năng lực nghiên cứu, chuyển giao, ứng dụng khoa học công nghệ phục vụ yêu cầu phát triển kinh tế - xã hội.</w:t>
      </w:r>
    </w:p>
    <w:p>
      <w:r>
        <w:t>11. Sở Giáo dục và Đào tạo</w:t>
      </w:r>
    </w:p>
    <w:p>
      <w:r>
        <w:t>a) Triển khai thực hiện có hiệu quả công tác giáo dục cho học sinh, sinh viên về lý tưởng cách mạng, đạo đức, lối sống, lòng yêu nước, tự hào dân tộc, nuôi dưỡng ước mơ, hoài bão, ý chí, khát vọng cống hiến, nêu cao trách nhiệm đối với đất nước, xã hội.</w:t>
      </w:r>
    </w:p>
    <w:p>
      <w:r>
        <w:t>b) Xây dựng môi trường, điều kiện học tập, rèn luyện, lao động, giải trí để thế hệ trẻ phát triển lành mạnh, toàn diện, hài hoà cả về trí tuệ, thể chất và thẩm mỹ; xây dựng các phong trào thanh niên thi đua học tập, lao động, sáng tạo, khởi nghiệp, lập nghiệp, làm chủ kiến thức khoa học - công nghệ hiện đại, xung kích trong sự nghiệp xây dựng và bảo vệ Tổ quốc.</w:t>
      </w:r>
    </w:p>
    <w:p>
      <w:r>
        <w:t>12. Sở Y tế</w:t>
      </w:r>
    </w:p>
    <w:p>
      <w:r>
        <w:t>Triển khai thực hiện tốt các nhiệm vụ, giải pháp để đảm bảo mục tiêu mọi người dân được hưởng các dịch vụ chăm sóc sức khỏe có chất lượng, được sống trong cộng đồng an toàn, phát triển tốt về thể chất và tinh thần, góp phần nâng cao chất lượng cuộc sống, chất lượng nguồn nhân lực ngành y tế.</w:t>
      </w:r>
    </w:p>
    <w:p>
      <w:r>
        <w:t>13. Sở Tài chính</w:t>
      </w:r>
    </w:p>
    <w:p>
      <w:r>
        <w:t>Hằng năm, căn cứ khả năng cân đối của ngân sách tỉnh, tham mưu cấp có thẩm quyền xem xét, bố trí kinh phí theo phân cấp quản lý ngân sách để triển khai, thực hiện các nhiệm vụ trong kế hoạch theo quy định của Luật Ngân sách nhà nước và các quy định khác có liên quan.</w:t>
      </w:r>
    </w:p>
    <w:p>
      <w:r>
        <w:t>14. Thanh tra tỉnh</w:t>
      </w:r>
    </w:p>
    <w:p>
      <w:r>
        <w:t>a) Thực hiện nghiêm chế độ người đứng đầu chính quyền các cấp định kỳ tiếp xúc, đối thoại với Nhân dân, cử lãnh đạo làm việc với các tổ chức đại diện của Nhân dân; lắng nghe và giải quyết kịp thời những nguyện vọng, kiến nghị hợp pháp, chính đáng, những vấn đề Nhân dân bức xúc, dư luận xã hội quan tâm.</w:t>
      </w:r>
    </w:p>
    <w:p>
      <w:r>
        <w:t>b) Triển khai thực hiện có hiệu quả Đề án phát huy vai trò của xã hội trong giải quyết đơn, thư khiếu nại, tố cáo và kiến nghị của Nhân dân.</w:t>
      </w:r>
    </w:p>
    <w:p>
      <w:r>
        <w:t>15. Ban Dân tộc</w:t>
      </w:r>
    </w:p>
    <w:p>
      <w:r>
        <w:t>a) Tiếp tục triển khai thực hiện có hiệu quả Chương trình mục tiêu quốc gia phát triển kinh tế - xã hội vùng đồng bào dân tộc thiểu số và miền núi giai đoạn 2021 - 2030; chủ động báo cáo việc sơ kết, tổng kết và đề xuất điều chỉnh, bổ sung những vấn đề phát sinh liên quan cho phù hợp với tình hình thực tế của tỉnh.</w:t>
      </w:r>
    </w:p>
    <w:p>
      <w:r>
        <w:t>b) Tiếp tục kiện toàn tổ chức bộ máy, củng cố, xây dựng đội ngũ cán bộ, công chức, viên chức là người dân tộc thiểu số, người có uy tín trong vùng dân tộc thiểu số.</w:t>
      </w:r>
    </w:p>
    <w:p>
      <w:r>
        <w:t>16.  Đề nghị Ủy ban Mặt trật Tổ quốc Việt Nam tỉnh và các tổ chức chính trị - xã hội cấp tỉnh tuyên truyền, vận động hội viên, đoàn viên tích cực tham gia các phong trào thi đua yêu nước; đoàn kết, phát huy dân chủ, hăng say lao động sản xuất; chấp hành nghiêm chủ trương của Đảng, pháp luật của Nhà nước để xây dựng Cà Mau ngày càng phát triển.</w:t>
      </w:r>
    </w:p>
    <w:p>
      <w:r>
        <w:t>17.  Bộ Chỉ huy quân sự tỉnh làm tốt công tác dân vận, xây dựng khối đoàn kết giữa lực lượng vũ trang với Nhân dân, góp phần xây dựng thế trận quốc phòng toàn dân; kịp thời phát hiện, ngăn chặn và xử lý âm mưu, thủ đoạn của các thế lực thù địch, hành động chia rẽ Đảng, Nhà nước với Nhân dân, phá hoại khối đại đoàn kết toàn dân tộc.</w:t>
      </w:r>
    </w:p>
    <w:p>
      <w:r>
        <w:t>18.  Công an tỉnh kịp thời phát hiện, xử lý nghiêm các hành vi lợi dụng dân chủ để chống phá Đảng, Nhà nước, chia rẽ khối đại đoàn kết toàn dân tộc. Xử lý nghiêm các vi phạm theo đúng quy định của pháp luật.</w:t>
      </w:r>
    </w:p>
    <w:p>
      <w:r>
        <w:t>19.  Các cơ quan báo, đài trên địa bàn tỉnh phát huy vai trò, có trách nhiệm trong việc phổ biến, tuyên truyền Nghị quyết và Kế hoạch này; phát huy vai trò giám sát của báo chí, của công luận, chú trọng công tác giáo dục chính trị tư tưởng; kịp thời phát hiện, đề xuất biểu dương, khen thưởng, nhân rộng tấm gương tiêu biểu; phản ánh, ngăn ngừa, cảnh báo, phê phán những việc làm sai trái, hành vi tham nhũng, tiêu cực.</w:t>
      </w:r>
    </w:p>
    <w:p>
      <w:r>
        <w:t>Trên đây là Kế hoạch triển khai thực hiện Nghị quyết số 94/NQ-CP ngày 19/6/2024 của Chính phủ, Ủy ban nhân dân tỉnh yêu cầu các cơ quan, đơn vị, địa phương nghiêm túc triển khai thực hiện./.</w:t>
      </w:r>
    </w:p>
    <w:p>
      <w:r>
        <w:t>Nơi nhận:</w:t>
      </w:r>
    </w:p>
    <w:p>
      <w:r>
        <w:t>- Văn phòng Chính phủ (báo cáo);</w:t>
      </w:r>
    </w:p>
    <w:p>
      <w:r>
        <w:t>- Bộ Nội vụ (báo cáo);</w:t>
      </w:r>
    </w:p>
    <w:p>
      <w:r>
        <w:t>- Thường trực Tỉnh ủy (báo cáo);</w:t>
      </w:r>
    </w:p>
    <w:p>
      <w:r>
        <w:t>- Thường trực HĐND tỉnh (để báo cáo);</w:t>
      </w:r>
    </w:p>
    <w:p>
      <w:r>
        <w:t>- CT, các PCT UBND tỉnh;</w:t>
      </w:r>
    </w:p>
    <w:p>
      <w:r>
        <w:t>- CVP, các PCVP UBND tỉnh;</w:t>
      </w:r>
    </w:p>
    <w:p>
      <w:r>
        <w:t>- Các sở, ban, ngành của tỉnh;</w:t>
      </w:r>
    </w:p>
    <w:p>
      <w:r>
        <w:t>- UBMTTQVN tỉnh và các Tổ chức CT-XH cấp tỉnh;</w:t>
      </w:r>
    </w:p>
    <w:p>
      <w:r>
        <w:t>- UBND các huyện, thành phố;</w:t>
      </w:r>
    </w:p>
    <w:p>
      <w:r>
        <w:t>- Các cơ quan báo, đài trên địa bàn tỉnh;</w:t>
      </w:r>
    </w:p>
    <w:p>
      <w:r>
        <w:t>- Cổng TTĐT của tỉnh;</w:t>
      </w:r>
    </w:p>
    <w:p>
      <w:r>
        <w:t>- Lưu: VT, NC (P11).</w:t>
      </w:r>
    </w:p>
    <w:p>
      <w:r>
        <w:t>TM. ỦY BAN NHÂN DÂN</w:t>
      </w:r>
    </w:p>
    <w:p>
      <w:r>
        <w:t>KT. CHỦ TỊCH</w:t>
      </w:r>
    </w:p>
    <w:p>
      <w:r>
        <w:t>PHÓ CHỦ TỊCH</w:t>
      </w:r>
    </w:p>
    <w:p>
      <w:r>
        <w:t>Nguyễn Minh Luân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