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thực hiện Quyết định 895/QĐ-TTg thực hiện Kết luận 44-KL/TW tiếp tục thực hiện Chỉ thị 43-CT/TW về tăng cường sự lãnh đạo của Đảng đối với công tác của Hội Chữ thập đỏ Việt Nam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181/KH-UBND</w:t>
      </w:r>
    </w:p>
    <w:p>
      <w:r>
        <w:t>Bình Định, ngày 01 tháng 11 năm 2023</w:t>
      </w:r>
    </w:p>
    <w:p>
      <w:r>
        <w:t>KẾ HOẠCH</w:t>
      </w:r>
    </w:p>
    <w:p>
      <w:r>
        <w:t>THỰC HIỆN QUYẾT ĐỊNH SỐ 895/QĐ-TTG NGÀY 26/7/2023 CỦA THỦ TƯỚNG CHÍNH PHỦ VỀ THỰC HIỆN KẾT LUẬN SỐ 44-KL/TW NGÀY 14/11/2022 CỦA BAN BÍ THƯ VỀ TIẾP TỤC THỰC HIỆN CHỈ THỊ SỐ 43-CT/TW CỦA BAN BÍ THƯ KHÓA X VỀ TĂNG CƯỜNG SỰ LÃNH ĐẠO CỦA ĐẢNG ĐỐI VỚI CÔNG TÁC CỦA HỘI CHỮ THẬP ĐỎ VIỆT NAM TRONG TÌNH HÌNH MỚI TRÊN ĐỊA BÀN TỈNH BÌNH ĐỊNH</w:t>
      </w:r>
    </w:p>
    <w:p>
      <w:r>
        <w:t>Thực hiện Quyết định số 895/QĐ-TTg ngày 26/7/2023 của Thủ tướng Chính phủ và Kế hoạch số 51-KH/TU ngày 26/12/2022 của Tỉnh ủy Bình Định về thực hiện Kết luận số 44-KL/TW ngày 14/11/2022 của Ban Bí thư về tiếp tục thực hiện Chỉ thị số 43-CT/TW của Ban Bí thư khóa X về tăng cường sự lãnh đạo của Đảng đối với công tác của Hội Chữ thập đỏ Việt Nam trong tình hình mới; trên cơ sở đề nghị của Hội Chữ thập đỏ tỉnh tại Tờ trình số 413/TTr-CTĐBĐ ngày 20/10/2023, UBND tỉnh ban hành kế hoạch triển khai thực hiện trên địa bàn tỉnh Bình Định, cụ thể như sau:</w:t>
      </w:r>
    </w:p>
    <w:p>
      <w:r>
        <w:t>I. MỤC ĐÍCH, YÊU CẦU</w:t>
      </w:r>
    </w:p>
    <w:p>
      <w:r>
        <w:t>1. Quán triệt, tổ chức thực hiện có hiệu quả Quyết định số 895/QĐ-TTg ngày 26/7/2023 của Thủ tướng Chính phủ và Kế hoạch số 51-KH/TU ngày 26/12/2022 của Tỉnh ủy, nhằm tăng cường sự lãnh đạo của Đảng, nâng cao hiệu lực, hiệu quả quản lý nhà nước, phát huy hơn nữa vai trò các cấp Hội, cán bộ, hội viên, tình nguyện viên, thanh thiếu niên Chữ thập đỏ trong tình hình mới.</w:t>
      </w:r>
    </w:p>
    <w:p>
      <w:r>
        <w:t>2. Căn cứ tình hình và yêu cầu thực tế để xác định các lĩnh vực ưu tiên, xây dựng lộ trình triển khai và giao nhiệm vụ, trách nhiệm của các sở, ban, ngành, địa phương, các cấp Hội và đơn vị liên quan trong tổ chức thực hiện Kế hoạch.</w:t>
      </w:r>
    </w:p>
    <w:p>
      <w:r>
        <w:t>3. Phân công trách nhiệm cụ thể, có sự phối hợp chặt chẽ, hiệu quả giữa các sở, ban, ngành, huyện, thị, thành phố trong quá trình thực hiện Kế hoạch đảm bảo thời gian và tiến độ.</w:t>
      </w:r>
    </w:p>
    <w:p>
      <w:r>
        <w:t>4. Bảo đảm đầy đủ nguồn lực để thực hiện Kế hoạch.</w:t>
      </w:r>
    </w:p>
    <w:p>
      <w:r>
        <w:t>II. NỘI DUNG THỰC HIỆN</w:t>
      </w:r>
    </w:p>
    <w:p>
      <w:r>
        <w:t>1. Tuyên truyền, nâng cao nhận thức, trách nhiệm về công tác nhân đạo và vai trò của Hội Chữ thập đỏ tỉnh trong tình hình mới</w:t>
      </w:r>
    </w:p>
    <w:p>
      <w:r>
        <w:t>- Nâng cao nhận thức, trách nhiệm về công tác nhân đạo và vai trò của Hội Chữ thập đỏ; xác định công tác nhân đạo là bộ phận quan trọng trong công tác dân vận, góp phần phát huy truyền thống nhân ái của dân tộc.</w:t>
      </w:r>
    </w:p>
    <w:p>
      <w:r>
        <w:t>- Tăng cường tuyên truyền các giá trị nhân đạo, tư tưởng nhân đạo của Chủ tịch Hồ Chí Minh; vận động toàn dân tham gia thực hiện cuộc vận động “Mỗi tổ chức, cá nhân gắn với một địa chỉ nhân đạo”, phong trào “Người tốt việc thiện - Chung sức xây dựng cộng đồng nhân ái”, phong trào hiến máu tình nguyện, “Tết Nhân ái”, “Tháng nhân đạo” và các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Tham gia xây dựng, hoàn thiện cơ chế, chính sách, pháp luật về hoạt động Chữ thập đỏ và công tác nhân đạo</w:t>
      </w:r>
    </w:p>
    <w:p>
      <w:r>
        <w:t>- Tiếp tục thực hiện hiệu quả Kết luận 44-KL/TW ngày 14/11/2022; Chỉ thị số 43-CT/TW ngày 08/6/2010 của Ban Bí thư và các chủ trương của Đảng, nhà nước về công tác nhân đạo và hoạt động Chữ thập đỏ.</w:t>
      </w:r>
    </w:p>
    <w:p>
      <w:r>
        <w:t>- Tham gia nghiên cứu, rà soát Luật hoạt động Chữ thập đỏ và đề xuất các quy định pháp luật có liên quan đến tổ chức Hội và hoạt động Chữ thập đỏ.</w:t>
      </w:r>
    </w:p>
    <w:p>
      <w:r>
        <w:t>- Sơ kết thực hiện Chỉ thị số 18/CT-TTg ngày 09/7/2018 của Thủ tướng Chính phủ về “Nâng cao hiệu quả công tác nhân đạo và hoạt động Chữ thập đỏ trong tình hình mới”.</w:t>
      </w:r>
    </w:p>
    <w:p>
      <w:r>
        <w:t>- Căn cứ hướng dẫn của các Bộ, ngành Trung ương (nếu có), nghiên cứu cơ chế khoán quỹ lương, kinh phí hoạt động cho Hội Chữ thập đỏ theo nhiệm vụ được giao; tăng cường công tác quản lý, thanh tra, kiểm tra xử lý vi phạm trong hoạt động Chữ thập đỏ, công tác nhân đạo.</w:t>
      </w:r>
    </w:p>
    <w:p>
      <w:r>
        <w:t>3. Tiếp tục tạo điều kiện và tăng cường phối hợp với Hội Chữ thập đỏ trong công tác nhân đạo và hoạt động Chữ thập đỏ</w:t>
      </w:r>
    </w:p>
    <w:p>
      <w:r>
        <w:t>- Tạo điều kiện để Hội Chữ thập đỏ tỉnh tham gia các chương trình, dự án, đề án phát triển kinh tế - xã hội phù hợp với chức năng, nhiệm vụ của Hội và quy định của pháp luật.</w:t>
      </w:r>
    </w:p>
    <w:p>
      <w:r>
        <w:t>- Hỗ trợ kinh phí để Hội Chữ thập đỏ triển khai các nhiệm vụ, đề án do Nhà nước giao theo quy định; kinh phí đối ứng cho các Dự án, Chương trình quốc tế tài trợ nhân đạo theo quy định của pháp luật.</w:t>
      </w:r>
    </w:p>
    <w:p>
      <w:r>
        <w:t>- Tạo điều kiện, hỗ trợ kinh phí theo nhiệm vụ được giao để Hội Chữ thập đỏ các cấp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các cấp trong tỉnh</w:t>
      </w:r>
    </w:p>
    <w:p>
      <w:r>
        <w:t>- Nâng cao chất lượng, hiệu quả hoạt động của Hội Chữ thập đỏ trong tình hình mới.</w:t>
      </w:r>
    </w:p>
    <w:p>
      <w:r>
        <w:t>- Củng cố, kiện toàn đội ngũ cán bộ Hội các cấp, tập trung phát triển hội viên, tình nguyện viên, cộng tác viên Chữ thập đỏ tại các cơ quan, trường học, doanh nghiệp, cộng đồng dân cư. Phát huy vai trò các câu lạc bộ tình nguyện tham gia hoạt động nhân đạo do Hội Chữ thập đỏ phát động, góp phần xây dựng Hội Chữ thập đỏ các cấp trong tỉnh ngày càng vững mạnh về tổ chức và hoạt động; tích cực tham gia chuyển đổi số, nâng cao chất lượng hoạt động cơ quan chuyên trách của Hội, khẳng định vai trò của Hội Chữ thập đỏ trong tình hình mới.</w:t>
      </w:r>
    </w:p>
    <w:p>
      <w:r>
        <w:t>- Đổi mới nội dung, phương thức hoạt động Chữ thập đỏ gắn với nhiệm vụ an sinh xã hội ở địa phương; mở rộng phạm vi, phương thức trợ giúp. Nâng cao chất lượng hoạt động về ứng phó và trợ giúp trong các tình huống khẩn cấp, phòng chống thiên tai, biến đổi khí hậu, dịch bệnh. Triển khai hiệu quả các hoạt động chăm sóc sức khỏe cộng đồng, sơ cấp cứu, hiến máu tình nguyện, hiến mô, tạng nhân đạo.</w:t>
      </w:r>
    </w:p>
    <w:p>
      <w:r>
        <w:t>- Thường xuyên hướng dẫn, kiểm tra việc quản lý, sử dụng tài chính; phân bổ nguồn lực tài trợ, đảm bảo công khai minh bạch, hiệu quả, nhằm tạo niềm tin đối với các nhà tài trợ và đối tượng thụ hưởng theo Điều lệ và quy định của pháp luật.</w:t>
      </w:r>
    </w:p>
    <w:p>
      <w:r>
        <w:t>5. Kiểm tra, sơ kết, tổng kết, báo cáo tình hình, kết quả thực hiện</w:t>
      </w:r>
    </w:p>
    <w:p>
      <w:r>
        <w:t>- Định kỳ sơ kết, tổng kết, báo cáo tình hình, kết quả thực hiện Quyết định số 895/QĐ-TTg ngày 26/7/2023 của Thủ tướng Chính phủ, Kết luận 44-KL/TW ngày 14/11/2022 của Ban Bí thư, Kế hoạch số 51-KH/TU ngày 26/12/2022 của Tỉnh ủy và Kế hoạch này cho cơ quan có thẩm quyền theo quy định.</w:t>
      </w:r>
    </w:p>
    <w:p>
      <w:r>
        <w:t>- Tăng cường hướng dẫn, kiểm tra, giám sát các hoạt động nhân đạo và Chữ thập đỏ, đảm bảo đúng quy định pháp luật, công bằng, khách quan, công khai, minh bạch, hiệu quả, tạo niềm tin đối với các nhà tài trợ và đối tượng thụ hưởng.</w:t>
      </w:r>
    </w:p>
    <w:p>
      <w:r>
        <w:t>III. TỔ CHỨC THỰC HIỆN</w:t>
      </w:r>
    </w:p>
    <w:p>
      <w:r>
        <w:t>1. Hội Chữ thập đỏ tỉnh</w:t>
      </w:r>
    </w:p>
    <w:p>
      <w:r>
        <w:t>- Chủ động tham mưu UBND tỉnh chủ trương, biện pháp triển khai các hoạt động xã hội nhân đạo, hiến máu tình nguyện, hiến mô, tạng nhân đạo, chăm sóc sức khỏe cộng đồng, sơ cấp cứu, phòng ngừa, ứng phó thiên tai và xây dựng cộng đồng an toàn. Hàng năm tập trung tổ chức tốt “Tháng nhân đạo”, phong trào “Tết Nhân ái”, phong trào "Người tốt, việc thiện - chung sức xây dựng cộng đồng nhân ái", phong trào hiến máu tình nguyện. Tham mưu thành lập Quỹ hoạt động Chữ thập đỏ cấp tỉnh để tạo nguồn lực ổn định, bền vững.</w:t>
      </w:r>
    </w:p>
    <w:p>
      <w:r>
        <w:t>- Phối hợp với các sở, ngành, cơ quan liên quan xây dựng đề án tổ chức các hoạt động tham gia phát triển kinh tế - xã hội phù hợp với chức năng, nhiệm vụ của Hội, ưu tiên lĩnh vực chăm sóc sức khỏe, công tác xã hội, phòng ngừa và ứng phó thiên tai thảm họa; tổ chức hoạt động dịch vụ phù hợp vì mục tiêu nhân đạo.</w:t>
      </w:r>
    </w:p>
    <w:p>
      <w:r>
        <w:t>- Thường xuyên quan tâm xây dựng, kiện toàn, củng cố, tổ chức phát triển cơ sở Hội, hội viên, tình nguyện viên, cộng tác viên Chữ thập đỏ; chăm lo, bảo vệ quyền và lợi ích hợp pháp, chính đáng của hội viên.</w:t>
      </w:r>
    </w:p>
    <w:p>
      <w:r>
        <w:t>- Tiếp tục thực hiện tốt công tác đối ngoại nhân đạo, thu hút nguồn lực và sự ủng hộ của cộng đồng quốc tế cho địa phương thông qua Trung ương Hội Chữ thập đỏ Việt Nam đối với các hoạt động nhân đạo trong tỉnh.</w:t>
      </w:r>
    </w:p>
    <w:p>
      <w:r>
        <w:t>- Phối hợp với các sở, ngành, UBND các huyện, thị xã, thành phố định kỳ kiểm tra, sơ kết, tổng kết việc thực hiện kế hoạch, thực hiện công tác thông tin, báo cáo; đề xuất cơ quan có thẩm quyền khen thưởng các tổ chức, cá nhân có thành tích trong công tác nhân đạo và hoạt động Chữ thập đỏ.</w:t>
      </w:r>
    </w:p>
    <w:p>
      <w:r>
        <w:t>- Báo cáo kết quả thực hiện, đề xuất tháo gỡ khó khăn, vướng mắc, những vấn đề mới phát sinh.</w:t>
      </w:r>
    </w:p>
    <w:p>
      <w:r>
        <w:t>2. Sở Nội vụ</w:t>
      </w:r>
    </w:p>
    <w:p>
      <w:r>
        <w:t>Phối hợp với Hội Chữ thập đỏ tỉnh giúp UBND tỉnh theo dõi, tổng hợp kết quả thực hiện Kế hoạch này; thẩm định, trình Chủ tịch Ủy ban nhân dân tỉnh khen thưởng các tập thể, cá nhân có thành tích tiêu biểu trong công tác Chữ thập đỏ và hoạt động nhân đạo theo quy định.</w:t>
      </w:r>
    </w:p>
    <w:p>
      <w:r>
        <w:t>3. Sở Tài chính</w:t>
      </w:r>
    </w:p>
    <w:p>
      <w:r>
        <w:t>Phối hợp với Hội Chữ thập đỏ tỉnh tham mưu cấp có thẩm quyền bố trí kinh phí từ ngân sách nhà nước để thực hiện Kế hoạch theo khả năng cân đối của ngân sách, phân cấp ngân sách hiện hành và theo quy định của Luật ngân sách nhà nước.</w:t>
      </w:r>
    </w:p>
    <w:p>
      <w:r>
        <w:t>4. Sở Kế hoạch và Đầu tư</w:t>
      </w:r>
    </w:p>
    <w:p>
      <w:r>
        <w:t>Phối hợp với Hội Chữ thập đỏ tỉnh và các cơ quan liên quan trong công tác tiếp nhận các nguồn viện trợ nhân đạo của các tổ chức phi chính phủ nước ngoài, các tổ chức, cá nhân ở nước ngoài viện trợ nhân đạo theo đúng quy định.</w:t>
      </w:r>
    </w:p>
    <w:p>
      <w:r>
        <w:t>5. Sở Y tế</w:t>
      </w:r>
    </w:p>
    <w:p>
      <w:r>
        <w:t>- Thực hiện nhiệm vụ quản lý nhà nước về hoạt động khám chữa bệnh nhân đạo; công tác đảm bảo an toàn thực phẩm tại các bếp ăn tình thương trong các cơ sở y tế, công tác tiếp nhận, điều phối máu thu được từ nguồn hiến máu tình nguyện.</w:t>
      </w:r>
    </w:p>
    <w:p>
      <w:r>
        <w:t>- Phối hợp với Hội Chữ thập đỏ tỉnh đẩy mạnh truyền thông về phòng, chống dịch bệnh, vệ sinh an toàn thực phẩm, chăm sóc sức khỏe người cao tuổi và các đối tượng dễ bị tổn thương; phát triển các điểm, chốt sơ cấp cứu cố định lồng ghép với tuyên truyền, vận động hiến máu, hiến mô, tạng nhân đạo; triển khai các dịch vụ, các cơ sở khám chữa bệnh nhân đạo, hoạt động sơ cấp cứu cộng đồng.</w:t>
      </w:r>
    </w:p>
    <w:p>
      <w:r>
        <w:t>6. Sở Ngoại vụ</w:t>
      </w:r>
    </w:p>
    <w:p>
      <w:r>
        <w:t>Phối hợp với Hội Chữ thập đỏ tỉnh trong công tác vận động nguồn viện trợ nhân đạo của các cá nhân, tổ chức phi chính phủ nước ngoài, các doanh nghiệp có vốn đầu tư nước ngoài để hỗ trợ nhân đạo cho tỉnh.</w:t>
      </w:r>
    </w:p>
    <w:p>
      <w:r>
        <w:t>7. Sở Giáo dục và Đào tạo</w:t>
      </w:r>
    </w:p>
    <w:p>
      <w:r>
        <w:t>Phối hợp với Hội Chữ thập đỏ tỉnh xây dựng, củng cố và phát triển tổ chức Hội trong trường học; tuyên truyền chủ trương của Đảng, chính sách và pháp luật của Nhà nước về công tác nhân đạo; giáo dục truyền thống nhân ái của dân tộc Việt Nam, tính hướng thiện cho học sinh. Phối hợp tổ chức phổ biến kiến thức, kỹ năng về vệ sinh, dinh dưỡng học đường, phòng, chống tai nạn thương tích, sơ cấp cứu, ứng phó với tình huống khẩn cấp, củng cố và phát triển tủ thuốc Chữ thập đỏ; hướng dẫn và tổ chức các hoạt động tương thân tương ái trong trường học.</w:t>
      </w:r>
    </w:p>
    <w:p>
      <w:r>
        <w:t>8. Sở Lao động - Thương binh và Xã hội</w:t>
      </w:r>
    </w:p>
    <w:p>
      <w:r>
        <w:t>Phối hợp với Hội Chữ thập đỏ trong thực hiện các chính sách ưu đãi người có công, trợ giúp đối tượng bảo trợ xã hội, giảm nghèo, chăm sóc trẻ em, người khuyết tật, hỗ trợ các đối tượng dễ bị tổn thương; phòng, chống tai nạn thương tích, đuối nước tại cộng đồng.</w:t>
      </w:r>
    </w:p>
    <w:p>
      <w:r>
        <w:t>9. Sở Nông nghiệp và Phát triển nông thôn</w:t>
      </w:r>
    </w:p>
    <w:p>
      <w:r>
        <w:t>Theo chức năng, nhiệm vụ tạo điều kiện thuận lợi cho Hội Chữ thập đỏ tỉnh tham gia các chương trình, dự án phát triển kinh tế - xã hội, chương trình mục tiêu quốc gia về xây dựng nông thôn mới, giảm nghèo bền vững; xây dựng cộng đồng an toàn, thích ứng với biến đổi khí hậu, các hoạt động truyền thông, tập huấn, đào tạo, diễn tập và hỗ trợ các đối tượng dễ bị tổn thương tại cộng đồng.</w:t>
      </w:r>
    </w:p>
    <w:p>
      <w:r>
        <w:t>10. Sở Thông tin và Truyền thông</w:t>
      </w:r>
    </w:p>
    <w:p>
      <w:r>
        <w:t>Phối hợp với Ban Dân vận Tỉnh ủy, Ban Tuyên giáo Tỉnh ủy chỉ đạo, định hướng các cơ quan báo chí trên địa bàn tỉnh, Phòng Văn hóa và Thông tin, Trung tâm Văn hóa - Thông tin - Thể thao các huyện, thị xã, thành phố, hệ thống truyền thanh cơ sở trên địa bàn tỉnh đẩy mạnh tuyên truyền các giá trị nhân đạo, tư tưởng, đạo đức Hồ Chí Minh với sự nghiệp nhân đạo và hoạt động Chữ thập đỏ; tuyên truyền gương người tốt, việc tốt, những mô hình nhân đạo điển hình tại cơ sở; vận động các cơ quan, tổ chức, các nhà hảo tâm và Nhân dân tham gia các hoạt động nhân đạo.</w:t>
      </w:r>
    </w:p>
    <w:p>
      <w:r>
        <w:t>11. Đề nghị Tỉnh đoàn Bình Định</w:t>
      </w:r>
    </w:p>
    <w:p>
      <w:r>
        <w:t>- Vận động cán bộ, đoàn viên, thanh thiếu niên tham gia hưởng ứng tích cực các phong trào của Hội Chữ thập đỏ phát động; đồng thời phối hợp với Hội Chữ thập đỏ tỉnh cử lực lượng thanh niên hỗ trợ tham gia các phong trào với tinh thần “Đâu cần thanh niên có, đâu khó có thanh niên”.</w:t>
      </w:r>
    </w:p>
    <w:p>
      <w:r>
        <w:t>- Vận động đoàn viên, thanh niên tham gia phong trào hiến máu tình nguyện, hiến mô, tạng; phối hợp chỉ đạo công tác thanh thiếu niên Chữ thập đỏ đối với thanh thiếu niên trong trường học.</w:t>
      </w:r>
    </w:p>
    <w:p>
      <w:r>
        <w:t>12. Đề nghị UBMTTQ Việt Nam tỉnh, đoàn thể và sở, ngành liên quan</w:t>
      </w:r>
    </w:p>
    <w:p>
      <w:r>
        <w:t>Phối hợp với Hội Chữ thập đỏ các cấp trong việc lựa chọn đối tượng và triển khai, thực hiện các hoạt động nhân đạo trên địa bàn tỉnh. Hàng năm phối hợp chỉ đạo và tổ chức tốt “Tháng nhân đạo”, phong trào “Tết Nhân ái”, cuộc vận động “Mỗi tổ chức, cá nhân gắn với một địa chỉ nhân đạo”, phong trào “Người tốt việc thiện - Chung sức xây dựng cộng đồng nhân ái”…</w:t>
      </w:r>
    </w:p>
    <w:p>
      <w:r>
        <w:t>13. UBND các huyện, thị xã, thành phố</w:t>
      </w:r>
    </w:p>
    <w:p>
      <w:r>
        <w:t>Theo chức năng và thẩm quyền quan tâm, tạo điều kiện về kinh phí, hỗ trợ cơ sở vật chất, trụ sở làm việc, phương tiện hoạt động để Hội Chữ thập đỏ cùng cấp thực hiện tốt nhiệm vụ.</w:t>
      </w:r>
    </w:p>
    <w:p>
      <w:r>
        <w:t>Căn cứ các nội dung Kế hoạch nêu trên, Hội Chữ thập đỏ tỉnh, các cơ quan, đơn vị, địa phương liên quan phối hợp, tổ chức triển khai thực hiện./.</w:t>
      </w:r>
    </w:p>
    <w:p>
      <w:r>
        <w:t>Nơi nhận:</w:t>
      </w:r>
    </w:p>
    <w:p>
      <w:r>
        <w:t>- Thường trực Tỉnh ủy ( b/cáo );</w:t>
      </w:r>
    </w:p>
    <w:p>
      <w:r>
        <w:t>- Thường trực HĐND tỉnh ( b/cáo );</w:t>
      </w:r>
    </w:p>
    <w:p>
      <w:r>
        <w:t>- Chủ tịch UBND tỉnh</w:t>
      </w:r>
    </w:p>
    <w:p>
      <w:r>
        <w:t>- Các PCT UBND tỉnh;</w:t>
      </w:r>
    </w:p>
    <w:p>
      <w:r>
        <w:t>- UBMTTQ Việt Nam tỉnh;</w:t>
      </w:r>
    </w:p>
    <w:p>
      <w:r>
        <w:t>- Hội Chữ thập đỏ tỉnh;</w:t>
      </w:r>
    </w:p>
    <w:p>
      <w:r>
        <w:t>- Các sở, ban, ngành, hội đoàn thể tỉnh;</w:t>
      </w:r>
    </w:p>
    <w:p>
      <w:r>
        <w:t>- UBND các huyện, thị xã, thành phố;</w:t>
      </w:r>
    </w:p>
    <w:p>
      <w:r>
        <w:t>- Lãnh đạo Văn phòng UBND tỉnh;</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