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180/KH-UBND năm 2024 thực hiện Chỉ thị 35/CT-TTg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180/KH-UBND</w:t>
      </w:r>
    </w:p>
    <w:p>
      <w:r>
        <w:t>Ninh Bình, ngày 07 tháng 10 năm 2024</w:t>
      </w:r>
    </w:p>
    <w:p>
      <w:r>
        <w:t>KẾ HOẠCH</w:t>
      </w:r>
    </w:p>
    <w:p>
      <w:r>
        <w:t>THỰC HIỆN CHỈ THỊ SỐ 35/CT-TTG NGÀY 17/9/2024 CỦA THỦ TƯỚNG CHÍNH PHỦ VỀ XỬ LÝ CÁN BỘ, CÔNG CHỨC, VIÊN CHỨC VÀ CHIẾN SỸ TRONG LỰC LƯỢNG VŨ TRANG VI PHẠM QUY ĐỊNH VỀ ĐIỀU KHIỂN PHƯƠNG TIỆN GIAO THÔNG MÀ TRONG MÁU HOẶC HƠI THỞ CÓ NỒNG ĐỘ CỒN; KHÔNG HỢP TÁC VỚI LỰC LƯỢNG CHỨC NĂNG TRONG XỬ LÝ VI PHẠM</w:t>
      </w:r>
    </w:p>
    <w:p>
      <w:r>
        <w:t>Thực hiện Chỉ thị số 35/CT-TTg ngày 17/9/2024 của Thủ tướng Chính phủ về xử lý cán bộ, công chức, viên chức và chiến sỹ trong lực lượng vũ trang vi phạm quy định về điều khiển phương tiện giao thông mà trong máu hoặc hơi thở có nồng độ cồn; không hợp tác với lực lượng chức năng trong xử lý vi phạm (Chỉ thị số 35/CT-TTg), Ủy ban nhân dân tỉnh ban hành kế hoạch cụ thể để triển khai trên địa bàn tỉnh Ninh Bình như sau:</w:t>
      </w:r>
    </w:p>
    <w:p>
      <w:r>
        <w:t>I. MỤC ĐÍCH, YÊU CẦU</w:t>
      </w:r>
    </w:p>
    <w:p>
      <w:r>
        <w:t>1. Mục đích</w:t>
      </w:r>
    </w:p>
    <w:p>
      <w:r>
        <w:t>-  Quán triệt, triển khai thực hiện nghiêm túc, hiệu quả Chỉ thị số 35/CT-TTg ngày 17/9/2024 của Thủ tướng Chính phủ, tạo chuyển biến mạnh mẽ, tích cực hơn nữa trong công tác bảo đảm trật tự, an toàn giao thông và việc chấp hành pháp luật, văn hóa ứng xử khi tham gia giao thông, trước hết là trong đội ngũ cán bộ, công chức, viên chức và cán bộ, chiến sỹ trong lực lượng vũ trang đến các tầng lớp Nhân dân, từng bước xây dựng và hình thành văn hóa giao thông trong cộng đồng, nhất là văn hóa “đã uống rượu, bia - không lái xe”, góp phần bảo đảm trật tự, an toàn giao thông trên địa bàn tỉnh.</w:t>
      </w:r>
    </w:p>
    <w:p>
      <w:r>
        <w:t>-  Siết chặt kỷ luật, kỷ cương, phát huy vai trò tiên phong, gương mẫu, đi đầu của đội ngũ cán bộ, công chức, viên chức và cán bộ, chiến sỹ trong lực lượng vũ trang trong việc chấp hành pháp luật về giao thông cũng như tuyên truyền, vận động Nhân dân thực hiện và xây dựng văn hóa tham gia giao thông an toàn; nâng cao uy tín, hình ảnh của cán bộ, công chức, viên chức, cán bộ, chiến sỹ trong lực lượng vũ trang và các cơ quan quản lý Nhà nước trong Nhân dân.</w:t>
      </w:r>
    </w:p>
    <w:p>
      <w:r>
        <w:t>2. Yêu cầu</w:t>
      </w:r>
    </w:p>
    <w:p>
      <w:r>
        <w:t>- Thủ trưởng, người đứng đầu cơ quan, đơn vị phải xác định việc phát huy vai trò tiên phong, gương mẫu của cán bộ, công chức, viên chức và cán bộ, chiến sỹ lực lượng vũ trang trong chấp hành pháp luật về giao thông có ý nghĩa rất quan trọng để định hình lại thói quen chấp hành pháp luật, trước hết là pháp luật giao thông cũng như các quy định pháp luật khác trong toàn xã hội.</w:t>
      </w:r>
    </w:p>
    <w:p>
      <w:r>
        <w:t>- Tăng cường công tác quán triệt, quản lý, kiên quyết xử lý nghiêm minh, kịp thời cán bộ, công chức, viên chức và cán bộ, chiến sỹ trong lực lượng vũ trang vi phạm khi có thông báo của lực lượng chức năng, góp phần nâng cao nhận thức, ý thức trách nhiệm, đạo đức công vụ, phòng, chống tiêu cực trong công tác bảo đảm trật tự, an toàn giao thông.</w:t>
      </w:r>
    </w:p>
    <w:p>
      <w:r>
        <w:t>III. NHIỆM VỤ TRỌNG TÂM VÀ PHÂN CÔNG TRÁCH NHIỆM</w:t>
      </w:r>
    </w:p>
    <w:p>
      <w:r>
        <w:t>1. Công tác quán triệt, triển khai thực hiện</w:t>
      </w:r>
    </w:p>
    <w:p>
      <w:r>
        <w:t>Các sở, ban, ngành, đoàn thể, Ủy ban nhân dân các huyện, thành phố tổ chức quán triệt, triển khai thực hiện nghiêm túc Chỉ thị số 35/CT-TTg và các văn bản chỉ đạo của Đảng, Chính phủ, Thủ tướng Chính phủ và của Tỉnh ủy, Ủy ban nhân dân tỉnh trong công tác bảo đảm trật tự, an toàn giao thông, trọng tâm là Chỉ thị số 23-CT/TW ngày 25/5/2023 của Ban Bí thư về tăng cường sự lãnh đạo của Đảng đối với công tác bảo đảm trật tự, an toàn giao thông trong tình hình mới; Nghị quyết số 48/NQ-CP ngày 05/4/2022 của Chính phủ về tăng cường bảo đảm trật tự, an toàn giao thông và chống ùn tắc giao thông giai đoạn 2022-2025; Chỉ thị số 10/CT-TTg ngày 19/4/2023 của Thủ tướng Chính phủ về tăng cường công tác bảo đảm trật tự, an toàn giao thông đường bộ trong tình hình mới.</w:t>
      </w:r>
    </w:p>
    <w:p>
      <w:r>
        <w:t>Thường xuyên quán triệt cán bộ, công chức, viên chức và cán bộ, chiến sỹ trong lực lượng vũ trang gương mẫu thực hiện, tích cực vận động gia đình, người thân chấp hành nghiêm túc các quy định về bảo đảm trật tự, an toàn giao thông, đấu tranh phê phán các hành vi vi phạm trật tự, an toàn giao thông. Nghiêm cấm mọi hành vi can thiệp, tác động vào quá trình xử lý các hành vi vi phạm pháp luật về giao thông của các cơ quan chức năng; xử lý kỷ luật nghiêm đối với cán bộ, công chức, viên chức và cán bộ, chiến sỹ trong lực lượng vũ trang vi phạm nồng độ cồn, không hợp tác với lực lượng chức năng trong xử lý vi phạm theo đúng quy định. Lấy việc chấp hành pháp luật về trật tự an toàn giao thông là một tiêu chuẩn đánh giá kết quả công tác hàng năm của các cơ quan, đơn vị và cán bộ, công chức, viên chức, cán bộ, chiến sỹ lực lượng vũ trang.</w:t>
      </w:r>
    </w:p>
    <w:p>
      <w:r>
        <w:t>2. Chấn chỉnh việc chấp hành pháp luật khi tham gia giao thông; tăng cường thanh tra, kiểm tra và xử lý vi phạm góp phần xây dựng chuẩn mực đạo đức, văn hóa ứng xử của cán bộ, công chức, viên chức, cán bộ, chiến sỹ trong lực lượng vũ trang</w:t>
      </w:r>
    </w:p>
    <w:p>
      <w:r>
        <w:t>- Công an tỉnh chỉ đạo các đơn vị chức năng trong quá trình tuần tra, kiểm soát, xử lý vi phạm về giao thông phải tuân thủ nguyên tắc “thượng tôn pháp luật”, “không có vùng cấm, không có ngoại lệ”, không chấp nhận việc can thiệp, tác động để bỏ qua lỗi vi phạm; xử lý kỷ luật nghiêm đối với cán bộ không xử lý triệt để, bỏ qua lỗi vi phạm trong quá trình xử lý vi phạm hành chính về giao thông. Quá trình xử lý phải tiến hành xác minh, nếu người vi phạm là cán bộ, công chức, viên chức và cán bộ, chiến sỹ lực lượng vũ trang vi phạm nồng độ cồn khi điều khiển phương tiện giao thông, không hợp tác với cơ quan chức năng trong xử lý vi phạm phải thông báo về cơ quan, đơn vị quản lý cán bộ, công chức, viên chức, cán bộ, chiến sỹ lực lượng vũ trang để xem xét, xử lý theo đúng quy định.</w:t>
      </w:r>
    </w:p>
    <w:p>
      <w:r>
        <w:t>Đối với các trường hợp điều khiển phương tiện vi phạm giao thông, gây tai nạn giao thông liên quan đến nồng độ cồn, có hành vi chống đối, gây rối trật tự công cộng, cản trở hoạt động thực thi nhiệm vụ của lực lượng chức năng, phải khẩn trương củng cố hồ sơ, điều tra, phối hợp với Viện kiểm sát nhân dân, Tòa án nhân dân xử lý nghiêm theo đúng quy định của pháp luật.</w:t>
      </w:r>
    </w:p>
    <w:p>
      <w:r>
        <w:t>Điều tra, xử lý nghiêm các vụ tai nạn giao thông liên quan đến nồng độ cồn do người và phương tiện của Công an quản lý gây ra; kiểm điểm, xử lý nghiêm các trường hợp cán bộ, chiến sỹ thuộc phạm vi quản lý vi phạm nồng độ cồn, không hợp tác với lực lượng chức năng trong xử lý vi phạm.</w:t>
      </w:r>
    </w:p>
    <w:p>
      <w:r>
        <w:t>- Sở Nội vụ tổ chức thông tin, tuyên truyền, phổ biến và theo dõi tình hình cán bộ, công chức, viên chức vi phạm nồng độ cồn; căn cứ quy định của pháp luật về xử lý kỷ luật hành chính, hướng dẫn các cơ quan, tổ chức, đơn vị xử lý nghiêm các trường hợp cán bộ, công chức, viên chức vi phạm nồng độ cồn, không chấp hành yêu cầu của lực lượng thực thi công vụ; xử lý trách nhiệm của người đứng đầu cơ quan, đơn vị trực tiếp sử dụng cán bộ, công chức, viên chức vi phạm theo quy định; đồng thời biểu dương, khen thưởng các điển hình là cán bộ, công chức, viên chức góp phần bảo đảm an toàn giao thông.</w:t>
      </w:r>
    </w:p>
    <w:p>
      <w:r>
        <w:t>- Bộ Chỉ huy Quân sự tỉnh, Bộ Chỉ huy Bộ đội Biên phòng tỉnh phối hợp các cơ quan chức năng của Công an tỉnh điều tra, xử lý nghiêm các vụ tai nạn giao thông liên quan đến nồng độ cồn do người và phương tiện của Quân đội quản lý gây ra; kiểm điểm, xử lý nghiêm các trường hợp quân nhân, công chức, công nhân và viên chức quốc phòng thuộc phạm vi quản lý vi phạm nồng độ cồn, không hợp tác với lực lượng chức năng trong xử lý vi phạm.</w:t>
      </w:r>
    </w:p>
    <w:p>
      <w:r>
        <w:t>- Viện kiểm sát nhân dân, Tòa án nhân dân 02 cấp phối hợp với Cơ quan điều tra xử lý nghiêm đối với các trường hợp cán bộ, công chức, viên chức vi phạm nồng độ cồn gây tai nạn nghiêm trọng hoặc có hành vi cản trở, chống người thi hành công vụ, gây rối trật tự công cộng.</w:t>
      </w:r>
    </w:p>
    <w:p>
      <w:r>
        <w:t>- Thủ trưởng các sở, ban, ngành, đoàn thể, Ủy ban nhân dân các huyện, thành phố khi nhận được thông báo của cơ quan chức năng về việc cán bộ, công chức, viên chức thuộc phạm vi quản lý vi phạm nồng độ cồn, không hợp tác với lực lượng chức năng trong xử lý vi phạm, phải chỉ đạo thực hiện quy trình xử lý theo đúng quy định của pháp luật về kỷ luật cán bộ, công chức, viên chức và quy định riêng của cơ quan, đơn vị. Việc xử lỷ phải bảo đảm khách quan, công bằng, công khai, nghiêm minh, chính xác, kịp thời, đúng thẩm quyền, trình tự, thủ tục; nghiêm cấm việc bao che, giấu khuyết điểm cho cán bộ, công chức, viên chức vi phạm.</w:t>
      </w:r>
    </w:p>
    <w:p>
      <w:r>
        <w:t>3. Tăng cường công tác tuyên truyền, phổ biến, giám sát tình hình cán bộ, công chức, viên chức, lực lượng vũ trang vi phạm nồng độ cồn</w:t>
      </w:r>
    </w:p>
    <w:p>
      <w:r>
        <w:t>- Sở Nội vụ, Công an tỉnh, Bộ Chỉ huy Quân sự tỉnh, Bộ Chỉ huy Bộ đội Biên phòng tỉnh phối hợp với Sở Tư pháp và các cơ quan, đơn vị liên quan tăng cường công tác thông tin, tuyên truyền về chủ trương, đường lối, quy định của Đảng, chính sách, pháp luật của Nhà nước; vinh dự, trách nhiệm và yêu cầu đối với cán bộ, công chức, viên chức và cán bộ, chiến sỹ lực lượng vũ trang về việc tiên phong, gương mẫu trong chấp hành pháp luật về giao thông; đồng thời vận động bạn bè, người thân chấp hành và không lợi dụng uy tín, vị trí công tác để can thiệp vào việc xử lý vi phạm giao thông của lực lượng chức năng, nhất là vi phạm nồng độ cồn.</w:t>
      </w:r>
    </w:p>
    <w:p>
      <w:r>
        <w:t>- Sở Thông tin và Truyền thông, Đài Phát thanh và Truyền hình tỉnh, Báo Ninh Bình, các cơ quan báo chí, phương tiện thông tin đại chúng phát huy vai trò giám sát, tích cực tham gia phát hiện và góp ý, phê phán trước công luận về hành vi vi phạm pháp luật giao thông của cán bộ, công chức, viên chức, cán bộ, chiến sỹ lực lượng vũ trang, nhất và việc điều khiển phương tiện giao thông khi đã sử dụng đồ uống có cồn.</w:t>
      </w:r>
    </w:p>
    <w:p>
      <w:r>
        <w:t>- Đề nghị Ủy ban Mặt trận Tổ quốc Việt Nam tỉnh và các tổ chức thành viên tăng cường tuyên truyền, vận động cán bộ, công chức, viên chức, đoàn viên, hội viên tích cực, tự giác, gương mẫu trong chấp hành các quy định của pháp luật về trật tự, an toàn giao thông và phối hợp chặt chẽ với các đơn vị liên quan xử lý nghiêm đối với cán bộ, đoàn viên, hội viên vi phạm nồng độ cồn, không hợp tác với lực lượng chức năng trong xử lý vi phạm; tăng cường giám sát của Mặt trận Tổ quốc và các đoàn thể Nhân dân, giám sát của Nhân dân đối với việc chấp hành kỷ luật, kỷ cương khi tham gia giao thông đối với cán bộ, công chức, viên chức, cán bộ, chiến sỹ lực lượng vũ trang trên địa bàn tỉnh.</w:t>
      </w:r>
    </w:p>
    <w:p>
      <w:r>
        <w:t>III. TỔ CHỨC THỰC HIỆN</w:t>
      </w:r>
    </w:p>
    <w:p>
      <w:r>
        <w:t>1. Các sở, ban, ngành, đoàn thể, Ủy ban nhân dân các huyện, thành phố căn cứ chức năng, nhiệm vụ được giao và đặc điểm tình hình, yêu cầu, nhiệm vụ của cơ quan, đơn vị, địa phương có văn bản cụ thể hóa các nhiệm vụ, giải pháp để thực hiện nghiêm túc, hiệu quả Kế hoạch này. Định kỳ hằng năm (trước ngày 15/10), trao đổi kết quả xử lý kỷ luật cán bộ, công chức, viên chức, cán bộ, chiến sỹ lực lượng vũ trang vi phạm nồng độ cồn, không chấp hành việc kiểm tra, xử lý vi phạm giao thông với cơ quan gửi thông báo và báo cáo Ủy ban nhân dân tỉnh  (qua Công an tỉnh, Sở Nội vụ)  để theo dõi, tổng hợp.</w:t>
      </w:r>
    </w:p>
    <w:p>
      <w:r>
        <w:t>2. Công an tỉnh chủ trì, phối hợp với Sở Nội vụ, Bộ Chỉ huy Quân sự tỉnh, Bộ Chỉ huy Bộ đội Biên phòng tỉnh và các cơ quan, đơn vị có liên quan giúp Ủy ban nhân dân tỉnh kiểm tra, đôn đốc việc tổ chức thực hiện; định kỳ hằng năm tổng hợp tình hình, báo cáo cấp có thẩm quyền theo quy định./.</w:t>
      </w:r>
    </w:p>
    <w:p>
      <w:r>
        <w:t>Nơi nhận:</w:t>
      </w:r>
    </w:p>
    <w:p>
      <w:r>
        <w:t>- Văn phòng Chính phủ;</w:t>
      </w:r>
    </w:p>
    <w:p>
      <w:r>
        <w:t>- Bộ Công an;</w:t>
      </w:r>
    </w:p>
    <w:p>
      <w:r>
        <w:t>- Thường trực Tỉnh ủy;</w:t>
      </w:r>
    </w:p>
    <w:p>
      <w:r>
        <w:t>- Lãnh đạo UBND tỉnh;</w:t>
      </w:r>
    </w:p>
    <w:p>
      <w:r>
        <w:t>- Công an tỉnh;</w:t>
      </w:r>
    </w:p>
    <w:p>
      <w:r>
        <w:t>- Bộ Chỉ huy Quân sự tỉnh;</w:t>
      </w:r>
    </w:p>
    <w:p>
      <w:r>
        <w:t>- Bộ Chỉ huy Bộ đội Biên phòng tỉnh;</w:t>
      </w:r>
    </w:p>
    <w:p>
      <w:r>
        <w:t>- Ủy ban MTTQ Việt Nam tỉnh;</w:t>
      </w:r>
    </w:p>
    <w:p>
      <w:r>
        <w:t>- Các sở, ban, ngành, đoàn thể;</w:t>
      </w:r>
    </w:p>
    <w:p>
      <w:r>
        <w:t>- Tòa án nhân dân tỉnh;</w:t>
      </w:r>
    </w:p>
    <w:p>
      <w:r>
        <w:t>- Viện kiểm sát nhân dân tỉnh;</w:t>
      </w:r>
    </w:p>
    <w:p>
      <w:r>
        <w:t>- UBND các huyện, thành phố;</w:t>
      </w:r>
    </w:p>
    <w:p>
      <w:r>
        <w:t>- Lưu: VT, VP1,4,7.</w:t>
      </w:r>
    </w:p>
    <w:p>
      <w:r>
        <w:t>TC_VP7_ANTT_112</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