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18/KH-UBND về kiểm tra động viên sản xuất đầu Xuân Giáp Thìn năm 2024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18/KH-UBND</w:t>
      </w:r>
    </w:p>
    <w:p>
      <w:r>
        <w:t>Ninh Bình, ngày 29 tháng 01 năm 2024</w:t>
      </w:r>
    </w:p>
    <w:p>
      <w:r>
        <w:t>KẾ HOẠCH</w:t>
      </w:r>
    </w:p>
    <w:p>
      <w:r>
        <w:t>KIỂM TRA ĐỘNG VIÊN SẢN XUẤT ĐẦU XUÂN GIÁP THÌN NĂM 2024</w:t>
      </w:r>
    </w:p>
    <w:p>
      <w:r>
        <w:t>Năm 2024 là năm có ý nghĩa đặc biệt quan trọng trong việc đẩy mạnh thực hiện và phấn đấu hoàn thành các mục tiêu, chỉ tiêu phát triển kinh tế - xã hội 5 năm 2021-2025. Dự báo kinh tế thế giới và trong nước tiếp tục phục hồi nhưng còn khó khăn, thách thức; dịch bệnh, thiên tai, biến đổi khí hậu, an ninh lương thực, an ninh năng lượng... sẽ tiếp tục diễn biến phức tạp, ảnh hưởng nặng nề hơn; để tiếp tục thực hiện hiệu quả các giải pháp tổng thể tháo gỡ khó khăn, vướng mắc cho doanh nghiệp gắn với cải thiện môi trường đầu tư, kinh doanh, nâng cao năng lực cạnh tranh, tạo nền tảng quan trọng để thúc đẩy nền kinh tế khôi phục và phát triển; đồng thời, kịp thời động viên các doanh nghiệp phát triển sản xuất, kinh doanh, đẩy nhanh tiến độ các dự án sử dụng vốn ngân sách nhà nước; sau khi xin ý kiến của Thường trực Tỉnh ủy tại Hội nghị giao ban ngày 29/01/2024, UBND tỉnh xây dựng kế hoạch đi thăm, kiểm tra động viên sản xuất đầu Xuân Giáp Thìn năm 2024, nội dung cụ thể như sau:</w:t>
      </w:r>
    </w:p>
    <w:p>
      <w:r>
        <w:t>I. NỘI DUNG CỦA KẾ HOẠCH</w:t>
      </w:r>
    </w:p>
    <w:p>
      <w:r>
        <w:t>1. Nội dung kiểm tra động viên sản xuất</w:t>
      </w:r>
    </w:p>
    <w:p>
      <w:r>
        <w:t>- Kiểm tra, đánh giá tình hình hoạt động sản xuất kinh doanh năm 2023 và kế hoạch sản xuất kinh doanh năm 2024 của các doanh nghiệp, cơ sở sản xuất kinh doanh trên địa bàn tỉnh.</w:t>
      </w:r>
    </w:p>
    <w:p>
      <w:r>
        <w:t>- Kiểm tra công tác ra quân đầu xuân một số dự án sử dụng nguồn vốn ngân sách nhà nước.</w:t>
      </w:r>
    </w:p>
    <w:p>
      <w:r>
        <w:t>- Nắm bắt những thuận lợi, khó khăn cần tháo gỡ và đề xuất các phương hướng, nhiệm vụ, giải pháp trong phát triển sản xuất, tiêu thụ sản phẩm, sử dụng lao động...; triển khai các dự án đầu tư công quan trọng trong thời gian tới.</w:t>
      </w:r>
    </w:p>
    <w:p>
      <w:r>
        <w:t>2. Cách thức tổ chức thực hiện</w:t>
      </w:r>
    </w:p>
    <w:p>
      <w:r>
        <w:t>Thành lập 03 Đoàn kiểm tra động viên sản xuất đầu Xuân Giáp Thìn năm 2024 do các đồng chí Thường trực Tỉnh ủy làm trưởng đoàn, cụ thể như sau:</w:t>
      </w:r>
    </w:p>
    <w:p>
      <w:r>
        <w:t>a) Đoàn số 01: Kiểm tra trên địa bàn thành phố Ninh Bình và huyện Hoa Lư</w:t>
      </w:r>
    </w:p>
    <w:p>
      <w:r>
        <w:t>* Thành phần Đoàn:</w:t>
      </w:r>
    </w:p>
    <w:p>
      <w:r>
        <w:t>- Trưởng Đoàn: Kính mời đồng chí Đoàn Minh Huấn - Ủy viên Ban Chấp hành Trung ương Đảng, Bí thư Tỉnh ủy;</w:t>
      </w:r>
    </w:p>
    <w:p>
      <w:r>
        <w:t>- Đồng chí Tô Văn Từ, Ủy viên Ban Thường vụ Tỉnh ủy, Trưởng Ban Tổ chức Tỉnh ủy;</w:t>
      </w:r>
    </w:p>
    <w:p>
      <w:r>
        <w:t>- Đồng chí Lê Hữu Quý, Ủy viên Ban Thường vụ Tỉnh ủy, Trưởng Ban Nội chính Tỉnh ủy;</w:t>
      </w:r>
    </w:p>
    <w:p>
      <w:r>
        <w:t>- Đồng chí Trần Song Tùng, Ủy viên Ban Thường vụ Tỉnh ủy, Phó Chủ tịch Ủy ban nhân dân tỉnh;</w:t>
      </w:r>
    </w:p>
    <w:p>
      <w:r>
        <w:t>- Đồng chí Nguyễn Hoàng Hà, Chủ tịch MTTQ Việt Nam tỉnh Ninh Bình;</w:t>
      </w:r>
    </w:p>
    <w:p>
      <w:r>
        <w:t>- Lãnh đạo các sở, ngành: Kế hoạch và Đầu tư, Tài chính, Nông nghiệp và Phát triển nông thôn, Giao thông Vận tải, Công Thương, Xây dựng, Lao động, Thương binh và Xã hội, Văn hóa và Thể thao, Du lịch, Giáo dục và Đào tạo; Văn phòng Tỉnh ủy, Văn phòng Đoàn ĐBQH và HĐND tỉnh, Văn phòng UBND tỉnh; Ban Văn hóa xã hội HĐND tỉnh, Ban Quản lý dự án đầu tư xây dựng công trình Dân dụng và Công nghiệp;</w:t>
      </w:r>
    </w:p>
    <w:p>
      <w:r>
        <w:t>- Thường trực Thành ủy Ninh Bình (tham gia kiểm tra, động viên sản xuất trên địa bàn thành phố Ninh Bình);</w:t>
      </w:r>
    </w:p>
    <w:p>
      <w:r>
        <w:t>- Thường trực Huyện ủy Hoa Lư (tham gia kiểm tra, động viên sản xuất trên địa bàn huyện Hoa Lư).</w:t>
      </w:r>
    </w:p>
    <w:p>
      <w:r>
        <w:t>* Địa điểm:</w:t>
      </w:r>
    </w:p>
    <w:p>
      <w:r>
        <w:t>- Công tác ra quân đầu xuân Dự án xây dựng cụm công trình thủy lợi Nam sông Vân trên địa bàn thành phố Ninh Bình;</w:t>
      </w:r>
    </w:p>
    <w:p>
      <w:r>
        <w:t>- Thăm công trình xây dựng Nhà văn hóa trung tâm tỉnh trên địa bàn thành phố Ninh Bình;</w:t>
      </w:r>
    </w:p>
    <w:p>
      <w:r>
        <w:t>- Công tác ra quân đầu xuân Dự án xây dựng tuyến đường Đinh Tiên Hoàng (giai đoạn II), trên địa bàn thành phố Ninh Bình;</w:t>
      </w:r>
    </w:p>
    <w:p>
      <w:r>
        <w:t>- Công tác ra quân đầu xuân Dự án đầu tư xây dựng Trường Đại học Hoa Lư, trên địa bàn thành phố Ninh Bình;</w:t>
      </w:r>
    </w:p>
    <w:p>
      <w:r>
        <w:t>- Công tác đón khách du lịch tại bến thuyền Tam Cốc của Doanh nghiệp xây dựng Xuân Trường và tại khu Emeralda Tam Cốc của Công ty cổ phần Minh Phố, trên địa bàn huyện Hoa Lư.</w:t>
      </w:r>
    </w:p>
    <w:p>
      <w:r>
        <w:t>- Thăm cơ sở thêu ren Minh Trang của Công ty TNHH Thêu Minh Trang tại xã Ninh Hải, huyện Hoa Lư;</w:t>
      </w:r>
    </w:p>
    <w:p>
      <w:r>
        <w:t>- Thăm cơ sở đá mỹ nghệ Xuân Phúc 236 của Công ty TNHH đá mỹ nghệ Xuân phúc 236 tại xã Ninh Vân, huyện Hoa Lư;</w:t>
      </w:r>
    </w:p>
    <w:p>
      <w:r>
        <w:t>- Thăm vùng chuyển đổi diện tích lúa kém hiệu quả sang cây có giá trị gắn với bao tiêu sản phẩm (trồng cỏ ngọt), tại xã Trường Yên, huyện Hoa Lư.</w:t>
      </w:r>
    </w:p>
    <w:p>
      <w:r>
        <w:t>b) Đoàn số 02: Kiểm tra trên địa bàn thành phố Tam Điệp và các huyện Nho Quan, Gia Viễn</w:t>
      </w:r>
    </w:p>
    <w:p>
      <w:r>
        <w:t>* Thành phần Đoàn:</w:t>
      </w:r>
    </w:p>
    <w:p>
      <w:r>
        <w:t>- Trưởng Đoàn: Kính mời đồng chí Mai Văn Tuất - Phó Bí thư Thường trực Tỉnh ủy, Chủ tịch Hội đồng nhân dân tỉnh;</w:t>
      </w:r>
    </w:p>
    <w:p>
      <w:r>
        <w:t>- Đồng chí Tống Quang Thìn, Ủy viên Ban Thường vụ Tỉnh ủy, Phó Chủ tịch Thường trực Ủy ban nhân dân tỉnh;</w:t>
      </w:r>
    </w:p>
    <w:p>
      <w:r>
        <w:t>- Đồng chí Bùi Hoàng Hà, Ủy viên Ban Thường vụ Tỉnh ủy, Phó Chủ tịch Hội đồng nhân dân tỉnh;</w:t>
      </w:r>
    </w:p>
    <w:p>
      <w:r>
        <w:t>- Đồng chí Đinh Công Thanh, Ủy viên Ban Thường vụ Tỉnh ủy, Chỉ huy trưởng Bộ Chỉ huy quân sự tỉnh;</w:t>
      </w:r>
    </w:p>
    <w:p>
      <w:r>
        <w:t>- Lãnh đạo các sở, ngành: Kế hoạch và Đầu tư, Tài chính, Nông nghiệp và Phát triển nông thôn, Giao thông Vận tải, Công Thương, Xây dựng, Lao động, Thương binh và Xã hội, Y tế; Văn phòng Tỉnh ủy, Văn phòng Đoàn ĐBQH và HĐND tỉnh, Văn phòng UBND tỉnh; Ban Kinh tế - Ngân sách HĐND tỉnh, Ban Quản lý các Khu công nghiệp tỉnh, Ban Quản lý dự án đầu tư xây dựng công trình Giao thông;</w:t>
      </w:r>
    </w:p>
    <w:p>
      <w:r>
        <w:t>- Thường trực Thành ủy Tam Điệp (tham gia kiểm tra, động viên sản xuất trên địa bàn thành phố Tam Điệp);</w:t>
      </w:r>
    </w:p>
    <w:p>
      <w:r>
        <w:t>- Thường trực Huyện ủy Nho Quan (tham gia kiểm tra, động viên sản xuất trên địa bàn huyện Nho Quan);</w:t>
      </w:r>
    </w:p>
    <w:p>
      <w:r>
        <w:t>- Thường trực Huyện ủy Gia Viễn (tham gia kiểm tra, động viên sản xuất trên địa bàn huyện Gia Viễn).</w:t>
      </w:r>
    </w:p>
    <w:p>
      <w:r>
        <w:t>* Địa điểm:</w:t>
      </w:r>
    </w:p>
    <w:p>
      <w:r>
        <w:t>- Nhà máy sản xuất và chế biến thực phẩm của Công ty cổ phần Thực phẩm xuất khẩu Đồng Giao (DOVECO), thành phố Tam Điệp;</w:t>
      </w:r>
    </w:p>
    <w:p>
      <w:r>
        <w:t>- Nhà máy xi măng Tam Điệp của Công ty TNHH một thành viên xi măng Vicem Tam Điệp, xã Quang Sơn, thành phố Tam Điệp;</w:t>
      </w:r>
    </w:p>
    <w:p>
      <w:r>
        <w:t>- Công tác ra quân đầu xuân Dự án xây dựng tuyến đường Đông - Tây, tỉnh Ninh Bình (giai đoạn I) trên địa bàn huyện Nho Quan;</w:t>
      </w:r>
    </w:p>
    <w:p>
      <w:r>
        <w:t>- Thăm mô hình sản xuất trà túi lọc dây thìa canh, trà túi lọc giảo cổ lam, sản phẩm đạt tiêu chuẩn OCOP 3 sao, của Công ty TNHH Alphaco, tại xã Thạch Bình, huyện Nho Quan;</w:t>
      </w:r>
    </w:p>
    <w:p>
      <w:r>
        <w:t>- Nhà máy sản xuất ô tô Hyundai Thành Công của Công ty cổ phần sản xuất ô tô Hyundai Thành Công Việt Nam tại Khu Công nghiệp Gián Khẩu, huyện Gia Viễn;</w:t>
      </w:r>
    </w:p>
    <w:p>
      <w:r>
        <w:t>- Thăm mô hình Hợp tác xã Sinh Dược, xã Gia Sinh, huyện Gia Viễn.</w:t>
      </w:r>
    </w:p>
    <w:p>
      <w:r>
        <w:t>c) Đoàn số 03: Kiểm tra trên địa bàn các huyện: Yên Khánh, Yên Mô, Kim Sơn</w:t>
      </w:r>
    </w:p>
    <w:p>
      <w:r>
        <w:t>* Thành phần Đoàn:</w:t>
      </w:r>
    </w:p>
    <w:p>
      <w:r>
        <w:t>- Trưởng Đoàn: Kính mời đồng chí Phạm Quang Ngọc - Phó Bí thư Tỉnh ủy, Chủ tịch Ủy ban nhân dân tỉnh;</w:t>
      </w:r>
    </w:p>
    <w:p>
      <w:r>
        <w:t>- Đồng chí Đỗ Việt Anh, Ủy viên Ban Thường vụ Tỉnh ủy, Trưởng Ban Dân vận Tỉnh ủy;</w:t>
      </w:r>
    </w:p>
    <w:p>
      <w:r>
        <w:t>- Đồng chí Bùi Mai Hoa, Ủy viên Ban Thường vụ Tỉnh ủy, Trưởng Ban Tuyên giáo Tỉnh ủy;</w:t>
      </w:r>
    </w:p>
    <w:p>
      <w:r>
        <w:t>- Đồng chí Đinh Việt Dũng, Ủy viên Ban Thường vụ Tỉnh ủy, Chủ nhiệm UBKT Tỉnh ủy;</w:t>
      </w:r>
    </w:p>
    <w:p>
      <w:r>
        <w:t>- Đồng chí Đặng Trọng Cường, Ủy viên Ban Thường vụ Tỉnh ủy, Giám đốc Công an Tỉnh;</w:t>
      </w:r>
    </w:p>
    <w:p>
      <w:r>
        <w:t>- Đồng chí Nguyễn Cao Sơn, Tỉnh ủy viên, Phó Chủ tịch UBND tỉnh;</w:t>
      </w:r>
    </w:p>
    <w:p>
      <w:r>
        <w:t>- Lãnh đạo các Sở: Kế hoạch và Đầu tư, Tài chính, Nông nghiệp và Phát triển nông thôn, Giao thông Vận tải, Công thương, Xây dựng, Lao động, Thương binh và Xã hội; Văn phòng Tỉnh ủy, Văn phòng Đoàn ĐBQH và HĐND tỉnh, Văn phòng UBND tỉnh; Ban Pháp chế HĐND tỉnh, Ban Quản lý các Khu công nghiệp tỉnh, Ban Quản lý đầu tư xây dựng công trình Giao thông.</w:t>
      </w:r>
    </w:p>
    <w:p>
      <w:r>
        <w:t>- Thường trực Huyện ủy Yên Khánh (tham gia kiểm tra, động viên sản xuất trên địa bàn huyện Yên Khánh);</w:t>
      </w:r>
    </w:p>
    <w:p>
      <w:r>
        <w:t>- Thường trực Huyện ủy Kim Sơn (tham gia kiểm tra, động viên sản xuất trên địa bàn huyện Kim Sơn);</w:t>
      </w:r>
    </w:p>
    <w:p>
      <w:r>
        <w:t>- Thường trực Huyện ủy Yên Mô (tham gia kiểm tra, động viên sản xuất trên địa bàn huyện Yên Mô).</w:t>
      </w:r>
    </w:p>
    <w:p>
      <w:r>
        <w:t>* Địa điểm:</w:t>
      </w:r>
    </w:p>
    <w:p>
      <w:r>
        <w:t>- Nhà máy đạm Ninh Bình của Công ty TNHH MTV Đạm Ninh Bình tại Khu công nghiệp Khánh Phú, huyện Yên Khánh;</w:t>
      </w:r>
    </w:p>
    <w:p>
      <w:r>
        <w:t>- Nhà máy kính CFG Ninh Bình của Công ty TNHH Kính nổi Hạ Long - CFG tại Khu công nghiệp Khánh Cư, huyện Yên Khánh;</w:t>
      </w:r>
    </w:p>
    <w:p>
      <w:r>
        <w:t>- Thăm vùng chuyển đổi diện tích lúa kém hiệu quả sang trồng cây có giá trị, tại xã Khánh Thành, huyện Yên Khánh (trồng rau màu xóm 19, trồng ổi xóm 9);</w:t>
      </w:r>
    </w:p>
    <w:p>
      <w:r>
        <w:t>- Công tác ra quân đầu xuân tuyến đường ĐT.482B (địa bàn huyện Kim Sơn) thuộc Dự án đầu tư xây dựng tuyến đường ĐT.482 kết nối Quốc lộ 1A với Quốc lộ 10 và kết nối Quốc lộ 10 với Quốc lộ 12B;</w:t>
      </w:r>
    </w:p>
    <w:p>
      <w:r>
        <w:t>- Công tác ra quân đầu xuân Dự án xây dựng tuyến đường bộ ven biển, đoạn qua tỉnh Ninh Bình (giai đoạn II), trên địa bàn huyện Kim Sơn;</w:t>
      </w:r>
    </w:p>
    <w:p>
      <w:r>
        <w:t>- Nhà máy giầy Athena của Công ty TNHH Giầy Athena Việt Nam, tại xã Yên Lâm, huyện Yên Mô;</w:t>
      </w:r>
    </w:p>
    <w:p>
      <w:r>
        <w:t>- Thăm mô hình sản xuất dưa lưới, nho sữa Hàn Quốc trong nhà màng, nhà lưới áp dụng công nghệ cao của Hợp tác xã nông sản an toàn Văn Quyên, xã Yên Phong, huyện Yên Mô.</w:t>
      </w:r>
    </w:p>
    <w:p>
      <w:r>
        <w:t>3. Thời gian, địa điểm, lịch trình</w:t>
      </w:r>
    </w:p>
    <w:p>
      <w:r>
        <w:t>- Thời gian: 01 ngày, dự kiến từ ngày 19 đến 21/02/2024 (ngày 10 đến 12 tháng Giêng). Thời gian cụ thể do đồng chí Trưởng đoàn quyết định.</w:t>
      </w:r>
    </w:p>
    <w:p>
      <w:r>
        <w:t>- Lịch trình kiểm tra: Buổi sáng bắt đầu từ 7 h 30 đến 11 h 30; buổi chiều bắt đầu từ 14 h 00 đến 17 h 00.</w:t>
      </w:r>
    </w:p>
    <w:p>
      <w:r>
        <w:t>- Phương tiện di chuyển: Các đồng chí Thường trực Tỉnh ủy đi xe riêng; các đồng chí khác tham gia Đoàn kiểm tra đi xe chung.</w:t>
      </w:r>
    </w:p>
    <w:p>
      <w:r>
        <w:t>II. TỔ CHỨC THỰC HIỆN</w:t>
      </w:r>
    </w:p>
    <w:p>
      <w:r>
        <w:t>- Giao Sở Kế hoạch và Đầu tư chủ trì, phối hợp với sở, ban, ngành có liên quan, UBND các huyện, thành phố (nơi kiểm tra) hướng dẫn các Nhà đầu tư, cơ sở sản xuất kinh doanh báo cáo kết quả sản xuất kinh doanh năm 2023 và kế hoạch sản xuất kinh doanh năm 2024, các Chủ đầu tư báo cáo tiến độ thực hiện dự án các thuận lợi, khó khăn, vướng mắc (nếu có); tổng hợp thông tin các địa điểm đến, lịch trình dự kiến của từng Đoàn gửi về UBND tỉnh trước ngày 01/02/2024.</w:t>
      </w:r>
    </w:p>
    <w:p>
      <w:r>
        <w:t>- Đề nghị Văn phòng Tỉnh ủy chuẩn bị lịch trình chi tiết, quà tặng và bố trí xe phục vụ các Đoàn số 01 và 02.</w:t>
      </w:r>
    </w:p>
    <w:p>
      <w:r>
        <w:t>- Văn phòng UBND tỉnh chuẩn bị lịch trình chi tiết, quà tặng và bố trí xe phục vụ Đoàn số 03./.</w:t>
      </w:r>
    </w:p>
    <w:p>
      <w:r>
        <w:t>Nơi nhận:</w:t>
      </w:r>
    </w:p>
    <w:p>
      <w:r>
        <w:t>- Như thành phần Đoàn;</w:t>
      </w:r>
    </w:p>
    <w:p>
      <w:r>
        <w:t>- Thường trực Tỉnh ủy;</w:t>
      </w:r>
    </w:p>
    <w:p>
      <w:r>
        <w:t>- Chủ tịch, các PCT UBND tỉnh;</w:t>
      </w:r>
    </w:p>
    <w:p>
      <w:r>
        <w:t>- Sở Kế hoạch và Đầu tư;</w:t>
      </w:r>
    </w:p>
    <w:p>
      <w:r>
        <w:t>- Các Văn phòng: Tỉnh ủy, Đoàn ĐBQH &amp; HĐND, UBND tỉnh;</w:t>
      </w:r>
    </w:p>
    <w:p>
      <w:r>
        <w:t>- UBND các huyện, thành phố;</w:t>
      </w:r>
    </w:p>
    <w:p>
      <w:r>
        <w:t>- Lưu: VT, VP4,1,2,3,5,6,TT12.</w:t>
      </w:r>
    </w:p>
    <w:p>
      <w:r>
        <w:t>ĐVT01.16</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