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18/KH-UBND thực hiện công tác thi đua, khen thưởng tỉnh Hòa Bình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18/KH-UBND</w:t>
      </w:r>
    </w:p>
    <w:p>
      <w:r>
        <w:t>Hòa Bình, ngày 29 tháng 01 năm 2024</w:t>
      </w:r>
    </w:p>
    <w:p>
      <w:r>
        <w:t>KẾ HOẠCH</w:t>
      </w:r>
    </w:p>
    <w:p>
      <w:r>
        <w:t>THỰC HIỆN CÔNG TÁC THI ĐUA, KHEN THƯỞNG TỈNH HÒA BÌNH NĂM 2024</w:t>
      </w:r>
    </w:p>
    <w:p>
      <w:r>
        <w:t>Ủy ban nhân dân tỉnh Hòa Bình ban hành Kế hoạch thực hiện công tác thi đua, khen thưởng năm 2024 như sau:</w:t>
      </w:r>
    </w:p>
    <w:p>
      <w:r>
        <w:t>I. MỤC ĐÍCH, YÊU CẦU</w:t>
      </w:r>
    </w:p>
    <w:p>
      <w:r>
        <w:t>1. Mục đích</w:t>
      </w:r>
    </w:p>
    <w:p>
      <w:r>
        <w:t>- Tổ chức thực hiện có hiệu quả các phong trào thi đua, nhằm phát huy sức mạnh tổng hợp của cả hệ thống chính trị và các tầng lớp Nhân dân, quyết tâm thực hiện thắng lợi các nhiệm vụ phát triển kinh tế - xã hội năm 2024 của tỉnh.</w:t>
      </w:r>
    </w:p>
    <w:p>
      <w:r>
        <w:t>- Tạo sự chuyển biến mạnh mẽ hơn nữa trong nhận thức và hành động của các cấp ủy Đảng, chính quyền, nâng cao trách nhiệm của người đứng đầu cơ quan, đơn vị, địa phương trong việc triển khai, thực hiện công tác thi đua, khen thưởng.</w:t>
      </w:r>
    </w:p>
    <w:p>
      <w:r>
        <w:t>2. Yêu cầu</w:t>
      </w:r>
    </w:p>
    <w:p>
      <w:r>
        <w:t>- Các Sở, ban, ngành, đoàn thể, tổ chức hội, các huyện, thành phố, các cơ quan, đơn vị, doanh nghiệp (sau đây gọi chung là cơ quan, đơn vị, địa phương), các cụm, khối thi đua chủ động xây dựng kế hoạch thực hiện công tác thi đua, khen thưởng của ngành, địa phương, gắn với việc thực hiện nhiệm vụ chính trị và các chỉ tiêu, kế hoạch được giao; tổng kết, đánh giá kết quả thi đua phải nghiêm túc, chính xác, khách quan, tạo động lực phấn đấu hoàn thành xuất sắc nhiệm vụ năm 2024.</w:t>
      </w:r>
    </w:p>
    <w:p>
      <w:r>
        <w:t>- Công tác khen thưởng phải thực chất, đúng thành tích; tập thể, cá nhân được khen thưởng hoặc đề xuất khen thưởng phải thực sự tiêu biểu, nỗ lực phấn đấu, đổi mới, sáng tạo, hoàn thành xuất sắc nhiệm vụ được giao. Chú trọng khen thưởng các đơn vị cơ sở, tập thể nhỏ, cá nhân trực tiếp lao động, sản xuất kinh doanh, công tác, học tập, chiến đấu, dũng cảm cứu người, cứu tài sản…; những cách làm hay, sáng tạo, hiệu quả hoặc tích cực tham gia, đóng góp nhiều công sức, trí tuệ, vật chất cho phát triển kinh tế - xã hội.</w:t>
      </w:r>
    </w:p>
    <w:p>
      <w:r>
        <w:t>II. NỘI DUNG THỰC HIỆN</w:t>
      </w:r>
    </w:p>
    <w:p>
      <w:r>
        <w:t>( Có Phụ lục kèm theo Kế hoạch này )</w:t>
      </w:r>
    </w:p>
    <w:p>
      <w:r>
        <w:t>III. KINH PHÍ THỰC HIỆN</w:t>
      </w:r>
    </w:p>
    <w:p>
      <w:r>
        <w:t>1. Đối với các nhiệm vụ công tác thi đua, khen thưởng của tỉnh (tại mục I Phụ lục kèm theo Kế hoạch này): Đảm bảo từ nguồn Quỹ Thi đua - Khen thưởng của tỉnh trong dự toán thu, chi ngân sách nhà nước năm 2024 giao cho Sở Nội vụ quản lý và thực hiện tại Quyết định số 2918/QĐ-UBND ngày 12/12/2023 của Ủy ban nhân dân tỉnh.</w:t>
      </w:r>
    </w:p>
    <w:p>
      <w:r>
        <w:t>2. Đối với các nhiệm vụ công tác thi đua, khen thưởng của các cụm, khối thi đua; các cơ quan, đơn vị, địa phương (tại mục II Phụ lục kèm theo Kế hoạch này): Đảm bảo từ nguồn dự toán ngân sách của cơ quan, đơn vị, địa phương đã được giao năm 2024 và từ các nguồn thu hợp pháp khác theo quy định của pháp luật.</w:t>
      </w:r>
    </w:p>
    <w:p>
      <w:r>
        <w:t>IV. TỔ CHỨC THỰC HIỆN</w:t>
      </w:r>
    </w:p>
    <w:p>
      <w:r>
        <w:t>1. Các cơ quan, đơn vị, địa phương thuộc các cụm, khối thi đua của tỉnh</w:t>
      </w:r>
    </w:p>
    <w:p>
      <w:r>
        <w:t>- Căn cứ nội dung của Kế hoạch này, xây dựng, ban hành Kế hoạch thực hiện công tác thi đua, khen thưởng phù hợp với chức năng, nhiệm vụ và tình hình thực tiễn của cơ quan, đơn vị, địa phương mình; gửi về Ban Thi đua - Khen thưởng tỉnh chậm nhất ngày 28/02/2024 để tổng hợp.</w:t>
      </w:r>
    </w:p>
    <w:p>
      <w:r>
        <w:t>- Xây dựng và đăng ký nội dung, chỉ tiêu thi đua đảm bảo cụ thể, chi tiết theo Hướng dẫn của Hội đồng Thi đua - Khen thưởng tỉnh; gửi Trưởng các cụm, khối thi đua để tổng hợp, tổ chức ký giao ước thi đua.</w:t>
      </w:r>
    </w:p>
    <w:p>
      <w:r>
        <w:t>- Phát động và tổ chức thực hiện các phong trào thi đua, đảm bảo thiết thực, hiệu quả theo định hướng, chỉ đạo của Trung ương, của tỉnh.</w:t>
      </w:r>
    </w:p>
    <w:p>
      <w:r>
        <w:t>- Thực hiện khen thưởng và đề xuất cấp có thẩm quyền khen thưởng bảo đảm đúng quy định, kịp thời, công khai, minh bạch.</w:t>
      </w:r>
    </w:p>
    <w:p>
      <w:r>
        <w:t>- Báo cáo kết quả thực hiện hàng năm với Ủy ban nhân dân tỉnh, Hội đồng Thi đua - Khen thưởng tỉnh (qua Ban Thi đua - Khen thưởng tỉnh để tổng hợp).</w:t>
      </w:r>
    </w:p>
    <w:p>
      <w:r>
        <w:t>2. Trưởng các cụm, khối thi đua của tỉnh</w:t>
      </w:r>
    </w:p>
    <w:p>
      <w:r>
        <w:t>- Xây dựng, ban hành Kế hoạch để tổ chức thực hiện đầy đủ, nghiêm túc, đúng thời hạn đối với các nhiệm vụ được giao theo quy định gửi về Ban Thi đua - Khen thưởng tỉnh chậm nhất ngày 15/3/2024.</w:t>
      </w:r>
    </w:p>
    <w:p>
      <w:r>
        <w:t>- Tổng hợp các nội dung, tiêu chí thi đua của các cơ quan, đơn vị trong cụm, khối; tổ chức hội nghị ký giao ước thi đua. Trên cơ sở các chỉ tiêu, nhiệm vụ đã ký giao ước, xây dựng thang bảng điểm chi tiết, cụ thể, để chấm điểm thi đua, đảm bảo chính xác, khách quan theo quy định; gửi về Ban Thi đua - Khen thưởng tỉnh chậm nhất ngày 15/3/2024.</w:t>
      </w:r>
    </w:p>
    <w:p>
      <w:r>
        <w:t>- Đôn đốc các cơ quan, đơn vị trong cụm, khối thi đua tự đánh giá, chấm điểm thi đua năm 2024, gửi kèm các tài liệu kiểm chứng. Tiến hành kiểm tra, thẩm định kết quả tự chấm của các cơ quan, đơn vị; tổng hợp điểm đánh giá, xây dựng báo cáo, tổ chức tổng kết phong trào thi đua năm 2024.</w:t>
      </w:r>
    </w:p>
    <w:p>
      <w:r>
        <w:t>3. Sở Nội vụ (Ban Thi đua - Khen thưởng tỉnh)</w:t>
      </w:r>
    </w:p>
    <w:p>
      <w:r>
        <w:t>- Theo dõi, hướng dẫn, kiểm tra, đôn đốc các cơ quan, đơn vị, các cụm, khối thi đua triển khai thực hiện các nội dung của Kế hoạch này; tổng hợp, báo cáo Ủy ban nhân dân tỉnh theo quy định.</w:t>
      </w:r>
    </w:p>
    <w:p>
      <w:r>
        <w:t>- Tham mưu giúp Chủ tịch Ủy ban nhân dân tỉnh, Hội đồng Thi đua - Khen thưởng tỉnh trong việc xét, trình cấp có thẩm quyền khen thưởng; kiểm tra công tác thi đua, khen thưởng tại các cơ quan, đơn vị trên địa bàn tỉnh.</w:t>
      </w:r>
    </w:p>
    <w:p>
      <w:r>
        <w:t>- Chủ trì, phối hợp với các cơ quan thông tin, truyền thông tổ chức tuyên truyền về các phong trào thi đua, kết quả thi đua, khen thưởng, nhân rộng điển hình tiên tiến, gương người tốt - việc tốt của tỉnh.</w:t>
      </w:r>
    </w:p>
    <w:p>
      <w:r>
        <w:t>4. Đài Phát thanh và Truyền hình tỉnh, Báo Hòa Bình và các cơ quan truyền thông của tỉnh</w:t>
      </w:r>
    </w:p>
    <w:p>
      <w:r>
        <w:t>Phối hợp với Ban Thi đua - Khen thưởng tỉnh tuyên truyền về các phong trào thi đua, kết quả thi đua, khen thưởng, nhân rộng điển hình tiên tiến, gương người tốt - việc tốt của tỉnh.</w:t>
      </w:r>
    </w:p>
    <w:p>
      <w:r>
        <w:t>5. Hội đồng Thi đua - Khen thưởng tỉnh và Hội đồng Thi đua - Khen thưởng các cơ quan, đơn vị, địa phương</w:t>
      </w:r>
    </w:p>
    <w:p>
      <w:r>
        <w:t>Phát huy vai trò của các thành viên Hội đồng trong quá trình chỉ đạo, theo dõi, hướng dẫn, đôn đốc, kiểm tra, giám sát việc triển khai các phong trào thi đua ở các lĩnh vực, địa bàn được phân công phụ trách. Nâng cao trách nhiệm trong việc xét khen thưởng các tập thể, cá nhân, đảm bảo kịp thời, khách quan, đúng quy định.</w:t>
      </w:r>
    </w:p>
    <w:p>
      <w:r>
        <w:t>Trong quá trình triển khai thực hiện Kế hoạch, nếu phát sinh khó khăn, vướng mắc, đề nghị các cơ quan, đơn vị, địa phương kịp thời phản ánh về Ủy ban nhân dân tỉnh (qua Sở Nội vụ tổng hợp) để xem xét, điều chỉnh cho phù hợp./.</w:t>
      </w:r>
    </w:p>
    <w:p>
      <w:r>
        <w:t>Nơi nhận  :</w:t>
      </w:r>
    </w:p>
    <w:p>
      <w:r>
        <w:t>- Hội đồng Thi đua - Khen thưởng Trung ương;</w:t>
      </w:r>
    </w:p>
    <w:p>
      <w:r>
        <w:t>- Bộ Nội vụ;</w:t>
      </w:r>
    </w:p>
    <w:p>
      <w:r>
        <w:t>- Ban Thi đua - Khen thưởng Trung ương;</w:t>
      </w:r>
    </w:p>
    <w:p>
      <w:r>
        <w:t>- Đoàn đại biểu Quốc hội tỉnh;</w:t>
      </w:r>
    </w:p>
    <w:p>
      <w:r>
        <w:t>- Thường trực Tỉnh ủy;</w:t>
      </w:r>
    </w:p>
    <w:p>
      <w:r>
        <w:t>- Thường trực HĐND tỉnh;</w:t>
      </w:r>
    </w:p>
    <w:p>
      <w:r>
        <w:t>- Chủ tịch, các Phó Chủ tịch UBND tỉnh;</w:t>
      </w:r>
    </w:p>
    <w:p>
      <w:r>
        <w:t>- Các cơ quan, đơn vị, địa phương thuộc Cụm, Khối thi đua của tỉnh;</w:t>
      </w:r>
    </w:p>
    <w:p>
      <w:r>
        <w:t>- Ban Thi đua - Khen thưởng tỉnh;</w:t>
      </w:r>
    </w:p>
    <w:p>
      <w:r>
        <w:t>- Cổng Thông tin điện tử tỉnh;</w:t>
      </w:r>
    </w:p>
    <w:p>
      <w:r>
        <w:t>- Chánh VP, các Phó CVP/UBND tỉnh;</w:t>
      </w:r>
    </w:p>
    <w:p>
      <w:r>
        <w:t>- Lưu: VT, NVK (Tg, 120b).</w:t>
      </w:r>
    </w:p>
    <w:p>
      <w:r>
        <w:t>TM. ỦY BAN NHÂN DÂN</w:t>
      </w:r>
    </w:p>
    <w:p>
      <w:r>
        <w:t>CHỦ TỊCH</w:t>
      </w:r>
    </w:p>
    <w:p>
      <w:r>
        <w:t>Bùi Văn Khánh</w:t>
      </w:r>
    </w:p>
    <w:p>
      <w:r>
        <w:t>PHỤ LỤC</w:t>
      </w:r>
    </w:p>
    <w:p>
      <w:r>
        <w:t>CÁC NHIỆM VỤ THỰC HIỆN CÔNG TÁC THI ĐUA, KHEN THƯỞNG TỈNH HÒA BÌNH NĂM 2024</w:t>
      </w:r>
    </w:p>
    <w:p>
      <w:r>
        <w:t>(Kèm theo Kế hoạch số 18/KH-UBND ngày 29 tháng 01 năm 2024 của Ủy ban nhân dân tỉnh Hòa Bình)</w:t>
      </w:r>
    </w:p>
    <w:p>
      <w:r>
        <w:t>Số TT</w:t>
      </w:r>
    </w:p>
    <w:p>
      <w:r>
        <w:t>Nội dung nhiệm vụ</w:t>
      </w:r>
    </w:p>
    <w:p>
      <w:r>
        <w:t>Kết quả công việc</w:t>
      </w:r>
    </w:p>
    <w:p>
      <w:r>
        <w:t>Cơ quan chủ trì</w:t>
      </w:r>
    </w:p>
    <w:p>
      <w:r>
        <w:t>Cơ quan phối hợp</w:t>
      </w:r>
    </w:p>
    <w:p>
      <w:r>
        <w:t>Thời hạn hoàn thành</w:t>
      </w:r>
    </w:p>
    <w:p>
      <w:r>
        <w:t>I</w:t>
      </w:r>
    </w:p>
    <w:p>
      <w:r>
        <w:t>NHIỆM VỤ THAM MƯU GIÚP UBND, CHỦ TỊCH UBND, HỘI ĐỒNG THI ĐUA - KHEN THƯỞNG TỈNH</w:t>
      </w:r>
    </w:p>
    <w:p>
      <w:r>
        <w:t>1</w:t>
      </w:r>
    </w:p>
    <w:p>
      <w:r>
        <w:t>Tổ chức phiên họp thứ nhất của Hội đồng Thi đua - Khen thưởng tỉnh xét, khen thưởng thành tích phong trào thi đua năm 2023</w:t>
      </w:r>
    </w:p>
    <w:p>
      <w:r>
        <w:t>Giấy mời và các tài liệu có liên quan</w:t>
      </w:r>
    </w:p>
    <w:p>
      <w:r>
        <w:t>Ban Thi đua - Khen thưởng tỉnh</w:t>
      </w:r>
    </w:p>
    <w:p>
      <w:r>
        <w:t>Văn phòng UBND tỉnh</w:t>
      </w:r>
    </w:p>
    <w:p>
      <w:r>
        <w:t>Tháng 01/2024</w:t>
      </w:r>
    </w:p>
    <w:p>
      <w:r>
        <w:t>2</w:t>
      </w:r>
    </w:p>
    <w:p>
      <w:r>
        <w:t>Khen thưởng tổng kết phong trào thi đua năm 2023 cho các cơ quan, đơn vị thuộc các cụm, khối thi đua của tỉnh (Cờ thi đua của UBND tỉnh; Bằng khen của Chủ tịch UBND tỉnh)</w:t>
      </w:r>
    </w:p>
    <w:p>
      <w:r>
        <w:t>Quyết định của Chủ tịch UBND tỉnh</w:t>
      </w:r>
    </w:p>
    <w:p>
      <w:r>
        <w:t>Sở Nội vụ</w:t>
      </w:r>
    </w:p>
    <w:p>
      <w:r>
        <w:t>Văn phòng UBND tỉnh và các sở, ngành liên quan</w:t>
      </w:r>
    </w:p>
    <w:p>
      <w:r>
        <w:t>Tháng 01/2024</w:t>
      </w:r>
    </w:p>
    <w:p>
      <w:r>
        <w:t>3</w:t>
      </w:r>
    </w:p>
    <w:p>
      <w:r>
        <w:t>Báo cáo tổng kết phong trào thi đua, công tác khen thưởng năm 2023; phương hướng nhiệm vụ năm 2024 (phục vụ Hội nghị tổng kết công tác thi đua, khen thưởng của tỉnh năm 2023)</w:t>
      </w:r>
    </w:p>
    <w:p>
      <w:r>
        <w:t>Báo cáo của UBND tỉnh</w:t>
      </w:r>
    </w:p>
    <w:p>
      <w:r>
        <w:t>Sở Nội vụ</w:t>
      </w:r>
    </w:p>
    <w:p>
      <w:r>
        <w:t>Các cơ quan, đơn vị, địa phương; Văn phòng UBND tỉnh</w:t>
      </w:r>
    </w:p>
    <w:p>
      <w:r>
        <w:t>Tháng 01/2024</w:t>
      </w:r>
    </w:p>
    <w:p>
      <w:r>
        <w:t>4</w:t>
      </w:r>
    </w:p>
    <w:p>
      <w:r>
        <w:t>Phát động phong trào thi đua yêu nước tỉnh Hòa Bình năm 2024</w:t>
      </w:r>
    </w:p>
    <w:p>
      <w:r>
        <w:t>Văn bản của UBND tỉnh</w:t>
      </w:r>
    </w:p>
    <w:p>
      <w:r>
        <w:t>Sở Nội vụ</w:t>
      </w:r>
    </w:p>
    <w:p>
      <w:r>
        <w:t>Văn phòng UBND tỉnh</w:t>
      </w:r>
    </w:p>
    <w:p>
      <w:r>
        <w:t>Tháng 01/2024</w:t>
      </w:r>
    </w:p>
    <w:p>
      <w:r>
        <w:t>5</w:t>
      </w:r>
    </w:p>
    <w:p>
      <w:r>
        <w:t>Tổ chức Hội nghị tổng kết phong trào thi đua, công tác khen thưởng năm 2023; phát động phong trào thi đua năm 2024 của tỉnh</w:t>
      </w:r>
    </w:p>
    <w:p>
      <w:r>
        <w:t>Hội nghị tổng kết của tỉnh</w:t>
      </w:r>
    </w:p>
    <w:p>
      <w:r>
        <w:t>Sở Nội vụ</w:t>
      </w:r>
    </w:p>
    <w:p>
      <w:r>
        <w:t>Văn phòng UBND tỉnh</w:t>
      </w:r>
    </w:p>
    <w:p>
      <w:r>
        <w:t>Tháng 01/2024</w:t>
      </w:r>
    </w:p>
    <w:p>
      <w:r>
        <w:t>6</w:t>
      </w:r>
    </w:p>
    <w:p>
      <w:r>
        <w:t>Báo cáo tổng kết phong trào thi đua năm 2023, phương hướng nhiệm vụ năm 2024; Bảng chấm điểm các chỉ tiêu thi đua của tỉnh năm 2023 báo cáo Hội đồng TĐ-KT Trung ương và Cụm thi đua các tỉnh Trung du và Miền núi phía Bắc</w:t>
      </w:r>
    </w:p>
    <w:p>
      <w:r>
        <w:t>Báo cáo của UBND tỉnh</w:t>
      </w:r>
    </w:p>
    <w:p>
      <w:r>
        <w:t>Sở Nội vụ</w:t>
      </w:r>
    </w:p>
    <w:p>
      <w:r>
        <w:t>Các cơ quan, đơn vị, địa phương; Văn phòng UBND tỉnh</w:t>
      </w:r>
    </w:p>
    <w:p>
      <w:r>
        <w:t>Tháng 01/2024</w:t>
      </w:r>
    </w:p>
    <w:p>
      <w:r>
        <w:t>7</w:t>
      </w:r>
    </w:p>
    <w:p>
      <w:r>
        <w:t>Ban hành Kế hoạch tổ chức Phong trào thi đua “Tỉnh Hoà Bình thi đua xây dựng xã hội học tập, đẩy mạnh học tập suốt đời giai đoạn 2023-2030”</w:t>
      </w:r>
    </w:p>
    <w:p>
      <w:r>
        <w:t>Kế hoạch của UBND tỉnh</w:t>
      </w:r>
    </w:p>
    <w:p>
      <w:r>
        <w:t>Sở Giáo dục và Đào tạo</w:t>
      </w:r>
    </w:p>
    <w:p>
      <w:r>
        <w:t>Sở Nội vụ; Hội Khuyến học tỉnh</w:t>
      </w:r>
    </w:p>
    <w:p>
      <w:r>
        <w:t>Tháng 01/2024</w:t>
      </w:r>
    </w:p>
    <w:p>
      <w:r>
        <w:t>8</w:t>
      </w:r>
    </w:p>
    <w:p>
      <w:r>
        <w:t>Đôn đốc các cơ quan, đơn vị, địa phương giới thiệu điển hình tiên tiến cấp tỉnh năm 2024</w:t>
      </w:r>
    </w:p>
    <w:p>
      <w:r>
        <w:t>Văn bản của Sở Nội vụ</w:t>
      </w:r>
    </w:p>
    <w:p>
      <w:r>
        <w:t>Sở Nội vụ</w:t>
      </w:r>
    </w:p>
    <w:p>
      <w:r>
        <w:t>Các cơ quan, đơn vị, địa phương</w:t>
      </w:r>
    </w:p>
    <w:p>
      <w:r>
        <w:t>Tháng 02/2024</w:t>
      </w:r>
    </w:p>
    <w:p>
      <w:r>
        <w:t>9</w:t>
      </w:r>
    </w:p>
    <w:p>
      <w:r>
        <w:t>Đăng ký thi đua năm 2024 với Hội đồng Thi đua - Khen thưởng Trung ương, Ban Thi đua - Khen thưởng Trung ương và Cụm Thi đua các tỉnh Trung du và Miền núi phía Bắc</w:t>
      </w:r>
    </w:p>
    <w:p>
      <w:r>
        <w:t>Văn bản của UBND tỉnh</w:t>
      </w:r>
    </w:p>
    <w:p>
      <w:r>
        <w:t>Sở Nội vụ</w:t>
      </w:r>
    </w:p>
    <w:p>
      <w:r>
        <w:t>Văn phòng UBND tỉnh</w:t>
      </w:r>
    </w:p>
    <w:p>
      <w:r>
        <w:t>Tháng 3/2024</w:t>
      </w:r>
    </w:p>
    <w:p>
      <w:r>
        <w:t>10</w:t>
      </w:r>
    </w:p>
    <w:p>
      <w:r>
        <w:t>Tham gia các hoạt động tổng kết Cụm thi đua các tỉnh Trung du và Miền núi phía Bắc năm 2023</w:t>
      </w:r>
    </w:p>
    <w:p>
      <w:r>
        <w:t>Văn bản của UBND tỉnh</w:t>
      </w:r>
    </w:p>
    <w:p>
      <w:r>
        <w:t>Ban Thi đua - Khen thưởng tỉnh</w:t>
      </w:r>
    </w:p>
    <w:p>
      <w:r>
        <w:t>Văn phòng UBND tỉnh</w:t>
      </w:r>
    </w:p>
    <w:p>
      <w:r>
        <w:t>Theo Kế hoạch của Cụm trưởng</w:t>
      </w:r>
    </w:p>
    <w:p>
      <w:r>
        <w:t>11</w:t>
      </w:r>
    </w:p>
    <w:p>
      <w:r>
        <w:t>Trình Cờ thi đua của Chính phủ cho các đơn vị thuộc tỉnh</w:t>
      </w:r>
    </w:p>
    <w:p>
      <w:r>
        <w:t>Tờ trình của Chủ tịch UBND tỉnh</w:t>
      </w:r>
    </w:p>
    <w:p>
      <w:r>
        <w:t>Sở Nội vụ</w:t>
      </w:r>
    </w:p>
    <w:p>
      <w:r>
        <w:t>Văn phòng UBND tỉnh, các sở, ngành liên quan</w:t>
      </w:r>
    </w:p>
    <w:p>
      <w:r>
        <w:t>Tháng 3/2024</w:t>
      </w:r>
    </w:p>
    <w:p>
      <w:r>
        <w:t>12</w:t>
      </w:r>
    </w:p>
    <w:p>
      <w:r>
        <w:t>Thông báo công nhận Cụm trưởng, Cụm phó; Trưởng Khối, Phó Trưởng khối các Cụm, Khối thi đua của tỉnh năm 2024</w:t>
      </w:r>
    </w:p>
    <w:p>
      <w:r>
        <w:t>Thông báo của Hội đồng TĐ-KT tỉnh</w:t>
      </w:r>
    </w:p>
    <w:p>
      <w:r>
        <w:t>Ban Thi đua - Khen thưởng tỉnh</w:t>
      </w:r>
    </w:p>
    <w:p>
      <w:r>
        <w:t>Các cơ quan, đơn vị, địa phương thuộc các cụm, khối thi đua của tỉnh</w:t>
      </w:r>
    </w:p>
    <w:p>
      <w:r>
        <w:t>Tháng 3/2024</w:t>
      </w:r>
    </w:p>
    <w:p>
      <w:r>
        <w:t>13</w:t>
      </w:r>
    </w:p>
    <w:p>
      <w:r>
        <w:t>Thẩm định điển hình tiên tiến cấp tỉnh năm 2024</w:t>
      </w:r>
    </w:p>
    <w:p>
      <w:r>
        <w:t>Văn bản của Sở Nội vụ</w:t>
      </w:r>
    </w:p>
    <w:p>
      <w:r>
        <w:t>Ban Thi đua - Khen thưởng tỉnh</w:t>
      </w:r>
    </w:p>
    <w:p>
      <w:r>
        <w:t>Các cơ quan, đơn vị, địa phương thuộc các cụm, khối thi đua của tỉnh</w:t>
      </w:r>
    </w:p>
    <w:p>
      <w:r>
        <w:t>Tháng 4/2024</w:t>
      </w:r>
    </w:p>
    <w:p>
      <w:r>
        <w:t>14</w:t>
      </w:r>
    </w:p>
    <w:p>
      <w:r>
        <w:t>Khen thưởng về lĩnh vực Cải cách hành chính trong thực hiện phong trào thi đua “Đẩy mạnh phát triển kết cấu hạ tầng đồng bộ, hiện đại; thực hiện tiết kiệm, chống lãng phí” trên địa bàn tỉnh Hòa Bình năm 2023</w:t>
      </w:r>
    </w:p>
    <w:p>
      <w:r>
        <w:t>Quyết định của Chủ tịch UBND tỉnh</w:t>
      </w:r>
    </w:p>
    <w:p>
      <w:r>
        <w:t>Sở Nội vụ</w:t>
      </w:r>
    </w:p>
    <w:p>
      <w:r>
        <w:t>Văn phòng UBND tỉnh và các sở, ngành liên quan</w:t>
      </w:r>
    </w:p>
    <w:p>
      <w:r>
        <w:t>Sau khi Trung ương công bố các Chỉ số: PAR INDEX, SIPAS và PAPI</w:t>
      </w:r>
    </w:p>
    <w:p>
      <w:r>
        <w:t>15</w:t>
      </w:r>
    </w:p>
    <w:p>
      <w:r>
        <w:t>Khen thưởng thành tích thường xuyên cho các cơ quan, đơn vị theo năm hành chính (Danh hiệu Tập thể Lao động xuất sắc năm 2023, Bằng khen của Chủ tịch UBND tỉnh cho tập thể, cá nhân, giai đoạn 2022-2023)</w:t>
      </w:r>
    </w:p>
    <w:p>
      <w:r>
        <w:t>Quyết định của Chủ tịch UBND tỉnh</w:t>
      </w:r>
    </w:p>
    <w:p>
      <w:r>
        <w:t>Sở Nội vụ</w:t>
      </w:r>
    </w:p>
    <w:p>
      <w:r>
        <w:t>Văn phòng UBND tỉnh và các sở, ngành liên quan</w:t>
      </w:r>
    </w:p>
    <w:p>
      <w:r>
        <w:t>Tháng 02-5/2024</w:t>
      </w:r>
    </w:p>
    <w:p>
      <w:r>
        <w:t>16</w:t>
      </w:r>
    </w:p>
    <w:p>
      <w:r>
        <w:t>Khen thưởng phong trào “Thi đua hoàn thành xuất sắc nhiệm vụ thu, nộp ngân sách nhà nước; đẩy nhanh tiến độ thực hiện các nhiệm vụ để triển khai các dự án trọng điểm trên địa bàn tỉnh Hòa Bình giai đoạn 2023 - 2025” năm 2023</w:t>
      </w:r>
    </w:p>
    <w:p>
      <w:r>
        <w:t>Quyết định của Chủ tịch UBND tỉnh</w:t>
      </w:r>
    </w:p>
    <w:p>
      <w:r>
        <w:t>Sở Nội vụ</w:t>
      </w:r>
    </w:p>
    <w:p>
      <w:r>
        <w:t>Văn phòng UBND tỉnh và các sở, ngành liên quan</w:t>
      </w:r>
    </w:p>
    <w:p>
      <w:r>
        <w:t>Tháng 5/2024</w:t>
      </w:r>
    </w:p>
    <w:p>
      <w:r>
        <w:t>17</w:t>
      </w:r>
    </w:p>
    <w:p>
      <w:r>
        <w:t>Ban hành Kế hoạch tổ chức Phong trào thi đua “Đẩy nhanh tiến độ giải phóng mặt bằng phục vụ triển khai các dự án trọng điểm trên địa bàn tỉnh” giai đoạn 2024-2030</w:t>
      </w:r>
    </w:p>
    <w:p>
      <w:r>
        <w:t>Kế hoạch của UBND tỉnh</w:t>
      </w:r>
    </w:p>
    <w:p>
      <w:r>
        <w:t>Sở Tài nguyên và Môi trường</w:t>
      </w:r>
    </w:p>
    <w:p>
      <w:r>
        <w:t>Sở Nội vụ, Văn phòng UBND tỉnh</w:t>
      </w:r>
    </w:p>
    <w:p>
      <w:r>
        <w:t>Tháng 5/2024</w:t>
      </w:r>
    </w:p>
    <w:p>
      <w:r>
        <w:t>18</w:t>
      </w:r>
    </w:p>
    <w:p>
      <w:r>
        <w:t>Ban hành Kế hoạch tổ chức Phong trào thi đua “Đẩy mạnh sản xuất và xuất khẩu các sản phẩm chủ lực của tỉnh” giai đoạn 2024-2030</w:t>
      </w:r>
    </w:p>
    <w:p>
      <w:r>
        <w:t>Kế hoạch của</w:t>
      </w:r>
    </w:p>
    <w:p>
      <w:r>
        <w:t>UBND tỉnh</w:t>
      </w:r>
    </w:p>
    <w:p>
      <w:r>
        <w:t>Sở Nông nghiệp và Phát triển nông thôn</w:t>
      </w:r>
    </w:p>
    <w:p>
      <w:r>
        <w:t>Sở Nội vụ, Văn phòng UBND tỉnh</w:t>
      </w:r>
    </w:p>
    <w:p>
      <w:r>
        <w:t>Tháng 5/2024</w:t>
      </w:r>
    </w:p>
    <w:p>
      <w:r>
        <w:t>19</w:t>
      </w:r>
    </w:p>
    <w:p>
      <w:r>
        <w:t>Ban hành Kế hoạch tổ chức Phong trào thi đua “Bảo tồn, phát huy giá trị văn hoá dân tộc Mường và nền Văn hoá Hoà Bình” giai đoạn 2024-2030</w:t>
      </w:r>
    </w:p>
    <w:p>
      <w:r>
        <w:t>Kế hoạch của</w:t>
      </w:r>
    </w:p>
    <w:p>
      <w:r>
        <w:t>UBND tỉnh</w:t>
      </w:r>
    </w:p>
    <w:p>
      <w:r>
        <w:t>Sở Văn hoá, Thể thao và Du lịch</w:t>
      </w:r>
    </w:p>
    <w:p>
      <w:r>
        <w:t>Sở Nội vụ, Văn phòng UBND tỉnh</w:t>
      </w:r>
    </w:p>
    <w:p>
      <w:r>
        <w:t>Tháng 5/2024</w:t>
      </w:r>
    </w:p>
    <w:p>
      <w:r>
        <w:t>20</w:t>
      </w:r>
    </w:p>
    <w:p>
      <w:r>
        <w:t>Tổ chức phiên họp thứ hai của Hội đồng Thi đua - Khen thưởng tỉnh xét, khen thưởng cấp Nhà nước về thành tích thường xuyên giai đoạn 2019 – 2023 và các thành tích khác (nếu có); danh hiệu “Chiến sỹ thi đua cấp tỉnh” năm 2023 và điển hình tiên tiến tỉnh Hoà Bình năm 2024</w:t>
      </w:r>
    </w:p>
    <w:p>
      <w:r>
        <w:t>Giấy mời và các tài liệu có liên quan</w:t>
      </w:r>
    </w:p>
    <w:p>
      <w:r>
        <w:t>Ban Thi đua - Khen thưởng tỉnh</w:t>
      </w:r>
    </w:p>
    <w:p>
      <w:r>
        <w:t>Văn phòng UBND tỉnh</w:t>
      </w:r>
    </w:p>
    <w:p>
      <w:r>
        <w:t>Tháng 5/2024</w:t>
      </w:r>
    </w:p>
    <w:p>
      <w:r>
        <w:t>21</w:t>
      </w:r>
    </w:p>
    <w:p>
      <w:r>
        <w:t>Hướng dẫn, đôn đốc các cơ quan, đơn vị, địa phương tổng kết 10 năm thực hiện Chỉ thị số Chỉ thị số 34-CT/TU ngày 18/8/2014 của Ban Thường vụ Tỉnh uỷ về tiếp tục đổi mới công tác thi đua, khen thưởng</w:t>
      </w:r>
    </w:p>
    <w:p>
      <w:r>
        <w:t>Văn bản của Sở Nội vụ</w:t>
      </w:r>
    </w:p>
    <w:p>
      <w:r>
        <w:t>Sở Nội vụ</w:t>
      </w:r>
    </w:p>
    <w:p>
      <w:r>
        <w:t>Các Sở, Ban, ngành, UBND các huyện, thành phố</w:t>
      </w:r>
    </w:p>
    <w:p>
      <w:r>
        <w:t>Tháng 5/2023</w:t>
      </w:r>
    </w:p>
    <w:p>
      <w:r>
        <w:t>22</w:t>
      </w:r>
    </w:p>
    <w:p>
      <w:r>
        <w:t>Quyết định tặng danh hiệu “Chiến sỹ thi đua cấp tỉnh” năm 2023; công nhận điển hình tiên tiến tỉnh Hoà Bình năm 2024</w:t>
      </w:r>
    </w:p>
    <w:p>
      <w:r>
        <w:t>Quyết định của Chủ tịch UBND tỉnh</w:t>
      </w:r>
    </w:p>
    <w:p>
      <w:r>
        <w:t>Sở Nội vụ</w:t>
      </w:r>
    </w:p>
    <w:p>
      <w:r>
        <w:t>Văn phòng UBND tỉnh và các sở, ngành liên quan</w:t>
      </w:r>
    </w:p>
    <w:p>
      <w:r>
        <w:t>Tháng 6/2023</w:t>
      </w:r>
    </w:p>
    <w:p>
      <w:r>
        <w:t>23</w:t>
      </w:r>
    </w:p>
    <w:p>
      <w:r>
        <w:t>Ban hành Kế hoạch tổ chức biểu dương, tôn vinh điển hình tiên tiến tỉnh Hòa Bình năm 2024</w:t>
      </w:r>
    </w:p>
    <w:p>
      <w:r>
        <w:t>Kế hoạch của</w:t>
      </w:r>
    </w:p>
    <w:p>
      <w:r>
        <w:t>UBND tỉnh</w:t>
      </w:r>
    </w:p>
    <w:p>
      <w:r>
        <w:t>Sở Nội vụ</w:t>
      </w:r>
    </w:p>
    <w:p>
      <w:r>
        <w:t>Văn phòng UBND tỉnh</w:t>
      </w:r>
    </w:p>
    <w:p>
      <w:r>
        <w:t>Tháng 6/2024</w:t>
      </w:r>
    </w:p>
    <w:p>
      <w:r>
        <w:t>24</w:t>
      </w:r>
    </w:p>
    <w:p>
      <w:r>
        <w:t>Ban hành Kế hoạch tổ chức Hội nghị Sơ kết công tác thi đua, khen thưởng năm 2024 Cụm Thi đua 7 tỉnh Trung du và Miền núi phía Bắc (do tỉnh Hoà Bình làm Cụm phó)</w:t>
      </w:r>
    </w:p>
    <w:p>
      <w:r>
        <w:t>Kế hoạch của</w:t>
      </w:r>
    </w:p>
    <w:p>
      <w:r>
        <w:t>UBND tỉnh</w:t>
      </w:r>
    </w:p>
    <w:p>
      <w:r>
        <w:t>Sở Nội vụ</w:t>
      </w:r>
    </w:p>
    <w:p>
      <w:r>
        <w:t>Văn phòng UBND tỉnh</w:t>
      </w:r>
    </w:p>
    <w:p>
      <w:r>
        <w:t>Tháng 6/2024</w:t>
      </w:r>
    </w:p>
    <w:p>
      <w:r>
        <w:t>25</w:t>
      </w:r>
    </w:p>
    <w:p>
      <w:r>
        <w:t>Tổ chức biểu dương, tôn vinh điển hình tiên tiến tỉnh Hoà Bình năm 2024</w:t>
      </w:r>
    </w:p>
    <w:p>
      <w:r>
        <w:t>Các văn bản phối hợp, tổ chức biểu dương của UBND tỉnh</w:t>
      </w:r>
    </w:p>
    <w:p>
      <w:r>
        <w:t>Sở Nội vụ</w:t>
      </w:r>
    </w:p>
    <w:p>
      <w:r>
        <w:t>Văn phòng UBND tỉnh và các sở, ngành liên quan</w:t>
      </w:r>
    </w:p>
    <w:p>
      <w:r>
        <w:t>Tháng 6/2024</w:t>
      </w:r>
    </w:p>
    <w:p>
      <w:r>
        <w:t>26</w:t>
      </w:r>
    </w:p>
    <w:p>
      <w:r>
        <w:t>Quyết định ban hành Quy chế tổ chức và hoạt động Cụm, Khối thi đua</w:t>
      </w:r>
    </w:p>
    <w:p>
      <w:r>
        <w:t>Quyết định và Quy chế của UBND tỉnh</w:t>
      </w:r>
    </w:p>
    <w:p>
      <w:r>
        <w:t>Sở Nội vụ</w:t>
      </w:r>
    </w:p>
    <w:p>
      <w:r>
        <w:t>Văn phòng UBND tỉnh</w:t>
      </w:r>
    </w:p>
    <w:p>
      <w:r>
        <w:t>Tháng 6/2024</w:t>
      </w:r>
    </w:p>
    <w:p>
      <w:r>
        <w:t>27</w:t>
      </w:r>
    </w:p>
    <w:p>
      <w:r>
        <w:t>Quyết định ban hành Quy định về thi đua, khen thưởng trên địa bàn tỉnh Hoà Bình</w:t>
      </w:r>
    </w:p>
    <w:p>
      <w:r>
        <w:t>Quyết định và Quy định của UBND tỉnh</w:t>
      </w:r>
    </w:p>
    <w:p>
      <w:r>
        <w:t>Sở Nội vụ</w:t>
      </w:r>
    </w:p>
    <w:p>
      <w:r>
        <w:t>Văn phòng UBND tỉnh</w:t>
      </w:r>
    </w:p>
    <w:p>
      <w:r>
        <w:t>Tháng 6/2024</w:t>
      </w:r>
    </w:p>
    <w:p>
      <w:r>
        <w:t>28</w:t>
      </w:r>
    </w:p>
    <w:p>
      <w:r>
        <w:t>Quyết định ban hành Quy định chi tiết tiêu chuẩn và việc xét tặng các danh hiệu “Xã, phường, thị trấn tiêu biểu”; “Thôn, tổ dân phố văn hoá” và “Gia đình văn hoá”.</w:t>
      </w:r>
    </w:p>
    <w:p>
      <w:r>
        <w:t>Quyết định và Quy định của UBND tỉnh</w:t>
      </w:r>
    </w:p>
    <w:p>
      <w:r>
        <w:t>Sở Văn hoá, Thể thao và Du lịch</w:t>
      </w:r>
    </w:p>
    <w:p>
      <w:r>
        <w:t>Sở Nội vụ, Văn phòng UBND tỉnh</w:t>
      </w:r>
    </w:p>
    <w:p>
      <w:r>
        <w:t>Tháng 6/2024</w:t>
      </w:r>
    </w:p>
    <w:p>
      <w:r>
        <w:t>29</w:t>
      </w:r>
    </w:p>
    <w:p>
      <w:r>
        <w:t>Tổ chức hội nghị Sơ kết 6 tháng đầu năm 2024 Cụm thi đua các tỉnh Trung du và Miền núi phía Bắc</w:t>
      </w:r>
    </w:p>
    <w:p>
      <w:r>
        <w:t>Các văn bản phối hợp, tổ chức Hội nghị của UBND tỉnh</w:t>
      </w:r>
    </w:p>
    <w:p>
      <w:r>
        <w:t>Sở Nội vụ</w:t>
      </w:r>
    </w:p>
    <w:p>
      <w:r>
        <w:t>Văn phòng UBND tỉnh</w:t>
      </w:r>
    </w:p>
    <w:p>
      <w:r>
        <w:t>Theo Kế hoạch của Cụm trưởng</w:t>
      </w:r>
    </w:p>
    <w:p>
      <w:r>
        <w:t>30</w:t>
      </w:r>
    </w:p>
    <w:p>
      <w:r>
        <w:t>Trình Thủ tướng Chính phủ, Chủ tịch nước khen thưởng thành tích thường xuyên giai đoạn 2019 - 2023 và các thành tích khác (nếu có)</w:t>
      </w:r>
    </w:p>
    <w:p>
      <w:r>
        <w:t>Tờ trình của UBND tỉnh; Biên bản họp Hội đồng TĐ-KT tỉnh</w:t>
      </w:r>
    </w:p>
    <w:p>
      <w:r>
        <w:t>Sở Nội vụ</w:t>
      </w:r>
    </w:p>
    <w:p>
      <w:r>
        <w:t>Văn phòng UBND tỉnh và các sở, ngành liên quan</w:t>
      </w:r>
    </w:p>
    <w:p>
      <w:r>
        <w:t>Tháng 7/2024</w:t>
      </w:r>
    </w:p>
    <w:p>
      <w:r>
        <w:t>31</w:t>
      </w:r>
    </w:p>
    <w:p>
      <w:r>
        <w:t>Tổ chức Hội nghị bồi dưỡng nghiệp vụ công tác thi đua, khen thưởng năm 2024</w:t>
      </w:r>
    </w:p>
    <w:p>
      <w:r>
        <w:t>Kế hoạch mở lớp; tài liệu bồi dưỡng; Công văn tổ chức bồi dưỡng của Sở Nội vụ</w:t>
      </w:r>
    </w:p>
    <w:p>
      <w:r>
        <w:t>Ban Thi đua - Khen thưởng tỉnh</w:t>
      </w:r>
    </w:p>
    <w:p>
      <w:r>
        <w:t>Các cơ quan, đơn vị, địa phương thuộc các cụm, khối thi đua của tỉnh</w:t>
      </w:r>
    </w:p>
    <w:p>
      <w:r>
        <w:t>Tháng 7/2024</w:t>
      </w:r>
    </w:p>
    <w:p>
      <w:r>
        <w:t>32</w:t>
      </w:r>
    </w:p>
    <w:p>
      <w:r>
        <w:t>Báo cáo sơ kết phong trào thi đua 6 tháng đầu năm 2024; phương hướng nhiệm vụ 6 tháng cuối năm 2024 báo cáo Hội đồng Thi đua - Khen thưởng Trung ương và Cụm thi đua các tỉnh Trung du và Miền núi phía Bắc</w:t>
      </w:r>
    </w:p>
    <w:p>
      <w:r>
        <w:t>Báo cáo của UBND tỉnh</w:t>
      </w:r>
    </w:p>
    <w:p>
      <w:r>
        <w:t>Sở Nội vụ</w:t>
      </w:r>
    </w:p>
    <w:p>
      <w:r>
        <w:t>Văn phòng UBND tỉnh</w:t>
      </w:r>
    </w:p>
    <w:p>
      <w:r>
        <w:t>Tháng 7/2024</w:t>
      </w:r>
    </w:p>
    <w:p>
      <w:r>
        <w:t>33</w:t>
      </w:r>
    </w:p>
    <w:p>
      <w:r>
        <w:t>Dự thảo Báo cáo và Kết luận của Ban Thường vụ Tỉnh uỷ tổng kết 10 năm thực hiện Chỉ thị số 34-CT/TW ngày 07/7/2014 của Bộ Chính trị; Chỉ thị số 34-CT/TU ngày 18/8/2014 của Ban Thường vụ Tỉnh uỷ về tiếp tục đổi mới công tác thi đua, khen thưởng</w:t>
      </w:r>
    </w:p>
    <w:p>
      <w:r>
        <w:t>Tờ trình của Ban Cán sự Đảng Uỷ ban nhân dân tỉnh kèm theo dự thảo Báo cáo và Kết luận của Ban Thường vụ Tỉnh uỷ</w:t>
      </w:r>
    </w:p>
    <w:p>
      <w:r>
        <w:t>Sở Nội vụ</w:t>
      </w:r>
    </w:p>
    <w:p>
      <w:r>
        <w:t>Văn phòng UBND tỉnh</w:t>
      </w:r>
    </w:p>
    <w:p>
      <w:r>
        <w:t>Tháng 7/2024</w:t>
      </w:r>
    </w:p>
    <w:p>
      <w:r>
        <w:t>34</w:t>
      </w:r>
    </w:p>
    <w:p>
      <w:r>
        <w:t>Đôn đốc trình khen thưởng hộ gia đình, nông dân sản xuất kinh doanh giỏi</w:t>
      </w:r>
    </w:p>
    <w:p>
      <w:r>
        <w:t>Văn bản của Sở Nội vụ</w:t>
      </w:r>
    </w:p>
    <w:p>
      <w:r>
        <w:t>Sở Nội vụ</w:t>
      </w:r>
    </w:p>
    <w:p>
      <w:r>
        <w:t>Các cơ quan, đơn vị có liên quan</w:t>
      </w:r>
    </w:p>
    <w:p>
      <w:r>
        <w:t>Tháng 7/2024</w:t>
      </w:r>
    </w:p>
    <w:p>
      <w:r>
        <w:t>35</w:t>
      </w:r>
    </w:p>
    <w:p>
      <w:r>
        <w:t>Khen thưởng thành tích thường xuyên năm học 2023 - 2024 ngành Giáo dục và Đào tạo (Danh hiệu Tập thể Lao động xuất sắc, Bằng khen của Chủ tịch UBND tỉnh cho tập thể, cá nhân, giai đoạn 02 năm học 2022 - 2023 và 2023 - 2024)</w:t>
      </w:r>
    </w:p>
    <w:p>
      <w:r>
        <w:t>Quyết định của Chủ tịch UBND tỉnh</w:t>
      </w:r>
    </w:p>
    <w:p>
      <w:r>
        <w:t>Sở Nội vụ</w:t>
      </w:r>
    </w:p>
    <w:p>
      <w:r>
        <w:t>Văn phòng UBND tỉnh và các sở, ngành liên quan</w:t>
      </w:r>
    </w:p>
    <w:p>
      <w:r>
        <w:t>Tháng 7-8/2024</w:t>
      </w:r>
    </w:p>
    <w:p>
      <w:r>
        <w:t>36</w:t>
      </w:r>
    </w:p>
    <w:p>
      <w:r>
        <w:t>Hướng dẫn thực hiện các quy định về thi đua, khen thưởng (triển khai Luật thi đua, khen thưởng năm 2022, Nghị định số 98/2023/NĐ- CP của Chính phủ và các văn bản hướng dẫn thi hành)</w:t>
      </w:r>
    </w:p>
    <w:p>
      <w:r>
        <w:t>Hướng dẫn của Hội đồng Thi đua - Khen thưởng và các văn bản hướng dẫn của Sở Nội vụ</w:t>
      </w:r>
    </w:p>
    <w:p>
      <w:r>
        <w:t>Ban Thi đua - Khen thưởng tỉnh</w:t>
      </w:r>
    </w:p>
    <w:p>
      <w:r>
        <w:t>Văn phòng UBND tỉnh và các sở, ngành liên quan</w:t>
      </w:r>
    </w:p>
    <w:p>
      <w:r>
        <w:t>Tháng 8/2024</w:t>
      </w:r>
    </w:p>
    <w:p>
      <w:r>
        <w:t>37</w:t>
      </w:r>
    </w:p>
    <w:p>
      <w:r>
        <w:t>Tổ chức phiên họp thứ ba của Hội đồng Thi đua - Khen thưởng tỉnh xét, khen thưởng tổng kết phong trào thi đua năm học 2023 - 2024; khen thưởng cấp Nhà nước về thành tích thường xuyên giai đoạn 05 năm học (năm học 2019 - 2020 đến năm học 2023 - 2024) và các thành tích khác (nếu có); danh hiệu Chiến sỹ thi đua cấp tỉnh năm học 2023 - 2024 ngành Giáo dục và Đào tạo</w:t>
      </w:r>
    </w:p>
    <w:p>
      <w:r>
        <w:t>Giấy mời và các tài liệu có liên quan</w:t>
      </w:r>
    </w:p>
    <w:p>
      <w:r>
        <w:t>Ban Thi đua - Khen thưởng tỉnh</w:t>
      </w:r>
    </w:p>
    <w:p>
      <w:r>
        <w:t>Văn phòng UBND tỉnh</w:t>
      </w:r>
    </w:p>
    <w:p>
      <w:r>
        <w:t>Tháng 8/2024</w:t>
      </w:r>
    </w:p>
    <w:p>
      <w:r>
        <w:t>38</w:t>
      </w:r>
    </w:p>
    <w:p>
      <w:r>
        <w:t>Khen thưởng tổng kết phong trào thi đua năm học 2023 - 2024 cho các đơn vị thuộc cụm, khối thi đua ngành Giáo dục và Đào tạo (Cờ thi đua; Bằng khen của Chủ tịch UBND tỉnh)</w:t>
      </w:r>
    </w:p>
    <w:p>
      <w:r>
        <w:t>Quyết định của Chủ tịch UBND tỉnh</w:t>
      </w:r>
    </w:p>
    <w:p>
      <w:r>
        <w:t>Sở Nội vụ</w:t>
      </w:r>
    </w:p>
    <w:p>
      <w:r>
        <w:t>Văn phòng UBND tỉnh và các sở, ngành liên quan</w:t>
      </w:r>
    </w:p>
    <w:p>
      <w:r>
        <w:t>Tháng 8/2024</w:t>
      </w:r>
    </w:p>
    <w:p>
      <w:r>
        <w:t>39</w:t>
      </w:r>
    </w:p>
    <w:p>
      <w:r>
        <w:t>Khen thưởng Phong trào thi đua “Tỉnh Hoà Bình thi đua xây dựng xã hội học tập, đẩy mạnh học tập suốt đời giai đoạn 2023-2030” năm 2024</w:t>
      </w:r>
    </w:p>
    <w:p>
      <w:r>
        <w:t>Quyết định của Chủ tịch UBND tỉnh</w:t>
      </w:r>
    </w:p>
    <w:p>
      <w:r>
        <w:t>Sở Nội vụ</w:t>
      </w:r>
    </w:p>
    <w:p>
      <w:r>
        <w:t>Văn phòng UBND tỉnh và các sở, ngành liên quan</w:t>
      </w:r>
    </w:p>
    <w:p>
      <w:r>
        <w:t>Tháng 9/2024</w:t>
      </w:r>
    </w:p>
    <w:p>
      <w:r>
        <w:t>40</w:t>
      </w:r>
    </w:p>
    <w:p>
      <w:r>
        <w:t>Khen thưởng hộ gia đình, nông dân sản xuất kinh doanh giỏi</w:t>
      </w:r>
    </w:p>
    <w:p>
      <w:r>
        <w:t>Quyết định của Chủ tịch UBND tỉnh</w:t>
      </w:r>
    </w:p>
    <w:p>
      <w:r>
        <w:t>Sở Nội vụ</w:t>
      </w:r>
    </w:p>
    <w:p>
      <w:r>
        <w:t>Văn phòng UBND tỉnh và các sở, ngành liên quan</w:t>
      </w:r>
    </w:p>
    <w:p>
      <w:r>
        <w:t>Tháng 10/2024</w:t>
      </w:r>
    </w:p>
    <w:p>
      <w:r>
        <w:t>41</w:t>
      </w:r>
    </w:p>
    <w:p>
      <w:r>
        <w:t>Trình Thủ tướng Chính phủ, Chủ tịch nước khen thưởng tổng kết năm học 2023 - 2024 cho các tập thể, cá nhân thuộc ngành Giáo dục và Đào tạo</w:t>
      </w:r>
    </w:p>
    <w:p>
      <w:r>
        <w:t>Tờ trình của UBND tỉnh; Biên bản họp Hội đồng TĐ-KT tỉnh</w:t>
      </w:r>
    </w:p>
    <w:p>
      <w:r>
        <w:t>Sở Nội vụ</w:t>
      </w:r>
    </w:p>
    <w:p>
      <w:r>
        <w:t>Văn phòng UBND tỉnh và các sở, ngành liên quan</w:t>
      </w:r>
    </w:p>
    <w:p>
      <w:r>
        <w:t>Tháng 10/2024</w:t>
      </w:r>
    </w:p>
    <w:p>
      <w:r>
        <w:t>42</w:t>
      </w:r>
    </w:p>
    <w:p>
      <w:r>
        <w:t>Khen thưởng phong trào thi đua chào mừng kỷ niệm 70 năm Chiến thắng Điện Biên Phủ; 80 năm ngày thành lập Quân đội nhân dân Việt Nam và 35 năm Ngày hội Quốc phòng toàn dân</w:t>
      </w:r>
    </w:p>
    <w:p>
      <w:r>
        <w:t>Quyết định của Chủ tịch UBND tỉnh</w:t>
      </w:r>
    </w:p>
    <w:p>
      <w:r>
        <w:t>Sở Nội vụ</w:t>
      </w:r>
    </w:p>
    <w:p>
      <w:r>
        <w:t>Văn phòng UBND tỉnh và các sở, ngành liên quan</w:t>
      </w:r>
    </w:p>
    <w:p>
      <w:r>
        <w:t>Tháng 11/2024</w:t>
      </w:r>
    </w:p>
    <w:p>
      <w:r>
        <w:t>43</w:t>
      </w:r>
    </w:p>
    <w:p>
      <w:r>
        <w:t>Khen thưởng tổng kết phong trào thi đua gắn với thực hiện nhiệm vụ công tác Quốc phòng - Quân sự địa phương năm 2024</w:t>
      </w:r>
    </w:p>
    <w:p>
      <w:r>
        <w:t>Quyết định của Chủ tịch UBND tỉnh</w:t>
      </w:r>
    </w:p>
    <w:p>
      <w:r>
        <w:t>Sở Nội vụ</w:t>
      </w:r>
    </w:p>
    <w:p>
      <w:r>
        <w:t>Văn phòng UBND tỉnh và các sở, ngành liên quan</w:t>
      </w:r>
    </w:p>
    <w:p>
      <w:r>
        <w:t>Tháng 11/2024</w:t>
      </w:r>
    </w:p>
    <w:p>
      <w:r>
        <w:t>44</w:t>
      </w:r>
    </w:p>
    <w:p>
      <w:r>
        <w:t>Khen thưởng tổng kết phong trào thi đua Toàn dân bảo vệ an ninh Tổ quốc năm 2024</w:t>
      </w:r>
    </w:p>
    <w:p>
      <w:r>
        <w:t>Quyết định của Chủ tịch UBND tỉnh</w:t>
      </w:r>
    </w:p>
    <w:p>
      <w:r>
        <w:t>Sở Nội vụ</w:t>
      </w:r>
    </w:p>
    <w:p>
      <w:r>
        <w:t>Văn phòng UBND tỉnh và các sở, ngành liên quan</w:t>
      </w:r>
    </w:p>
    <w:p>
      <w:r>
        <w:t>Tháng 11/2024</w:t>
      </w:r>
    </w:p>
    <w:p>
      <w:r>
        <w:t>45</w:t>
      </w:r>
    </w:p>
    <w:p>
      <w:r>
        <w:t>Tổng hợp hồ sơ và đề xuất họp Hội đồng Thi đua - Khen thưởng tỉnh để xét khen thưởng tổng kết phong trào thi đua năm 2024 của các Cụm, Khối thi đua</w:t>
      </w:r>
    </w:p>
    <w:p>
      <w:r>
        <w:t>Các văn bản của Sở Nội vụ và Hội đồng TĐ-KT tỉnh</w:t>
      </w:r>
    </w:p>
    <w:p>
      <w:r>
        <w:t>Sở Nội vụ</w:t>
      </w:r>
    </w:p>
    <w:p>
      <w:r>
        <w:t>Văn phòng UBND tỉnh và các sở, ngành liên quan</w:t>
      </w:r>
    </w:p>
    <w:p>
      <w:r>
        <w:t>Tháng 12/2024</w:t>
      </w:r>
    </w:p>
    <w:p>
      <w:r>
        <w:t>46</w:t>
      </w:r>
    </w:p>
    <w:p>
      <w:r>
        <w:t>Tổ chức kiểm tra và tổng hợp báo cáo kết quả kiểm tra, giám sát công tác thi đua, khen thưởng năm 2024</w:t>
      </w:r>
    </w:p>
    <w:p>
      <w:r>
        <w:t>Các văn bản của Sở Nội vụ và Hội đồng TĐ-KT tỉnh</w:t>
      </w:r>
    </w:p>
    <w:p>
      <w:r>
        <w:t>Sở Nội vụ</w:t>
      </w:r>
    </w:p>
    <w:p>
      <w:r>
        <w:t>Văn phòng UBND tỉnh và các sở, ngành liên quan</w:t>
      </w:r>
    </w:p>
    <w:p>
      <w:r>
        <w:t>Tháng 12/2024</w:t>
      </w:r>
    </w:p>
    <w:p>
      <w:r>
        <w:t>47</w:t>
      </w:r>
    </w:p>
    <w:p>
      <w:r>
        <w:t>Đi học tập, trao đổi kinh nghiệm về công tác thi đua, khen thưởng tại các địa phương khác trong nước</w:t>
      </w:r>
    </w:p>
    <w:p>
      <w:r>
        <w:t>Kế hoạch và báo cáo kết quả học tập kinh nghiệm</w:t>
      </w:r>
    </w:p>
    <w:p>
      <w:r>
        <w:t>Sở Nội vụ</w:t>
      </w:r>
    </w:p>
    <w:p>
      <w:r>
        <w:t>Văn phòng UBND tỉnh và các sở, ngành liên quan</w:t>
      </w:r>
    </w:p>
    <w:p>
      <w:r>
        <w:t>Trong năm 2024</w:t>
      </w:r>
    </w:p>
    <w:p>
      <w:r>
        <w:t>II</w:t>
      </w:r>
    </w:p>
    <w:p>
      <w:r>
        <w:t>NHIỆM VỤ CỦA CÁC CƠ QUAN, ĐƠN VỊ, ĐỊA PHƯƠNG VÀ CÁC CỤM, KHỐI THI ĐUA</w:t>
      </w:r>
    </w:p>
    <w:p>
      <w:r>
        <w:t>1</w:t>
      </w:r>
    </w:p>
    <w:p>
      <w:r>
        <w:t>Trình khen thưởng tổng kết phong trào thi đua năm 2023 (Cờ thi đua, Bằng khen của Chủ tịch UBND tỉnh cho các đơn vị thuộc cụm, khối thi đua)</w:t>
      </w:r>
    </w:p>
    <w:p>
      <w:r>
        <w:t>Tờ trình, Biên bản; hồ sơ trình khen thưởng</w:t>
      </w:r>
    </w:p>
    <w:p>
      <w:r>
        <w:t>Các cụm, khối thi đua</w:t>
      </w:r>
    </w:p>
    <w:p>
      <w:r>
        <w:t>Ban Thi đua - Khen thưởng tỉnh</w:t>
      </w:r>
    </w:p>
    <w:p>
      <w:r>
        <w:t>Tháng 01/2024</w:t>
      </w:r>
    </w:p>
    <w:p>
      <w:r>
        <w:t>2</w:t>
      </w:r>
    </w:p>
    <w:p>
      <w:r>
        <w:t>Tổ chức Hội nghị tổng kết phong trào thi đua, công tác khen thưởng năm 2023 của các ngành, địa phương</w:t>
      </w:r>
    </w:p>
    <w:p>
      <w:r>
        <w:t>Hội nghị của các cơ quan, đơn vị</w:t>
      </w:r>
    </w:p>
    <w:p>
      <w:r>
        <w:t>Các cơ quan, đơn vị, địa phương</w:t>
      </w:r>
    </w:p>
    <w:p>
      <w:r>
        <w:t>Sở Nội vụ</w:t>
      </w:r>
    </w:p>
    <w:p>
      <w:r>
        <w:t>Tháng 01/2024</w:t>
      </w:r>
    </w:p>
    <w:p>
      <w:r>
        <w:t>3</w:t>
      </w:r>
    </w:p>
    <w:p>
      <w:r>
        <w:t>Trình UBND tỉnh ban hành Kế hoạch tổ chức Phong trào thi đua “Tỉnh Hoà Bình thi đua xây dựng xã hội học tập, đẩy mạnh học tập suốt đời giai đoạn 2023-2030”</w:t>
      </w:r>
    </w:p>
    <w:p>
      <w:r>
        <w:t>Tờ trình và dự thảo Kế hoạch</w:t>
      </w:r>
    </w:p>
    <w:p>
      <w:r>
        <w:t>Sở Giáo dục và Đào tạo</w:t>
      </w:r>
    </w:p>
    <w:p>
      <w:r>
        <w:t>Hội Khuyến học tỉnh; Ban Thi đua - Khen thưởng tỉnh</w:t>
      </w:r>
    </w:p>
    <w:p>
      <w:r>
        <w:t>Tháng 01/2024</w:t>
      </w:r>
    </w:p>
    <w:p>
      <w:r>
        <w:t>4</w:t>
      </w:r>
    </w:p>
    <w:p>
      <w:r>
        <w:t>Phát động phong trào thi đua năm 2024 của các cơ quan, đơn vị, địa phương</w:t>
      </w:r>
    </w:p>
    <w:p>
      <w:r>
        <w:t>Văn bản của cơ quan, đơn vị, địa phương</w:t>
      </w:r>
    </w:p>
    <w:p>
      <w:r>
        <w:t>Các cơ quan, đơn vị, địa phương</w:t>
      </w:r>
    </w:p>
    <w:p>
      <w:r>
        <w:t>Sở Nội vụ</w:t>
      </w:r>
    </w:p>
    <w:p>
      <w:r>
        <w:t>Tháng 02/2024</w:t>
      </w:r>
    </w:p>
    <w:p>
      <w:r>
        <w:t>5</w:t>
      </w:r>
    </w:p>
    <w:p>
      <w:r>
        <w:t>Ban hành Kế hoạch thực hiện công tác thi đua, khen thưởng năm 2024 của các Cụm, Khối thi đua và của các cơ quan, đơn vị, địa phương</w:t>
      </w:r>
    </w:p>
    <w:p>
      <w:r>
        <w:t>Kế hoạch của Cụm, khối thi đua; các cơ quan, đơn vị, địa phương</w:t>
      </w:r>
    </w:p>
    <w:p>
      <w:r>
        <w:t>Các cơ quan, đơn vị, địa phương; các cụm, khối thi đua</w:t>
      </w:r>
    </w:p>
    <w:p>
      <w:r>
        <w:t>Sở Nội vụ</w:t>
      </w:r>
    </w:p>
    <w:p>
      <w:r>
        <w:t>Tháng 02/2024</w:t>
      </w:r>
    </w:p>
    <w:p>
      <w:r>
        <w:t>6</w:t>
      </w:r>
    </w:p>
    <w:p>
      <w:r>
        <w:t>Đề nghị công nhận điển hình tiên tiến cấp tỉnh năm 2024 (Theo quy định tại khoản 4 Điều 7 Quyết định số 796/QĐ-UBND ngày 19/4/2023 của UBND tỉnh)</w:t>
      </w:r>
    </w:p>
    <w:p>
      <w:r>
        <w:t>Văn bản đề nghị và các tài liệu kèm theo của cơ quan, đơn vị, địa phương</w:t>
      </w:r>
    </w:p>
    <w:p>
      <w:r>
        <w:t>Các cơ quan, đơn vị, địa phương</w:t>
      </w:r>
    </w:p>
    <w:p>
      <w:r>
        <w:t>Ban Thi đua - Khen thưởng</w:t>
      </w:r>
    </w:p>
    <w:p>
      <w:r>
        <w:t>Tháng 02/2024</w:t>
      </w:r>
    </w:p>
    <w:p>
      <w:r>
        <w:t>7</w:t>
      </w:r>
    </w:p>
    <w:p>
      <w:r>
        <w:t>Ban hành Hướng dẫn Khen thưởng phong trào “Thi đua hoàn thành xuất sắc nhiệm vụ thu, nộp ngân sách nhà nước; đẩy nhanh tiến độ thực hiện các nhiệm vụ để triển khai các dự án trọng điểm trên địa bàn tỉnh Hòa Bình giai đoạn 2023 - 2025” theo nhiệm vụ được giao tại Kế hoạch số 141/KH-UBND ngày 11/7/2023 của UBND tỉnh</w:t>
      </w:r>
    </w:p>
    <w:p>
      <w:r>
        <w:t>Văn bản hướng dẫn</w:t>
      </w:r>
    </w:p>
    <w:p>
      <w:r>
        <w:t>Cục Thuế tỉnh; Sở Kế hoạch và Đầu tư</w:t>
      </w:r>
    </w:p>
    <w:p>
      <w:r>
        <w:t>Ban Thi đua - Khen thưởng tỉnh</w:t>
      </w:r>
    </w:p>
    <w:p>
      <w:r>
        <w:t>Tháng 3/2024</w:t>
      </w:r>
    </w:p>
    <w:p>
      <w:r>
        <w:t>8</w:t>
      </w:r>
    </w:p>
    <w:p>
      <w:r>
        <w:t>Tổ chức ký kết giao ước thi đua năm 2024 của các Cụm, Khối thi đua</w:t>
      </w:r>
    </w:p>
    <w:p>
      <w:r>
        <w:t>Văn bản ký giao ước thi đua</w:t>
      </w:r>
    </w:p>
    <w:p>
      <w:r>
        <w:t>Các cơ quan, đơn vị Trưởng Cụm, khối thi đua</w:t>
      </w:r>
    </w:p>
    <w:p>
      <w:r>
        <w:t>Ban Thi đua - Khen thưởng tỉnh</w:t>
      </w:r>
    </w:p>
    <w:p>
      <w:r>
        <w:t>Tháng 3/2024</w:t>
      </w:r>
    </w:p>
    <w:p>
      <w:r>
        <w:t>9</w:t>
      </w:r>
    </w:p>
    <w:p>
      <w:r>
        <w:t>Xây dựng, ban hành thang bảng điểm của Cụm, Khối thi đua năm 2024</w:t>
      </w:r>
    </w:p>
    <w:p>
      <w:r>
        <w:t>Quyết định của các Cụm, khối thi đua</w:t>
      </w:r>
    </w:p>
    <w:p>
      <w:r>
        <w:t>Các cơ quan, đơn vị Trưởng Cụm, khối thi đua</w:t>
      </w:r>
    </w:p>
    <w:p>
      <w:r>
        <w:t>Ban Thi đua - Khen thưởng tỉnh</w:t>
      </w:r>
    </w:p>
    <w:p>
      <w:r>
        <w:t>Tháng 3/2024</w:t>
      </w:r>
    </w:p>
    <w:p>
      <w:r>
        <w:t>10</w:t>
      </w:r>
    </w:p>
    <w:p>
      <w:r>
        <w:t>Trình khen thưởng cấp tỉnh về thành tích thường xuyên giai đoạn 2022 - 2023; danh hiệu Tập thể Lao động xuất sắc năm 2023</w:t>
      </w:r>
    </w:p>
    <w:p>
      <w:r>
        <w:t>Tờ trình, biên bản, hồ sơ trình khen thưởng</w:t>
      </w:r>
    </w:p>
    <w:p>
      <w:r>
        <w:t>Các cơ quan, đơn vị, địa phương</w:t>
      </w:r>
    </w:p>
    <w:p>
      <w:r>
        <w:t>Sở Nội vụ; Văn phòng UBND tỉnh</w:t>
      </w:r>
    </w:p>
    <w:p>
      <w:r>
        <w:t>Tháng 3-4/2024</w:t>
      </w:r>
    </w:p>
    <w:p>
      <w:r>
        <w:t>11</w:t>
      </w:r>
    </w:p>
    <w:p>
      <w:r>
        <w:t>Trình khen thưởng cấp Nhà nước về thành tích thường xuyên giai đoạn 2019 - 2023 và các thành tích khác (nếu có)</w:t>
      </w:r>
    </w:p>
    <w:p>
      <w:r>
        <w:t>Tờ trình, biên bản; hồ sơ trình khen thưởng</w:t>
      </w:r>
    </w:p>
    <w:p>
      <w:r>
        <w:t>Các cơ quan, đơn vị, địa phương</w:t>
      </w:r>
    </w:p>
    <w:p>
      <w:r>
        <w:t>Sở Nội vụ; Văn phòng UBND tỉnh</w:t>
      </w:r>
    </w:p>
    <w:p>
      <w:r>
        <w:t>Tháng 3-4/2024</w:t>
      </w:r>
    </w:p>
    <w:p>
      <w:r>
        <w:t>12</w:t>
      </w:r>
    </w:p>
    <w:p>
      <w:r>
        <w:t>Tổng hợp, trình khen thưởng đối với các tập thể, cá nhân có thành tích xuất sắc, tiêu biểu trong nội dung “Thi đua hoàn thành xuất sắc nhiệm vụ thu, nộp ngân sách nhà nước giai đoạn 2023 - 2025” tại Kế hoạch số 141/KH- UBND ngày 11/7/2023 của UBND tỉnh</w:t>
      </w:r>
    </w:p>
    <w:p>
      <w:r>
        <w:t>Tờ trình, biên bản; hồ sơ trình khen thưởng</w:t>
      </w:r>
    </w:p>
    <w:p>
      <w:r>
        <w:t>Cục Thuế tỉnh</w:t>
      </w:r>
    </w:p>
    <w:p>
      <w:r>
        <w:t>Ban Thi đua - Khen thưởng tỉnh</w:t>
      </w:r>
    </w:p>
    <w:p>
      <w:r>
        <w:t>Tháng 4/2024</w:t>
      </w:r>
    </w:p>
    <w:p>
      <w:r>
        <w:t>13</w:t>
      </w:r>
    </w:p>
    <w:p>
      <w:r>
        <w:t>Tổng hợp, trình khen thưởng đối với các tập thể, cá nhân có thành tích xuất sắc, tiêu biểu trong nội dung “Đẩy nhanh tiến độ thực hiện các nhiệm vụ để triển khai các dự án trọng điểm dự kiến khởi công giai đoạn 2023 - 2025” tại Kế hoạch số 141/KH-UBND ngày 11/7/2023 của UBND tỉnh</w:t>
      </w:r>
    </w:p>
    <w:p>
      <w:r>
        <w:t>Tờ trình, biên bản; hồ sơ trình khen thưởng</w:t>
      </w:r>
    </w:p>
    <w:p>
      <w:r>
        <w:t>Sở Kế hoạch và Đầu tư</w:t>
      </w:r>
    </w:p>
    <w:p>
      <w:r>
        <w:t>Ban Thi đua - Khen thưởng tỉnh</w:t>
      </w:r>
    </w:p>
    <w:p>
      <w:r>
        <w:t>Tháng 4/2024</w:t>
      </w:r>
    </w:p>
    <w:p>
      <w:r>
        <w:t>14</w:t>
      </w:r>
    </w:p>
    <w:p>
      <w:r>
        <w:t>Hướng dẫn khen thưởng Phong trào thi đua “Tỉnh Hoà Bình thi đua xây dựng xã hội học tập, đẩy mạnh học tập suốt đời giai đoạn 2023-2030”</w:t>
      </w:r>
    </w:p>
    <w:p>
      <w:r>
        <w:t>Hướng dẫn khen thưởng</w:t>
      </w:r>
    </w:p>
    <w:p>
      <w:r>
        <w:t>Sở Giáo dục và Đào tạo</w:t>
      </w:r>
    </w:p>
    <w:p>
      <w:r>
        <w:t>Hội Khuyến học tỉnh; Ban Thi đua - Khen thưởng tỉnh</w:t>
      </w:r>
    </w:p>
    <w:p>
      <w:r>
        <w:t>Tháng 4/2024</w:t>
      </w:r>
    </w:p>
    <w:p>
      <w:r>
        <w:t>15</w:t>
      </w:r>
    </w:p>
    <w:p>
      <w:r>
        <w:t>Ban hành theo thẩm quyền hoặc trình UBND tỉnh Kế hoạch tổ chức các phong trào thi đua chuyên đề, đặc thù theo ngành, lĩnh vực khác</w:t>
      </w:r>
    </w:p>
    <w:p>
      <w:r>
        <w:t>Kế hoạch của Sở, ngành hoặc UBND tỉnh</w:t>
      </w:r>
    </w:p>
    <w:p>
      <w:r>
        <w:t>Các Sở, Ban, ngành</w:t>
      </w:r>
    </w:p>
    <w:p>
      <w:r>
        <w:t>Ban Thi đua - Khen thưởng tỉnh</w:t>
      </w:r>
    </w:p>
    <w:p>
      <w:r>
        <w:t>Tháng 4-5/2024</w:t>
      </w:r>
    </w:p>
    <w:p>
      <w:r>
        <w:t>16</w:t>
      </w:r>
    </w:p>
    <w:p>
      <w:r>
        <w:t>Ban hành Kế hoạch tổ chức các phong trào thi đua chuyên đề, đặc thù của địa phương</w:t>
      </w:r>
    </w:p>
    <w:p>
      <w:r>
        <w:t>Kế hoạch của UBND cấp huyện</w:t>
      </w:r>
    </w:p>
    <w:p>
      <w:r>
        <w:t>UBND huyện, thành phố</w:t>
      </w:r>
    </w:p>
    <w:p>
      <w:r>
        <w:t>Ban Thi đua - Khen thưởng tỉnh</w:t>
      </w:r>
    </w:p>
    <w:p>
      <w:r>
        <w:t>Tháng 4-5/2024</w:t>
      </w:r>
    </w:p>
    <w:p>
      <w:r>
        <w:t>17</w:t>
      </w:r>
    </w:p>
    <w:p>
      <w:r>
        <w:t>Trình UBND tỉnh ban hành Kế hoạch tổ chức Phong trào thi đua “Đẩy nhanh tiến độ giải phóng mặt bằng phục vụ triển khai các dự án trọng điểm trên địa bàn tỉnh” giai đoạn 2024-2030</w:t>
      </w:r>
    </w:p>
    <w:p>
      <w:r>
        <w:t>Tờ trình và dự thảo Kế hoạch</w:t>
      </w:r>
    </w:p>
    <w:p>
      <w:r>
        <w:t>Sở Tài nguyên và Môi trường</w:t>
      </w:r>
    </w:p>
    <w:p>
      <w:r>
        <w:t>Ban Thi đua - Khen thưởng tỉnh</w:t>
      </w:r>
    </w:p>
    <w:p>
      <w:r>
        <w:t>Tháng 5/2024</w:t>
      </w:r>
    </w:p>
    <w:p>
      <w:r>
        <w:t>18</w:t>
      </w:r>
    </w:p>
    <w:p>
      <w:r>
        <w:t>Trình UBND tỉnh ban hành Kế hoạch tổ chức Phong trào thi đua “Đẩy mạnh sản xuất và xuất khẩu các sản phẩm chủ lực của tỉnh” giai đoạn 2024-2030</w:t>
      </w:r>
    </w:p>
    <w:p>
      <w:r>
        <w:t>Tờ trình và dự thảo Kế hoạch</w:t>
      </w:r>
    </w:p>
    <w:p>
      <w:r>
        <w:t>Sở Nông nghiệp và Phát triển nông thôn</w:t>
      </w:r>
    </w:p>
    <w:p>
      <w:r>
        <w:t>Ban Thi đua - Khen thưởng tỉnh</w:t>
      </w:r>
    </w:p>
    <w:p>
      <w:r>
        <w:t>Tháng 5/2024</w:t>
      </w:r>
    </w:p>
    <w:p>
      <w:r>
        <w:t>19</w:t>
      </w:r>
    </w:p>
    <w:p>
      <w:r>
        <w:t>Trình UBND tỉnh ban hành Kế hoạch tổ chức Phong trào thi đua “Bảo tồn, phát huy giá trị văn hoá dân tộc Mường và nền Văn hoá Hoà Bình” giai đoạn 2024-2030</w:t>
      </w:r>
    </w:p>
    <w:p>
      <w:r>
        <w:t>Tờ trình và dự thảo Kế hoạch</w:t>
      </w:r>
    </w:p>
    <w:p>
      <w:r>
        <w:t>Sở Văn hoá, Thể thao và Du lịch</w:t>
      </w:r>
    </w:p>
    <w:p>
      <w:r>
        <w:t>Ban Thi đua - Khen thưởng tỉnh</w:t>
      </w:r>
    </w:p>
    <w:p>
      <w:r>
        <w:t>Tháng 5/2024</w:t>
      </w:r>
    </w:p>
    <w:p>
      <w:r>
        <w:t>20</w:t>
      </w:r>
    </w:p>
    <w:p>
      <w:r>
        <w:t>Trình UBND tỉnh Quyết định ban hành Quy định chi tiết tiêu chuẩn và việc xét tặng các danh hiệu “Xã, phường, thị trấn tiêu biểu”; “Thôn, tổ dân phố văn hoá” và “Gia đình văn hoá”.</w:t>
      </w:r>
    </w:p>
    <w:p>
      <w:r>
        <w:t>Tờ trình và dự thảo Quyết định, Quy định của UBND tỉnh</w:t>
      </w:r>
    </w:p>
    <w:p>
      <w:r>
        <w:t>Sở Văn hoá, Thể thao và Du lịch</w:t>
      </w:r>
    </w:p>
    <w:p>
      <w:r>
        <w:t>Ban Thi đua - Khen thưởng tỉnh</w:t>
      </w:r>
    </w:p>
    <w:p>
      <w:r>
        <w:t>Tháng 5/2024</w:t>
      </w:r>
    </w:p>
    <w:p>
      <w:r>
        <w:t>21</w:t>
      </w:r>
    </w:p>
    <w:p>
      <w:r>
        <w:t>Kế hoạch tổ chức biểu dương, tôn vinh điển hình tiên tiến của cơ quan, đơn vị (cấp cơ sở) năm 2024</w:t>
      </w:r>
    </w:p>
    <w:p>
      <w:r>
        <w:t>Kế hoạch của cơ quan, đơn vị, địa phương</w:t>
      </w:r>
    </w:p>
    <w:p>
      <w:r>
        <w:t>Các cơ quan, đơn vị, địa phương</w:t>
      </w:r>
    </w:p>
    <w:p>
      <w:r>
        <w:t>Ban Thi đua - Khen thưởng tỉnh</w:t>
      </w:r>
    </w:p>
    <w:p>
      <w:r>
        <w:t>Tháng 5/2024</w:t>
      </w:r>
    </w:p>
    <w:p>
      <w:r>
        <w:t>22</w:t>
      </w:r>
    </w:p>
    <w:p>
      <w:r>
        <w:t>Tổ chức biểu dương, tôn vinh điển hình tiên tiến của cơ quan, đơn vị (cấp cơ sở) năm 2024</w:t>
      </w:r>
    </w:p>
    <w:p>
      <w:r>
        <w:t>Các chương trình, hoạt động được tổ chức</w:t>
      </w:r>
    </w:p>
    <w:p>
      <w:r>
        <w:t>Các cơ quan, đơn vị, địa phương</w:t>
      </w:r>
    </w:p>
    <w:p>
      <w:r>
        <w:t>Ban Thi đua - Khen thưởng tỉnh</w:t>
      </w:r>
    </w:p>
    <w:p>
      <w:r>
        <w:t>Tháng 6/2024</w:t>
      </w:r>
    </w:p>
    <w:p>
      <w:r>
        <w:t>23</w:t>
      </w:r>
    </w:p>
    <w:p>
      <w:r>
        <w:t>Báo cáo tổng kết 10 năm thực hiện Chỉ thị số 34-CT/TW ngày 07/7/2014 của Bộ Chính trị; Chỉ thị số 34-CT/TU ngày 18/8/2014 của Ban Thường vụ Tỉnh uỷ về tiếp tục đổi mới công tác thi đua, khen thưởng</w:t>
      </w:r>
    </w:p>
    <w:p>
      <w:r>
        <w:t>Báo cáo của các cơ quan, đơn vị, địa phương</w:t>
      </w:r>
    </w:p>
    <w:p>
      <w:r>
        <w:t>Các cơ quan, đơn vị, địa phương</w:t>
      </w:r>
    </w:p>
    <w:p>
      <w:r>
        <w:t>Sở Nội vụ</w:t>
      </w:r>
    </w:p>
    <w:p>
      <w:r>
        <w:t>Tháng 6/2024</w:t>
      </w:r>
    </w:p>
    <w:p>
      <w:r>
        <w:t>24</w:t>
      </w:r>
    </w:p>
    <w:p>
      <w:r>
        <w:t>Ban hành hướng dẫn khen thưởng và trình Chủ tịch UBND tỉnh khen thưởng cho các tập thể, cá nhân có thành tích xuất sắc trong tổ chức Đại hội Thi đua quyết thắng LLVT tỉnh giai đoạn 2019 - 2024</w:t>
      </w:r>
    </w:p>
    <w:p>
      <w:r>
        <w:t>Hướng dẫn và Tờ trình đề nghị khen thưởng</w:t>
      </w:r>
    </w:p>
    <w:p>
      <w:r>
        <w:t>Bộ Chỉ huy Quân sự tỉnh</w:t>
      </w:r>
    </w:p>
    <w:p>
      <w:r>
        <w:t>Ban Thi đua - Khen thưởng tỉnh</w:t>
      </w:r>
    </w:p>
    <w:p>
      <w:r>
        <w:t>Tháng 5-7/2024</w:t>
      </w:r>
    </w:p>
    <w:p>
      <w:r>
        <w:t>25</w:t>
      </w:r>
    </w:p>
    <w:p>
      <w:r>
        <w:t>Trình khen thưởng tổng kết phong trào thi đua năm học 2023 - 2024 ngành Giáo dục và Đào tạo (Cờ thi đua của UBND tỉnh, Cờ thi đua của Chính phủ; Bằng khen của Chủ tịch UBND tỉnh cho các đơn vị thuộc cụm, khối thi đua thuộc ngành giáo dục và đào tạo)</w:t>
      </w:r>
    </w:p>
    <w:p>
      <w:r>
        <w:t>Tờ trình, biên bản, hồ sơ trình khen thưởng của các cơ quan, đơn vị</w:t>
      </w:r>
    </w:p>
    <w:p>
      <w:r>
        <w:t>Sở Giáo dục và Đào tạo; Khối thi đua các trường CĐ, TC chuyên nghiệp; UBND các huyện, thành phố</w:t>
      </w:r>
    </w:p>
    <w:p>
      <w:r>
        <w:t>Ban Thi đua - Khen thưởng tỉnh</w:t>
      </w:r>
    </w:p>
    <w:p>
      <w:r>
        <w:t>Trước 15/7/2024</w:t>
      </w:r>
    </w:p>
    <w:p>
      <w:r>
        <w:t>26</w:t>
      </w:r>
    </w:p>
    <w:p>
      <w:r>
        <w:t>Trình khen thưởng thường xuyên năm học 2023 - 2024 ngành Giáo dục và Đào tạo (Danh hiệu Tập thể Lao động xuất sắc, Bằng khen của Chủ tịch UBND tỉnh cho tập thể, cá nhân, giai đoạn 02 năm học 2022 - 2023 và 2023 - 2024)</w:t>
      </w:r>
    </w:p>
    <w:p>
      <w:r>
        <w:t>Tờ trình, biên bản, hồ sơ trình khen thưởng</w:t>
      </w:r>
    </w:p>
    <w:p>
      <w:r>
        <w:t>Sở Giáo dục và Đào tạo; Khối thi đua các trường CĐ, TC; UBND các huyện, thành phố</w:t>
      </w:r>
    </w:p>
    <w:p>
      <w:r>
        <w:t>Ban Thi đua - Khen thưởng tỉnh</w:t>
      </w:r>
    </w:p>
    <w:p>
      <w:r>
        <w:t>Tháng 7-8/2024</w:t>
      </w:r>
    </w:p>
    <w:p>
      <w:r>
        <w:t>27</w:t>
      </w:r>
    </w:p>
    <w:p>
      <w:r>
        <w:t>Xây dựng kế hoạch và tổ chức bồi dưỡng nghiệp vụ công tác thi đua, khen thưởng cho đội ngũ công chức, viên chức làm công tác thi đua, khen thưởng ở các cơ quan, đơn vị địa phương</w:t>
      </w:r>
    </w:p>
    <w:p>
      <w:r>
        <w:t>Kế hoạch mở lớp; tài liệu bồi dưỡng; Công văn tổ chức lớp bồi dưỡng</w:t>
      </w:r>
    </w:p>
    <w:p>
      <w:r>
        <w:t>UBND các huyện, thành phố và các cơ quan có Cụm, Khối thi đua được giao quản lý</w:t>
      </w:r>
    </w:p>
    <w:p>
      <w:r>
        <w:t>Ban Thi đua - Khen thưởng tỉnh</w:t>
      </w:r>
    </w:p>
    <w:p>
      <w:r>
        <w:t>Tháng 8/2024</w:t>
      </w:r>
    </w:p>
    <w:p>
      <w:r>
        <w:t>28</w:t>
      </w:r>
    </w:p>
    <w:p>
      <w:r>
        <w:t>Ban hành Hướng dẫn khen thưởng phong trào thi đua chào mừng kỷ niệm 70 năm Chiến thắng Điện Biên Phủ; 80 năm ngày thành lập Quân đội nhân dân Việt Nam và 35 năm Ngày hội Quốc phòng toàn dân</w:t>
      </w:r>
    </w:p>
    <w:p>
      <w:r>
        <w:t>Hướng dẫn khen thưởng</w:t>
      </w:r>
    </w:p>
    <w:p>
      <w:r>
        <w:t>Bộ Chỉ huy Quân sự tỉnh</w:t>
      </w:r>
    </w:p>
    <w:p>
      <w:r>
        <w:t>Ban Thi đua - Khen thưởng tỉnh</w:t>
      </w:r>
    </w:p>
    <w:p>
      <w:r>
        <w:t>Tháng 9/2024</w:t>
      </w:r>
    </w:p>
    <w:p>
      <w:r>
        <w:t>29</w:t>
      </w:r>
    </w:p>
    <w:p>
      <w:r>
        <w:t>Trình khen thưởng Phong trào thi đua “Tỉnh Hoà Bình thi đua xây dựng xã hội học tập, đẩy mạnh học tập suốt đời” năm 2024</w:t>
      </w:r>
    </w:p>
    <w:p>
      <w:r>
        <w:t>Tờ trình, biên bản, hồ sơ trình khen thưởng</w:t>
      </w:r>
    </w:p>
    <w:p>
      <w:r>
        <w:t>Sở Giáo dục và Đào tạo</w:t>
      </w:r>
    </w:p>
    <w:p>
      <w:r>
        <w:t>Hội Khuyến học tỉnh; Ban Thi đua - Khen thưởng tỉnh</w:t>
      </w:r>
    </w:p>
    <w:p>
      <w:r>
        <w:t>Tháng 6/2024</w:t>
      </w:r>
    </w:p>
    <w:p>
      <w:r>
        <w:t>30</w:t>
      </w:r>
    </w:p>
    <w:p>
      <w:r>
        <w:t>Trình khen thưởng hộ gia đình, nông dân sản xuất kinh doanh giỏi</w:t>
      </w:r>
    </w:p>
    <w:p>
      <w:r>
        <w:t>Tờ trình, biên bản, hồ sơ trình khen thưởng của các huyện, thành phố</w:t>
      </w:r>
    </w:p>
    <w:p>
      <w:r>
        <w:t>UBND các huyện, thành phố và các cơ quan có liên quan</w:t>
      </w:r>
    </w:p>
    <w:p>
      <w:r>
        <w:t>Ban Thi đua - Khen thưởng tỉnh</w:t>
      </w:r>
    </w:p>
    <w:p>
      <w:r>
        <w:t>Tháng 8-9/2024</w:t>
      </w:r>
    </w:p>
    <w:p>
      <w:r>
        <w:t>31</w:t>
      </w:r>
    </w:p>
    <w:p>
      <w:r>
        <w:t>Trình khen thưởng phong trào thi đua chào mừng kỷ niệm 70 năm Chiến thắng Điện Biên Phủ; 80 năm ngày thành lập Quân đội nhân dân Việt Nam và 35 năm Ngày hội Quốc phòng toàn dân</w:t>
      </w:r>
    </w:p>
    <w:p>
      <w:r>
        <w:t>Tờ trình, biên bản, hồ sơ trình khen thưởng của Bộ Chỉ quy Quân sự tỉnh</w:t>
      </w:r>
    </w:p>
    <w:p>
      <w:r>
        <w:t>Bộ Chỉ huy Quân sự tỉnh</w:t>
      </w:r>
    </w:p>
    <w:p>
      <w:r>
        <w:t>Ban Thi đua - Khen thưởng tỉnh</w:t>
      </w:r>
    </w:p>
    <w:p>
      <w:r>
        <w:t>Tháng 10/2024</w:t>
      </w:r>
    </w:p>
    <w:p>
      <w:r>
        <w:t>32</w:t>
      </w:r>
    </w:p>
    <w:p>
      <w:r>
        <w:t>Ban hành Hướng dẫn tổng kết phong trào thi đua gắn với thực hiện nhiệm vụ công tác Quốc phòng - Quân sự địa phương năm 2024</w:t>
      </w:r>
    </w:p>
    <w:p>
      <w:r>
        <w:t>Hướng dẫn khen thưởng</w:t>
      </w:r>
    </w:p>
    <w:p>
      <w:r>
        <w:t>Bộ Chỉ huy Quân sự tỉnh</w:t>
      </w:r>
    </w:p>
    <w:p>
      <w:r>
        <w:t>Văn phòng UBND tỉnh; Sở Nội vụ</w:t>
      </w:r>
    </w:p>
    <w:p>
      <w:r>
        <w:t>Tháng 10/2024</w:t>
      </w:r>
    </w:p>
    <w:p>
      <w:r>
        <w:t>33</w:t>
      </w:r>
    </w:p>
    <w:p>
      <w:r>
        <w:t>Ban hành Hướng dẫn tổng kết phong trào thi đua Toàn dân bảo vệ an ninh Tổ quốc năm 2024</w:t>
      </w:r>
    </w:p>
    <w:p>
      <w:r>
        <w:t>Hướng dẫn khen thưởng</w:t>
      </w:r>
    </w:p>
    <w:p>
      <w:r>
        <w:t>Công an tỉnh</w:t>
      </w:r>
    </w:p>
    <w:p>
      <w:r>
        <w:t>Văn phòng UBND tỉnh; Sở Nội vụ</w:t>
      </w:r>
    </w:p>
    <w:p>
      <w:r>
        <w:t>Tháng 10/2024</w:t>
      </w:r>
    </w:p>
    <w:p>
      <w:r>
        <w:t>34</w:t>
      </w:r>
    </w:p>
    <w:p>
      <w:r>
        <w:t>Trình khen thưởng tổng kết phong trào thi đua gắn với thực hiện nhiệm vụ công tác Quốc phòng - Quân sự địa phương năm 2024</w:t>
      </w:r>
    </w:p>
    <w:p>
      <w:r>
        <w:t>Tờ trình, Biên bản, hồ sơ trình khen thưởng</w:t>
      </w:r>
    </w:p>
    <w:p>
      <w:r>
        <w:t>Bộ Chỉ huy Quân sự tỉnh</w:t>
      </w:r>
    </w:p>
    <w:p>
      <w:r>
        <w:t>Văn phòng UBND tỉnh; Sở Nội vụ</w:t>
      </w:r>
    </w:p>
    <w:p>
      <w:r>
        <w:t>Tháng 11/2024</w:t>
      </w:r>
    </w:p>
    <w:p>
      <w:r>
        <w:t>35</w:t>
      </w:r>
    </w:p>
    <w:p>
      <w:r>
        <w:t>Trình khen thưởng tổng kết phong trào thi đua Toàn dân bảo vệ an ninh Tổ quốc năm 2024</w:t>
      </w:r>
    </w:p>
    <w:p>
      <w:r>
        <w:t>Tờ trình, Biên bản, hồ sơ trình khen thưởng</w:t>
      </w:r>
    </w:p>
    <w:p>
      <w:r>
        <w:t>Công an tỉnh</w:t>
      </w:r>
    </w:p>
    <w:p>
      <w:r>
        <w:t>Văn phòng UBND tỉnh; Sở Nội vụ</w:t>
      </w:r>
    </w:p>
    <w:p>
      <w:r>
        <w:t>Tháng 11/2024</w:t>
      </w:r>
    </w:p>
    <w:p>
      <w:r>
        <w:t>36</w:t>
      </w:r>
    </w:p>
    <w:p>
      <w:r>
        <w:t>Gửi Bảng chấm điểm các lĩnh vực công tác năm 2024 của các cơ quan, đơn vị thuộc huyện, thành phố theo ngành dọc</w:t>
      </w:r>
    </w:p>
    <w:p>
      <w:r>
        <w:t>Bảng chấm điểm</w:t>
      </w:r>
    </w:p>
    <w:p>
      <w:r>
        <w:t>Các Sở, Ban, ngành, đoàn thể, tổ chức Hội cấp tỉnh</w:t>
      </w:r>
    </w:p>
    <w:p>
      <w:r>
        <w:t>Ban Thi đua - Khen thưởng tỉnh</w:t>
      </w:r>
    </w:p>
    <w:p>
      <w:r>
        <w:t>Chậm nhất ngày 15/12/2024</w:t>
      </w:r>
    </w:p>
    <w:p>
      <w:r>
        <w:t>37</w:t>
      </w:r>
    </w:p>
    <w:p>
      <w:r>
        <w:t>Tổ chức tổng kết phong trào thi đua gắn với thực hiện nhiệm vụ công tác Quốc phòng - Quân sự địa phương năm 2024</w:t>
      </w:r>
    </w:p>
    <w:p>
      <w:r>
        <w:t>Hội nghị tổng kết</w:t>
      </w:r>
    </w:p>
    <w:p>
      <w:r>
        <w:t>Bộ Chỉ huy Quân sự tỉnh</w:t>
      </w:r>
    </w:p>
    <w:p>
      <w:r>
        <w:t>Văn phòng UBND tỉnh; Sở Nội vụ</w:t>
      </w:r>
    </w:p>
    <w:p>
      <w:r>
        <w:t>Tháng 12/2024</w:t>
      </w:r>
    </w:p>
    <w:p>
      <w:r>
        <w:t>38</w:t>
      </w:r>
    </w:p>
    <w:p>
      <w:r>
        <w:t>Tổ chức tổng kết phong trào thi đua Toàn dân bảo vệ an ninh Tổ quốc năm 2024</w:t>
      </w:r>
    </w:p>
    <w:p>
      <w:r>
        <w:t>Hội nghị tổng kết</w:t>
      </w:r>
    </w:p>
    <w:p>
      <w:r>
        <w:t>Công an tỉnh</w:t>
      </w:r>
    </w:p>
    <w:p>
      <w:r>
        <w:t>Văn phòng UBND tỉnh; Sở Nội vụ</w:t>
      </w:r>
    </w:p>
    <w:p>
      <w:r>
        <w:t>Tháng 12/2024</w:t>
      </w:r>
    </w:p>
    <w:p>
      <w:r>
        <w:t>39</w:t>
      </w:r>
    </w:p>
    <w:p>
      <w:r>
        <w:t>Tổ chức tổng kết công tác thi đua năm 2024 của các Cụm, khối thi đua của tỉnh không thuộc đối tượng được cấp trên đánh giá mức độ hoàn thành nhiệm vụ</w:t>
      </w:r>
    </w:p>
    <w:p>
      <w:r>
        <w:t>Hội nghị tổng kết</w:t>
      </w:r>
    </w:p>
    <w:p>
      <w:r>
        <w:t>Các Cụm, khối thi đua của tỉnh</w:t>
      </w:r>
    </w:p>
    <w:p>
      <w:r>
        <w:t>Ban Thi đua - Khen thưởng tỉnh</w:t>
      </w:r>
    </w:p>
    <w:p>
      <w:r>
        <w:t>Chậm nhất ngày 30/12/2024</w:t>
      </w:r>
    </w:p>
    <w:p>
      <w:r>
        <w:t>40</w:t>
      </w:r>
    </w:p>
    <w:p>
      <w:r>
        <w:t>Tổ chức tổng kết công tác thi đua năm 2024 của các Cụm, khối thi đua của tỉnh thuộc đối tượng được Chủ tịch UBND tỉnh đánh giá mức độ hoàn thành nhiệm vụ</w:t>
      </w:r>
    </w:p>
    <w:p>
      <w:r>
        <w:t>Hội nghị tổng kết</w:t>
      </w:r>
    </w:p>
    <w:p>
      <w:r>
        <w:t>Các Cụm, khối thi đua của tỉnh</w:t>
      </w:r>
    </w:p>
    <w:p>
      <w:r>
        <w:t>Ban Thi đua - Khen thưởng tỉnh</w:t>
      </w:r>
    </w:p>
    <w:p>
      <w:r>
        <w:t>Chậm nhất sau 03 ngày Chủ tịch UBND tỉnh Quyết định xếp loại</w:t>
      </w:r>
    </w:p>
    <w:p>
      <w:r>
        <w:t>41</w:t>
      </w:r>
    </w:p>
    <w:p>
      <w:r>
        <w:t>Báo cáo tổng kết phong trào thi đua năm 2024 các Cụm, khối thi đua của tỉnh và của cơ quan, đơn vị</w:t>
      </w:r>
    </w:p>
    <w:p>
      <w:r>
        <w:t>Báo cáo của các Cụm, khối thi đua, cơ quan, đơn vị</w:t>
      </w:r>
    </w:p>
    <w:p>
      <w:r>
        <w:t>Các Cụm, khối thi đua và các cơ quan, đơn vị</w:t>
      </w:r>
    </w:p>
    <w:p>
      <w:r>
        <w:t>Ban Thi đua - Khen thưởng tỉnh</w:t>
      </w:r>
    </w:p>
    <w:p>
      <w:r>
        <w:t>Chậm nhất ngày 30/12/2024</w:t>
      </w:r>
    </w:p>
    <w:p>
      <w:r>
        <w:t>42</w:t>
      </w:r>
    </w:p>
    <w:p>
      <w:r>
        <w:t>Ban hành văn bản triển khai thực hiện các thực hiện các quy định mới về thi đua, khen thưởng (triển khai Luật thi đua, khen thưởng năm 2022)</w:t>
      </w:r>
    </w:p>
    <w:p>
      <w:r>
        <w:t>Văn bản của cơ quan, đơn vị</w:t>
      </w:r>
    </w:p>
    <w:p>
      <w:r>
        <w:t>Cơ quan, đơn vị, địa phương</w:t>
      </w:r>
    </w:p>
    <w:p>
      <w:r>
        <w:t>Ban Thi đua - Khen thưởng tỉnh</w:t>
      </w:r>
    </w:p>
    <w:p>
      <w:r>
        <w:t>Sau khi có văn bản chỉ đạo của UBND tỉnh</w:t>
      </w:r>
    </w:p>
    <w:p>
      <w:r>
        <w:t>43</w:t>
      </w:r>
    </w:p>
    <w:p>
      <w:r>
        <w:t>Ban hành văn bản triển khai thực hiện các phong trào thi đua chuyên đề, đặc thù do Chính phủ, UBND phát động mới trong năm 2024</w:t>
      </w:r>
    </w:p>
    <w:p>
      <w:r>
        <w:t>Văn bản của cơ quan, đơn vị</w:t>
      </w:r>
    </w:p>
    <w:p>
      <w:r>
        <w:t>Cơ quan, đơn vị, địa phương</w:t>
      </w:r>
    </w:p>
    <w:p>
      <w:r>
        <w:t>Ban Thi đua - Khen thưởng tỉnh</w:t>
      </w:r>
    </w:p>
    <w:p>
      <w:r>
        <w:t>Sau khi có văn bản chỉ đạo của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