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18/KH-UBND năm 2024 thực hiện Kế hoạch 83-KH/TU về thực hiện Nghị quyết 41-NQ/TW về xây dựng và phát huy vai trò của đội ngũ doanh nhân Việt Nam trong thời kỳ mới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18/KH-UBND</w:t>
      </w:r>
    </w:p>
    <w:p>
      <w:r>
        <w:t>Bình Định, ngày 30 tháng 01 năm 2024</w:t>
      </w:r>
    </w:p>
    <w:p>
      <w:r>
        <w:t>KẾ HOẠCH</w:t>
      </w:r>
    </w:p>
    <w:p>
      <w:r>
        <w:t>TRIỂN KHAI THỰC HIỆN KẾ HOẠCH SỐ 83-KH/TU NGÀY 29/12/2023 CỦA TỈNH ỦY VỀ THỰC HIỆN NGHỊ QUYẾT SỐ 41-NQ/TW NGÀY 10/10/2023 CỦA BỘ CHÍNH TRỊ VỀ XÂY DỰNG VÀ PHÁT HUY VAI TRÒ CỦA ĐỘI NGŨ DOANH NHÂN VIỆT NAM TRONG THỜI KỲ MỚI TRÊN ĐỊA BÀN TỈNH BÌNH ĐỊNH</w:t>
      </w:r>
    </w:p>
    <w:p>
      <w:r>
        <w:t>Thực hiện Kế hoạch số 83-KH/TU ngày 29/12/2013 của Tỉnh ủy Bình Định (sau đây viết tắt là Kế hoạch số 83-KH/TU) về thực hiện Nghị quyết số 41-NQ/TW ngày 10/10/2023 của Bộ Chính trị về xây dựng và phát huy vai trò của đội ngũ doanh nhân Việt Nam trong thời kỳ mới, UBND tỉnh Bình Định ban hành Kế hoạch tổ chức triển khai thực hiện Kế hoạch số 83-KH/TU trên địa bàn tỉnh Bình Định với nội dung cụ thể như sau:</w:t>
      </w:r>
    </w:p>
    <w:p>
      <w:r>
        <w:t>I. MỤC ĐÍCH, YÊU CẦU</w:t>
      </w:r>
    </w:p>
    <w:p>
      <w:r>
        <w:t>1. Mục đích</w:t>
      </w:r>
    </w:p>
    <w:p>
      <w:r>
        <w:t>Quán triệt, triển khai và cụ thể những nội dung Kế hoạch số 83-KH/TU ngày 29/12/2023 của Tỉnh ủy Bình Định về thực hiện Nghị quyết số 41-NQ/TW ngày 10/10/2023 của Bộ Chính trị về xây dựng và phát huy vai trò của đội ngũ doanh nhân Việt Nam trong thời kỳ mới. Xác định rõ nội dung, nhiệm vụ, trách nhiệm của các Sở, ban, ngành, địa phương trong tổ chức thực hiện.</w:t>
      </w:r>
    </w:p>
    <w:p>
      <w:r>
        <w:t>2. Yêu cầu</w:t>
      </w:r>
    </w:p>
    <w:p>
      <w:r>
        <w:t>Việc triển khai Kế hoạch phải đảm bảo vai trò lãnh đạo của Đảng, sự quản lý, điều hành tập trung của UBND tỉnh, sự phối hợp chặt chẽ và có hiệu quả giữa các ngành, các cấp, huy động sự tham gia của cả hệ thống chính trị và tăng cường sự giám sát của Nhân dân.</w:t>
      </w:r>
    </w:p>
    <w:p>
      <w:r>
        <w:t>Cụ thể hóa các nhiệm vụ, giải pháp; phân công trách nhiệm cụ thể, phù hợp với chức năng, nhiệm vụ của các cấp, các ngành đảm bảo tính chủ động phối hợp, triển khai đồng bộ, kịp thời các giải pháp đề ra trong Kế hoạch.</w:t>
      </w:r>
    </w:p>
    <w:p>
      <w:r>
        <w:t>II. NHIỆM VỤ VÀ GIẢI PHÁP</w:t>
      </w:r>
    </w:p>
    <w:p>
      <w:r>
        <w:t>1. Các Sở, Ban, ngành, UBND các huyện, thị xã, thành phố và các cơ   quan liên quan:</w:t>
      </w:r>
    </w:p>
    <w:p>
      <w:r>
        <w:t>- Tăng cường và nâng cao hiệu quả quản lý nhà nước, tạo môi trường đầu tư, kinh doanh thuận lợi, an toàn, bình đẳng cho doanh nhân, doanh nghiệp phát triển theo đúng quy định của pháp luật.</w:t>
      </w:r>
    </w:p>
    <w:p>
      <w:r>
        <w:t>- Triển khai, thực hiện hiệu quả các chương trình, kế hoạch, đề án, chính sách hỗ trợ phát triển doanh nghiệp, hỗ trợ phụ nữ, thanh niên khởi nghiệp của Trung ương và của tỉnh; khơi dậy tinh thần khởi nghiệp nhất là trong các lĩnh vực mới, trong thế hệ trẻ; ưu tiên hỗ trợ phát triển doanh nhân nữ, doanh nhân trẻ, doanh nhân hoạt động ở địa bàn kinh tế - xã hội khó khăn.</w:t>
      </w:r>
    </w:p>
    <w:p>
      <w:r>
        <w:t>- Tiếp tục thực hiện có hiệu quả các chính sách hỗ trợ doanh nghiệp nhỏ và vừa, tạo điều kiện cho doanh nghiệp nhỏ và vừa mở rộng quy mô, nâng cao sức cạnh tranh, năng lực sản xuất, phát triển mô hình kinh doanh dựa trên nền tảng đổi mới sáng tạo, doanh nghiệp tham gia cụm liên kết ngành, chuỗi giá trị, ứng dụng khoa học công nghệ, kinh tế số, kinh tế chia sẻ, kinh tế tuần hoàn, kinh tế xanh, bảo vệ môi trường, ứng phó với biến đổi khí hậu.</w:t>
      </w:r>
    </w:p>
    <w:p>
      <w:r>
        <w:t>- Thực hiện có hiệu quả các giải pháp để cải thiện, nâng cao kết quả các Chỉ số PAPI, Chỉ số PCI, Chỉ số DDCI, Chỉ số PAR INDEX và Chỉ số SIPAS của tỉnh theo Kế hoạch số 107/UBND-KH ngày 08/6/2023 của UBND tỉnh.</w:t>
      </w:r>
    </w:p>
    <w:p>
      <w:r>
        <w:t>- Tiếp tục triển khai, thực hiện có hiệu quả Quyết định số 510/QĐ-UBND ngày 22/02/2023 của UBND tỉnh về việc ban hành Kế hoạch triển khai thực hiện Kế hoạch số 52-KH/TU ngày 06/01/2023 của Tỉnh ủy thực hiện Nghị quyết số 20</w:t>
      </w:r>
    </w:p>
    <w:p>
      <w:r>
        <w:t>- NQ/TW ngày 16/6/2022 của Ban Chấp hành Trung ương Đảng khóa XIII về tiếp tục đổi mới, phát triển và nâng cao hiệu quả kinh tế tập thể trong giai đoạn mới trên địa bàn tỉnh</w:t>
      </w:r>
    </w:p>
    <w:p>
      <w:r>
        <w:t>- Hướng dẫn và kiểm tra, giám sát doanh nghiệp trong việc cung ứng sản phẩm, dịch vụ bảo đảm chất lượng; giữ gìn uy tín, thương hiệu doanh nghiệp; chú trọng bảo vệ môi trường; có giải pháp phòng ngừa, ngăn chặn, doanh nhân, doanh nghiệp vi phạm pháp luật đi đôi với việc hạn chế hình sự hoá các quan hệ dân sự. Khuyến khích doanh nhân, doanh nghiệp thực hiện trách nhiệm xã hội, tham gia tích cực các hoạt động giúp đỡ cho người có hoàn cảnh khó khăn, địa bàn vùng sâu, vùng xa, biên giới, hải đảo.</w:t>
      </w:r>
    </w:p>
    <w:p>
      <w:r>
        <w:t>2. Sở Kế hoạch và Đầu tư : Chủ trì, phối hợp với các sở, ban, ngành có liên quan triển khai các nhiệm vụ:</w:t>
      </w:r>
    </w:p>
    <w:p>
      <w:r>
        <w:t>- Tiếp tục thực hiện tốt Quy chế phối hợp giải quyết các thủ tục hành chính về đầu tư, xây dựng, đất đai, môi trường và phòng cháy chữa cháy trên địa bàn tỉnh Bình Định được UBND tỉnh ban hành tại Quyết định số 4147/QĐ-UBND ngày 09/11/2023.</w:t>
      </w:r>
    </w:p>
    <w:p>
      <w:r>
        <w:t>- Tham mưu UBND tỉnh cụ thể hóa, triển khai chiến lược quốc gia phát triển đội ngũ doanh nhân, chương trình quốc gia về đào tạo, bồi dưỡng doanh nhân do Chính phủ ban hành.</w:t>
      </w:r>
    </w:p>
    <w:p>
      <w:r>
        <w:t>- Tổng hợp, báo cáo tình hình thực hiện các chính sách hỗ trợ doanh nghiệp nhỏ và vừa, các chương trình, kế hoạch, đề án, chính sách hỗ trợ phát triển doanh nghiệp trên địa bàn tỉnh.</w:t>
      </w:r>
    </w:p>
    <w:p>
      <w:r>
        <w:t>- Tham mưu UBND tỉnh tổ chức Đối thoại giữa Lãnh đạo tỉnh và các doanh nghiệp trên địa bàn định kỳ qua đó kịp thời giải quyết, xử lý những khó khăn, vướng mắc, kiến nghị của doanh nghiệp.</w:t>
      </w:r>
    </w:p>
    <w:p>
      <w:r>
        <w:t>3. Văn phòng Ủy ban nhân dân tỉnh</w:t>
      </w:r>
    </w:p>
    <w:p>
      <w:r>
        <w:t>Triển khai, theo dõi, đôn đốc việc chuyển một số nhiệm vụ và dịch vụ hành chính công cho doanh nghiệp cung ứng dịch vụ bưu chính công ích để thực hiện nhiệm vụ hướng dẫn, tiếp nhận, số hóa hồ sơ, trả kết quả giải quyết thủ tục hành chính tại Trung tâm Phục vụ hành chính công tỉnh và Bộ phận Một cửa cấp huyện, cấp xã trên địa bàn tỉnh.</w:t>
      </w:r>
    </w:p>
    <w:p>
      <w:r>
        <w:t>4. Sở Nội vụ</w:t>
      </w:r>
    </w:p>
    <w:p>
      <w:r>
        <w:t>- Chủ trì triển khai Kế hoạch thực hiện Chương trình hành động của Tỉnh ủy về cải cách hành chính, trọng tâm là cải cách thủ tục hành chính giai đoạn 2020 - 2025.</w:t>
      </w:r>
    </w:p>
    <w:p>
      <w:r>
        <w:t>- Tổ chức thực hiện tốt cơ chế một cửa, một cửa liên thông và ứng dụng công nghệ thông tin trong giải quyết thủ tục hành chính.</w:t>
      </w:r>
    </w:p>
    <w:p>
      <w:r>
        <w:t>- Tăng cường kỷ luật, kỷ cương hành chính, đạo đức công vụ; nâng cao chất lượng đội ngũ cán bộ, công chức, viên chức. Thực hiện công tác thanh tra công vụ theo Kế hoạch thanh tra đã được Chủ tịch UBND tỉnh phê duyệt; kiểm tra, xử lý nghiêm các hành vi quan liêu, hách dịch, nhũng nhiễu, gây phiền hà, thiếu trách nhiệm trong giải quyết công việc của cán bộ, công chức, viên chức đối với những đề xuất chính đáng của Doanh nghiệp.</w:t>
      </w:r>
    </w:p>
    <w:p>
      <w:r>
        <w:t>- Phối hợp cùng các Sở, ban, ngành, các tổ chức chính trị xã hội hướng dẫn, hỗ trợ hoạt động của các tổ chức hội doanh nghiệp.</w:t>
      </w:r>
    </w:p>
    <w:p>
      <w:r>
        <w:t>- Đề xuất các hình thức khen thưởng các doanh nhân, doanh nghiệp tiêu biểu có đóng góp cho các mục tiêu phát triển kinh tế - xã hội của tỉnh.</w:t>
      </w:r>
    </w:p>
    <w:p>
      <w:r>
        <w:t>5. Sở Văn hóa và Thể thao:  chủ trì, phối hợp với các sở, ban, ngành có liên quan triển khai các nhiệm vụ:</w:t>
      </w:r>
    </w:p>
    <w:p>
      <w:r>
        <w:t>- Chủ trì, phối hợp với Sở Thông tin và Truyền thông và các tổ chức chính trị - xã hội xây dựng các hình thức tuyên truyền phù hợp nhằm vận động, thúc đẩy, khuyến khích doanh nhân, doanh nghiệp lấy đạo đức, văn hoá kinh doanh làm cốt lõi, đề cao tinh thần thượng tôn pháp luật. Có hình thức tôn vinh doanh nhân, doanh nghiệp tiêu biểu có đóng góp cho các mục tiêu phát triển kinh tế - xã hội của tỉnh; nâng cao vai trò của doanh nhân đóng góp cho các hoạt động quảng bá hình ảnh đất nước, con người, văn hoá Việt Nam nói chung và tỉnh Bình Định nói riêng.</w:t>
      </w:r>
    </w:p>
    <w:p>
      <w:r>
        <w:t>- Làm đầu mối phối hợp, theo dõi, đôn đốc và tổng hợp kết quả thực hiện hàng năm Bộ tiêu chí Văn hóa kinh doanh Việt Nam trên địa bàn tỉnh để báo cáo UBND tỉnh theo quy định.</w:t>
      </w:r>
    </w:p>
    <w:p>
      <w:r>
        <w:t>6. Sở Khoa học và Công nghệ</w:t>
      </w:r>
    </w:p>
    <w:p>
      <w:r>
        <w:t>Chủ trì tiếp tục triển khai thực hiện các chính sách hỗ trợ phát triển khoa học và công nghệ trên địa bàn tỉnh theo Nghị quyết số 14/2020/NQ-HĐND ngày</w:t>
      </w:r>
    </w:p>
    <w:p>
      <w:r>
        <w:t>17/7/2020 và Nghị quyết số 33/2023/NQ-HĐND ngày 06 tháng 12 năm 2023 của Hội đồng nhân dân tỉnh Bình Định sửa đổi, bổ sung một số điều của Quy định một số chính sách hỗ trợ phát triển khoa học và công nghệ trên địa bàn tỉnh Bình Định ban hành kèm theo Nghị quyết số 14/2020/NQ-HĐND ngày 17 tháng 7 năm 2020 của Hội đồng nhân dân tỉnh.</w:t>
      </w:r>
    </w:p>
    <w:p>
      <w:r>
        <w:t>7. Sở Tư pháp</w:t>
      </w:r>
    </w:p>
    <w:p>
      <w:r>
        <w:t>Phối hợp với Sở Công Thương triển khai các chương trình hỗ trợ pháp lý, nâng cao năng lực cho doanh nhân, doanh nghiệp tham gia có hiệu quả các hiệp định thương mại tự do, các cam kết quốc tế của Việt Nam.</w:t>
      </w:r>
    </w:p>
    <w:p>
      <w:r>
        <w:t>8. Thanh tra tỉnh:</w:t>
      </w:r>
    </w:p>
    <w:p>
      <w:r>
        <w:t>Chủ trì, phối hợp với các Sở, ban, ngành có liên quan triển khai các nhiệm vụ có liên quan đến thanh tra, kiểm tra Doanh nghiệp, theo đó đổi mới, nâng cao chất lượng, hiệu quả hoạt động, kiểm tra, thanh tra, giám sát đối với doanh nghiệp. Thực hiện thanh tra, kiểm tra đối với Doanh nghiệp đúng chức năng, thẩm quyền và trình tự, thủ tục theo đúng quy định của pháp luật; bảo đảm công khai, minh bạch trong quan hệ giữa cơ quan Thanh tra với doanh nhân, doanh nghiệp theo các quy định của pháp luật hiện hành.</w:t>
      </w:r>
    </w:p>
    <w:p>
      <w:r>
        <w:t>9. Công an tỉnh:</w:t>
      </w:r>
    </w:p>
    <w:p>
      <w:r>
        <w:t>Phối hợp với Thanh tra tỉnh đổi mới, nâng cao hiệu quả hoạt động kiểm tra, thanh tra, giám sát, bảo đảm công khai, minh bạch; hạn chế hình sự hóa các vi phạm trong lĩnh vực dân sự, kinh tế đối với doanh nhân, doanh nghiệp.</w:t>
      </w:r>
    </w:p>
    <w:p>
      <w:r>
        <w:t>III. TỔ CHỨC THỰC HIỆN</w:t>
      </w:r>
    </w:p>
    <w:p>
      <w:r>
        <w:t>1. Sở Kế hoạch và Đầu tư tham mưu UBND tỉnh theo dõi, đôn đốc, kiểm tra việc thực hiện Kế hoạch này; tổng hợp báo cáo UBND tỉnh kết quả thực hiện Kế hoạch số 83-KH/TU theo định kỳ hoặc đột xuất; kịp thời đề xuất UBND tỉnh giải quyết những vấn đề vướng mắc, phát sinh vượt thẩm quyền.</w:t>
      </w:r>
    </w:p>
    <w:p>
      <w:r>
        <w:t>2. Các sở, ban, ngành thuộc tỉnh và UBND các huyện, thị xã, thành phố có trách nhiệm thực hiện kế hoạch này và chịu trách nhiệm trước UBND tỉnh về việc tổ chức triển khai thực hiện có hiệu quả Kế hoạch số 83-KH/TU trong chức năng, nhiệm vụ được giao.</w:t>
      </w:r>
    </w:p>
    <w:p>
      <w:r>
        <w:t>3. Trong quá trình triển khai thực hiện, nếu có vướng mắc phát sinh, các sở, ban, ngành thuộc tỉnh và UBND các huyện, thị xã, thành phố gửi kiến nghị về Sở Kế hoạch và Đầu tư tổng hợp, đề xuất UBND tỉnh xem xét, quyết định./.</w:t>
      </w:r>
    </w:p>
    <w:p>
      <w:r>
        <w:t>Nơi nhận:</w:t>
      </w:r>
    </w:p>
    <w:p>
      <w:r>
        <w:t>- Thường trực Tỉnh ủy;</w:t>
      </w:r>
    </w:p>
    <w:p>
      <w:r>
        <w:t>- CT, các PCT UBND tỉnh;</w:t>
      </w:r>
    </w:p>
    <w:p>
      <w:r>
        <w:t>- Các sở, ban, ngành thuộc tỉnh;</w:t>
      </w:r>
    </w:p>
    <w:p>
      <w:r>
        <w:t>- Đài PT&amp;TH tỉnh, Báo Bình Định;</w:t>
      </w:r>
    </w:p>
    <w:p>
      <w:r>
        <w:t>- UBND các huyện, TX, TP;</w:t>
      </w:r>
    </w:p>
    <w:p>
      <w:r>
        <w:t>- LĐ, CV VP UBND tỉnh;</w:t>
      </w:r>
    </w:p>
    <w:p>
      <w:r>
        <w:t>- Lưu: VT, K1.</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