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thực hiện Chương trình phát triển du lịch nông thôn trong xây dựng nông thôn mới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179/KH-UBND</w:t>
      </w:r>
    </w:p>
    <w:p>
      <w:r>
        <w:t>Lào Cai, ngày 21 tháng 3 năm 2024</w:t>
      </w:r>
    </w:p>
    <w:p>
      <w:r>
        <w:t>KẾ HOẠCH</w:t>
      </w:r>
    </w:p>
    <w:p>
      <w:r>
        <w:t>THỰC HIỆN CHƯƠNG TRÌNH PHÁT TRIỂN DU LỊCH NÔNG THÔN TRONG XÂY DỰNG NÔNG THÔN MỚI TRÊN ĐỊA BÀN TỈNH LÀO CAI NĂM 2024</w:t>
      </w:r>
    </w:p>
    <w:p>
      <w:r>
        <w:t>Căn cứ Quyết định số 922/QĐ-TTg ngày 02/8/2022 của Thủ tướng Chính phủ phê duyệt Chương trình phát triển du lịch nông thôn trong xây dựng nông thôn mới giai đoạn 2021-2025;</w:t>
      </w:r>
    </w:p>
    <w:p>
      <w:r>
        <w:t>Căn cứ Kế hoạch số 71/KH-UBND ngày 08/02/2023 của UBND tỉnh về thực hiện Chương trình phát triển du lịch nông thôn trong xây dựng nông thôn mới trên địa bàn tỉnh Lào Cai đến năm 2025;</w:t>
      </w:r>
    </w:p>
    <w:p>
      <w:r>
        <w:t>Căn cứ Quyết định số 3399/QĐ-UBND ngày 12/12/2023 của UBND tỉnh về việc giao chỉ tiêu kế hoạch phát triển kinh tế - xã hội, đầu tư công và dự toán ngân sách nhà nước năm 2024 tỉnh Lào Cai;</w:t>
      </w:r>
    </w:p>
    <w:p>
      <w:r>
        <w:t>Để thực hiện Chương trình phát triển du lịch nông thôn trong xây dựng nông thôn mới được hiệu quả, thiết thực, UBND tỉnh ban hành Kế hoạch thực hiện Chương trình phát triển du lịch nông thôn trong xây dựng nông thôn mới trên địa bàn tỉnh Lào Cai năm 2024  (Chương trình) , cụ thể như sau:</w:t>
      </w:r>
    </w:p>
    <w:p>
      <w:r>
        <w:t>I. MỤC ĐÍCH, YÊU CẦU</w:t>
      </w:r>
    </w:p>
    <w:p>
      <w:r>
        <w:t>1. Mục đích</w:t>
      </w:r>
    </w:p>
    <w:p>
      <w:r>
        <w:t>- Tổ chức triển khai có hiệu quả các mục tiêu, nhiệm vụ tại Kế hoạch số 71/KH-UBND ngày 08/02/2023 của UBND tỉnh về thực hiện Chương trình phát triển du lịch nông thôn trong xây dựng nông thôn mới trên địa bàn tỉnh Lào Cai đến năm 2025;</w:t>
      </w:r>
    </w:p>
    <w:p>
      <w:r>
        <w:t>-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w:t>
      </w:r>
    </w:p>
    <w:p>
      <w:r>
        <w:t>2. Yêu cầu</w:t>
      </w:r>
    </w:p>
    <w:p>
      <w:r>
        <w:t>Trên cơ sở phát huy tối đa sự tham gia của người dân, cộng đồng và các thành phần kinh doanh du lịch, đặc biệt là do cộng đồng quản lý, khai thác và hưởng lợi dưới sự hướng dẫn về chuyên môn của các cơ quan quản lý nhà nước, chính quyền các cấp, chuyên gia hoặc đơn vị tư vấn; phát triển du lịch nông thôn phải gắn với bảo tồn, phát huy các giá trị lịch sử, văn hóa truyền thống, làng nghề, các hoạt động nông nghiệp, môi trường sinh thái đặc trưng gắn với chuyển đổi số và phải dựa trên các sản phẩm du lịch để tạo ra giá trị kinh tế gia tăng.</w:t>
      </w:r>
    </w:p>
    <w:p>
      <w:r>
        <w:t>II. NHIỆM VỤ VÀ GIẢI PHÁP</w:t>
      </w:r>
    </w:p>
    <w:p>
      <w:r>
        <w:t>1. Xây dựng các mô hình phát triển du lịch nông nghiệp, nông thôn</w:t>
      </w:r>
    </w:p>
    <w:p>
      <w:r>
        <w:t>1.1. Triển khai thực hiện một số cơ chế chính sách hỗ trợ xây dựng mô hình phát triển du lịch nông nghiệp, nông thôn</w:t>
      </w:r>
    </w:p>
    <w:p>
      <w:r>
        <w:t>- Đẩy mạnh hướng dẫn, triển khai, thực hiện các nội dung hỗ trợ phát triển du lịch nông nghiệp, nông thôn theo Nghị quyết số 06/2021/NQ-HĐND ngày 09/4/2021 của HĐND tỉnh quy định một số chính sách hỗ trợ phát triển du lịch trên địa bàn tỉnh Lào Cai, giai đoạn 2021 - 2025; Nghị quyết số 14/2022/NQ-HĐND ngày 18/10/2022 của HĐND tỉnh ban hành một số nội dung, mức chi thực hiện các Chương trình mục tiêu quốc gia giai đoạn 2021-2025 trên địa bàn tỉnh Lào Cai và Nghị quyết số 13/2023/NQ-HĐND ngày 13/11/2023 của HĐND tỉnh sửa đổi, bổ sung, bãi bỏ một số khoản tại Điều 3 Quy định kèm theo Nghị quyết số 14/2022/NQ-HĐND ngày 18/10/2022.</w:t>
      </w:r>
    </w:p>
    <w:p>
      <w:r>
        <w:t>- Nghiên cứu sửa đổi bổ sung Nghị quyết số 06/2021/NQ-HĐND ngày 09/4/2021 của HĐND tỉnh quy định một số chính sách hỗ trợ phát triển du lịch trên địa bàn tỉnh Lào Cai giai đoạn 2021 - 2025.</w:t>
      </w:r>
    </w:p>
    <w:p>
      <w:r>
        <w:t>1.2. Thực hiện xây dựng thí điểm các mô hình phát triển du lịch nông nghiệp, nông thôn</w:t>
      </w:r>
    </w:p>
    <w:p>
      <w:r>
        <w:t>- Cấp tỉnh: Triển khai xây dựng mô hình thí điểm về du lịch nông thôn trên địa bàn tỉnh Lào Cai tại Quyết định số 243/QĐ-UBND ngày 31/01/2024 của UBND tỉnh và Xây dựng mô hình thí điểm “Phát triển du lịch cộng đồng gắn với bảo tồn văn hóa dân tộc Tày trên địa bàn xã Nghĩa Đô” theo Quyết định số 1386/QĐ-BNN-VPĐP ngày 06/4/2023 của Bộ Nông nghiệp và PTNT.</w:t>
      </w:r>
    </w:p>
    <w:p>
      <w:r>
        <w:t>- Cấp huyện: Dựa trên kết quả triển khai thực hiện các mô hình thí điểm du lịch nông thôn trong năm 2023, tiếp tục đề ra các giải pháp, nhiệm vụ triển khai hiệu quả các mô hình thí điểm trong năm 2024, trọng tâm tại xã Nghĩa Đô (Bảo Yên), xã Y Tý (Bát Xát), xã Tả Phìn, Tả Van (Sa Pa).</w:t>
      </w:r>
    </w:p>
    <w:p>
      <w:r>
        <w:t>1.3. Phát triển nông nghiệp hàng hóa, các sản phẩm OCOP mang đặc trưng vùng miền tạo chuỗi giá trị kết hợp với du lịch trải nghiệm, du lịch sinh thái, du lịch ẩm thực</w:t>
      </w:r>
    </w:p>
    <w:p>
      <w:r>
        <w:t>- Tiếp tục tập trung phát triển các vùng sản xuất nông nghiệp hàng hóa theo Nghị quyết số 10-NQ/TU ngày 26/8/2021 của Ban Thường vụ Tỉnh ủy có tiềm năng phát triển du lịch để cải tạo cảnh quan, không gian quanh khu vực sản xuất tạo tiền đề cho phát triển du lịch trải nghiệm nông nghiệp (Farmstay), du lịch sinh thái kết hợp với văn hóa bản địa trên địa bàn tỉnh.</w:t>
      </w:r>
    </w:p>
    <w:p>
      <w:r>
        <w:t>- Xây dựng 01 sản phẩm du lịch cộng đồng, du lịch nông thôn tại xã Nghĩa Đô có đủ điều kiện đáp ứng tiêu chí OCOP “Dịch vụ du lịch cộng đồng và điểm du lịch” để định hướng cho các tổ chức kinh tế, hộ gia đình nâng cao chất lượng dịch vụ, sản phẩm và trình độ chuyên nghiệp theo tiêu chí OCOP trên địa bàn tỉnh.</w:t>
      </w:r>
    </w:p>
    <w:p>
      <w:r>
        <w:t>- Tập trung xây dựng và phát triển các sản phẩm OCOP mang nét đặc trưng của từng địa phương để khách du lịch trải nghiệm, mua làm quà biếu, quà tặng.</w:t>
      </w:r>
    </w:p>
    <w:p>
      <w:r>
        <w:t>- Tổ chức đánh giá, phân hạng các sản phẩm OCOP bao gồm sản phẩm OCOP về “Dịch vụ du lịch cộng đồng và điểm du lịch” năm 2024 theo quy định.</w:t>
      </w:r>
    </w:p>
    <w:p>
      <w:r>
        <w:t>1.4. Xây dựng các sản phẩm du lịch xanh</w:t>
      </w:r>
    </w:p>
    <w:p>
      <w:r>
        <w:t>- Sản phẩm du lịch nông thôn, sản phẩm du lịch dược liệu, sản phẩm trải nghiệm văn hóa ruộng bậc thang và nghề thủ công truyền thống của đồng bào các dân tộc thiểu số tại thị xã Sa Pa, huyện Bát Xát, huyện Bắc Hà và huyện Si Ma Cai.</w:t>
      </w:r>
    </w:p>
    <w:p>
      <w:r>
        <w:t>- Tiếp tục thực hiện trồng, chăm sóc và bảo vệ cây xanh trên các tuyến đường du lịch được phê duyệt Xây dựng sản phẩm Con đường du lịch xanh theo định hướng “du lịch xanh, thông minh và khác biệt”.</w:t>
      </w:r>
    </w:p>
    <w:p>
      <w:r>
        <w:t>2. Phát triển nguồn nhân lực du lịch nông thôn có chất lượng</w:t>
      </w:r>
    </w:p>
    <w:p>
      <w:r>
        <w:t>- Tổ chức các lớp tập huấn về giảm thiểu ô nhiễm môi trường do chất thải nhựa trên địa bàn tỉnh Lào Cai; tập huấn kỹ năng sử dụng các phần mềm áp dụng cho các cơ sở lưu trú về công tác thống kê và dự báo thị trường; tổ chức bồi dưỡng, cập nhật và nâng cao kiến thức về Công nghệ thông tin, ứng dụng công nghệ 4.0 vào du lịch và du lịch thông minh.</w:t>
      </w:r>
    </w:p>
    <w:p>
      <w:r>
        <w:t>- Tổ chức phổ biến đến các doanh nghiệp nhỏ và vừa trên địa bàn tỉnh Lào Cai biết để sử dụng các nền tảng số chuyển đổi số doanh nghiệp nhỏ và vừa; phổ cập kỹ năng số cho người dân như: Sử dụng dịch vụ công trực tuyến; mua sắm trực tuyến; thanh toán trực tuyến; ứng dụng Lào Cai số;...</w:t>
      </w:r>
    </w:p>
    <w:p>
      <w:r>
        <w:t>- Tổ chức đào tạo nâng cao năng lực nghiệp vụ, kỹ năng nghề và kỹ năng mềm cho người dân tham gia vào hoạt động kinh doanh dịch vụ du lịch nông thôn, xây dựng văn hóa du lịch chuyên nghiệp, thân thiện, an toàn và văn minh.</w:t>
      </w:r>
    </w:p>
    <w:p>
      <w:r>
        <w:t>3. Truyền thông, xúc tiến quảng bá du lịch nông thôn</w:t>
      </w:r>
    </w:p>
    <w:p>
      <w:r>
        <w:t>- Tiếp tục triển khai thực hiện Quyết định số 14/QĐ-UBND ngày 06/01/2023 của Ủy ban nhân dân tỉnh Lào Cai về phê duyệt điều chỉnh Kế hoạch Xúc tiến đầu tư, thương mại và quảng bá du lịch tỉnh Lào Cai giai đoạn 2023 - 2025.</w:t>
      </w:r>
    </w:p>
    <w:p>
      <w:r>
        <w:t>- Xây dựng các ấn phẩm, tài liệu quảng bá du lịch nông thôn, du lịch cộng đồng.</w:t>
      </w:r>
    </w:p>
    <w:p>
      <w:r>
        <w:t>- Xây dựng một số khung chương trình truyền hình nhằm truyền thông, quảng bá tiềm năng du lịch nông thôn, du lịch nông nghiệp của tỉnh Lào Cai trên sóng truyền hình quốc gia VTV Truyền hình Việt Nam năm 2024. Tổ chức đón các đoàn Famtrip, Mediatrip đến khảo sát, quảng bá du lịch.</w:t>
      </w:r>
    </w:p>
    <w:p>
      <w:r>
        <w:t>- Quảng bá du lịch nông thôn trên các phương tiện thông tin đại chúng, các trang quảng bá thông tin du lịch của tỉnh (Cổng thông tin du lịch tỉnh Lào Cai - dulichlaocai.vn, Cổng du lịch thông minh tỉnh Lào Cai - laocaitourism.vn, Trang thông tin du lịch Tây Bắc - dulichtaybac.vn, Cổng Thông tin đối ngoại tỉnh Lào Cai - doingoailaocai.vn, Trang thông tin du lịch dành cho thị trường nước ngoài - sapa-tourism.com và Fanpage dulichlaocai); phối hợp các cơ quan thông tấn, báo chí Trung ương, Báo Lào Cai, Đài Phát thanh - Truyền hình tỉnh tuyên truyền, quảng bá các sản phẩm du lịch nông thôn.</w:t>
      </w:r>
    </w:p>
    <w:p>
      <w:r>
        <w:t>- Đẩy mạnh các hoạt động quảng bá du lịch nông nghiệp, nông thôn gắn kết và lồng ghép với hoạt động tuyên truyền trong xây dựng nông thôn mới trên các mạng xã hội Facebook, Youtube, Twiter, Instagram, Tiktok, Zalo,...</w:t>
      </w:r>
    </w:p>
    <w:p>
      <w:r>
        <w:t>- Hỗ trợ kết nối khách du lịch lữ hành gắn với các điểm đến về du lịch nông nghiệp, nông thôn.</w:t>
      </w:r>
    </w:p>
    <w:p>
      <w:r>
        <w:t>4. Ứng dụng công nghệ, thúc đẩy chuyển đổi số trong phát triển du lịch nông thôn.</w:t>
      </w:r>
    </w:p>
    <w:p>
      <w:r>
        <w:t>- Triển khai thực hiện Kế hoạch số 202/KH-UBND ngày 13/4/2023 của UBND tỉnh về phát triển du lịch thông minh trên địa bàn tỉnh Lào Cai đến năm 2025.</w:t>
      </w:r>
    </w:p>
    <w:p>
      <w:r>
        <w:t>- Triển khai ứng dụng công nghệ VR360 để phục vụ tham quan các điểm du lịch trọng điểm của tỉnh Lào Cai.</w:t>
      </w:r>
    </w:p>
    <w:p>
      <w:r>
        <w:t>- Hỗ trợ, hướng dẫn các chủ thể tham gia du lịch nông thôn sử dụng một số phần mềm quản lý hoạt động kinh doanh trong lĩnh vực du lịch, ứng dụng thanh toán, giao dịch điện tử trong hoạt động du lịch.</w:t>
      </w:r>
    </w:p>
    <w:p>
      <w:r>
        <w:t>- Tiếp tục quản lý, sử dụng có hiệu quả cổng thông tin du lịch thông minh tỉnh Lào Cai (laocaitourism.vn); Duy trì tên miền và Shared Hosting cho website: dulichlaocai.vn, dulichtaybac.vn, sapa-tourism.com; tích cực ứng dụng nền tảng, mạng xã hội phục vụ quảng bá du lịch như: zalo, facebook, tiktok,....</w:t>
      </w:r>
    </w:p>
    <w:p>
      <w:r>
        <w:t>III. KINH PHÍ THỰC HIỆN</w:t>
      </w:r>
    </w:p>
    <w:p>
      <w:r>
        <w:t>Vốn được giao tại Quyết định số 3399/QĐ-UBND ngày 12/12/2023 của UBND tỉnh về việc giao chỉ tiêu kế hoạch phát triển kinh tế - xã hội, đầu tư công và dự toán ngân sách nhà nước năm 2024 tỉnh Lào Cai; nguồn vốn xã hội hóa (các doanh nghiệp, hợp tác xã, các loại hình kinh tế khác, cộng đồng dân cư...); các nguồn vốn hợp pháp khác.</w:t>
      </w:r>
    </w:p>
    <w:p>
      <w:r>
        <w:t>IV. TỔ CHỨC THỰC HIỆN</w:t>
      </w:r>
    </w:p>
    <w:p>
      <w:r>
        <w:t>1. Sở Nông nghiệp và Phát triển nông thôn, Văn phòng Điều phối nông thôn mới tỉnh</w:t>
      </w:r>
    </w:p>
    <w:p>
      <w:r>
        <w:t>- Hướng dẫn, theo dõi, đôn đốc, kiểm tra việc thực hiện các mục tiêu, nhiệm vụ, nội dung Kế hoạch.</w:t>
      </w:r>
    </w:p>
    <w:p>
      <w:r>
        <w:t>- Chủ trì, phối hợp với Sở Du lịch, các địa phương thực hiện thí điểm các mô hình du lịch nông nghiệp, nông thôn cấp tỉnh.</w:t>
      </w:r>
    </w:p>
    <w:p>
      <w:r>
        <w:t>- Chủ trì, phối hợp với các sở, ngành, đơn vị liên quan và các huyện, thị xã, thành phố tổng hợp, báo cáo tình hình thực hiện chương trình hàng quý, 6 tháng, 9 tháng, năm theo quy định hiện hành.</w:t>
      </w:r>
    </w:p>
    <w:p>
      <w:r>
        <w:t>- Tổ chức đánh giá, phân hạng các sản phẩm OCOP cấp tỉnh năm 2024 theo quy định.</w:t>
      </w:r>
    </w:p>
    <w:p>
      <w:r>
        <w:t>- Phối hợp với Sở Du lịch tổ chức đánh giá thẩm định trình UBND tỉnh công nhận điểm du lịch nông nghiệp, nông thôn gắn với nhóm sản phẩm dịch vụ du lịch cộng đồng.</w:t>
      </w:r>
    </w:p>
    <w:p>
      <w:r>
        <w:t>- Phối hợp với Sở Du lịch quảng bá các sản phẩm OCOP của tỉnh Lào Cai tại các hội chợ du lịch, chương trình xúc tiến du lịch.</w:t>
      </w:r>
    </w:p>
    <w:p>
      <w:r>
        <w:t>2. Sở Du lịch</w:t>
      </w:r>
    </w:p>
    <w:p>
      <w:r>
        <w:t>- Chủ trì thực hiện các nội dung phát triển sản phẩm du lịch, phối hợp với các ngành, UBND các huyện, thị xã, thành phố thực hiện các mục tiêu, nội dung, nhiệm vụ của Kế hoạch.</w:t>
      </w:r>
    </w:p>
    <w:p>
      <w:r>
        <w:t>- Chủ trì, phối hợp với Sở Nông nghiệp và Phát triển nông thôn, các đơn vị liên quan tổ chức đánh giá, thẩm định trình UBND tỉnh công nhận điểm du lịch nông nghiệp, nông thôn gắn với nhóm sản phẩm dịch vụ du lịch cộng đồng.</w:t>
      </w:r>
    </w:p>
    <w:p>
      <w:r>
        <w:t>- Chủ trì, phối hợp với Sở Nông nghiệp và Phát triển nông thôn quảng bá các sản phẩm OCOP của tỉnh Lào Cai tại các hội chợ du lịch, chương trình xúc tiến du lịch.</w:t>
      </w:r>
    </w:p>
    <w:p>
      <w:r>
        <w:t>- Chủ trì, phối hợp với các sở, ngành, đơn vị liên quan nghiên cứu, tham mưu UBND tỉnh trình HĐND tỉnh ban hành Nghị quyết sửa đổi, bổ sung Nghị quyết số 06/2021/NQ-HĐND ngày 09/4/2021 ngày 09/4/2021 của HĐND tỉnh quy định một số chính sách hỗ trợ phát triển du lịch trên địa bàn tỉnh Lào Cai giai đoạn 2021 - 2025.</w:t>
      </w:r>
    </w:p>
    <w:p>
      <w:r>
        <w:t>- Báo cáo UBND tỉnh  (qua Văn phòng Điều phối nông thôn mới tỉnh tổng hợp)  tình hình thực hiện các mục tiêu, nhiệm vụ được giao phụ trách.</w:t>
      </w:r>
    </w:p>
    <w:p>
      <w:r>
        <w:t>3. Các cơ quan, ban, ngành liên quan căn cứ chức năng, nhiệm vụ phối hợp với cơ quan chủ trì triển khai thực hiện</w:t>
      </w:r>
    </w:p>
    <w:p>
      <w:r>
        <w:t>- Sở Tài chính:  Căn cứ khả năng cân đối ngân sách, phối hợp với các cơ quan, đơn vị, địa phương tham mưu cân đối nguồn vốn sự nghiệp thực hiện Kế hoạch đảm bảo theo quy định của Luật NSNN.</w:t>
      </w:r>
    </w:p>
    <w:p>
      <w:r>
        <w:t>- Sở Kế hoạch và Đầu tư:  Phối hợp với Sở Tài chính cân đối nguồn vốn, bố trí kinh phí thực hiện Kế hoạch.</w:t>
      </w:r>
    </w:p>
    <w:p>
      <w:r>
        <w:t>-  Sở Văn hóa và Thể thao:  Phối hợp với Sở Du lịch, các địa phương thực hiện bảo tồn, phục dựng, khai thác các hoạt động văn hóa truyền thống phục vụ phát triển du lịch nông thôn.</w:t>
      </w:r>
    </w:p>
    <w:p>
      <w:r>
        <w:t>- Sở Giao thông vận tải:  Tăng cường công tác quản lý phương tiện vận tải hành khách, bảo đảm nâng cao chất lượng dịch vụ vận tải; chủ trì, phối hợp với các cấp, các ngành phát triển hệ thống hạ tầng giao thông trên địa bàn.</w:t>
      </w:r>
    </w:p>
    <w:p>
      <w:r>
        <w:t>- Sở Tài nguyên và Môi trường:  Chủ trì, phối hợp với Văn phòng Điều phối nông thôn mới tỉnh đôn đốc các địa phương triển khai thực hiện tốt các tiêu chí, chỉ tiêu về Môi trường trong Bộ tiêu chí nông thôn mới, nông thôn mới nâng cao giai đoạn 2022-2025 đặc biệt chỉ tiêu về  “Cảnh quan, không gian xanh - sạch - đẹp, an toàn không để xảy ra tồn đọng nước thải sinh hoạt tại các khu dân cư tập trung”  và chỉ tiêu về  “Tỷ lệ hộ gia đình thực hiện phân loại chất thải rắn tại nguồn”;  kiểm tra việc chấp hành các quy định của pháp luật về bảo vệ môi trường, quản lý tài nguyên trong hoạt động phát triển du lịch tự nhiên tại địa phương.</w:t>
      </w:r>
    </w:p>
    <w:p>
      <w:r>
        <w:t>- Sở Khoa học và Công nghệ:  Phối hợp với Sở Du lịch và các cơ quan, ban, ngành liên quan tham mưu đề xuất đặt hàng các nhiệm vụ liên quan đến du lịch nông thôn trên địa bàn tỉnh Lào Cai.</w:t>
      </w:r>
    </w:p>
    <w:p>
      <w:r>
        <w:t>- Sở Công Thương:  Phối hợp với các Sở ngành và địa phương liên quan triển khai thực hiện cơ chế, chính sách ưu đãi, khuyến khích, hỗ trợ sản xuất, kinh doanh các ngành nghề tiểu - thủ công nghiệp đối với đồng bào dân tộc tại các điểm phát triển du lịch cộng đồng.</w:t>
      </w:r>
    </w:p>
    <w:p>
      <w:r>
        <w:t>- Sở Thông tin và Truyền thông:  Chỉ đạo, định hướng các cơ quan truyền thông tăng cường quảng bá về du lịch nông thôn tỉnh Lào Cai (trong đó tập trung xây dựng những chuyên trang, chuyên mục, chuyên đề giới thiệu, quảng bá các sản phẩm du lịch nông nghiệp, nông thôn, đặc sắc của tỉnh Lào Cai nhằm thu hút khách du lịch). Phối hợp với Sở Du lịch triển khai ứng dụng chuyển đổi số trong phát triển du lịch nông nghiệp, nông thôn.</w:t>
      </w:r>
    </w:p>
    <w:p>
      <w:r>
        <w:t>- Báo Lào Cai, Đài Phát thanh - Truyền hình tỉnh:  Tăng cường tuyên truyền, thông tin quảng bá các sản phẩm du lịch nông thôn của tỉnh Lào Cai. Tuyên truyền nêu gương các mô hình doanh nghiệp điển hình, sáng tạo phát triển du lịch tại địa phương.</w:t>
      </w:r>
    </w:p>
    <w:p>
      <w:r>
        <w:t>4. UBND các huyện, thị xã, thành phố</w:t>
      </w:r>
    </w:p>
    <w:p>
      <w:r>
        <w:t>- Căn cứ mục tiêu, nhiệm vụ, nội dung Kế hoạch, UBND cấp huyện phối hợp với cơ quan chủ trì triển khai thực hiện các nội dung cho phù hợp với tình hình thực tiễn của địa phương.</w:t>
      </w:r>
    </w:p>
    <w:p>
      <w:r>
        <w:t>- Chủ trì thực hiện thí điểm các mô hình du lịch nông nghiệp, nông thôn cấp huyện.</w:t>
      </w:r>
    </w:p>
    <w:p>
      <w:r>
        <w:t>- Tổ chức đánh giá, phân hạng các sản phẩm OCOP cấp huyện năm 2024 theo quy định.</w:t>
      </w:r>
    </w:p>
    <w:p>
      <w:r>
        <w:t>- Báo cáo UBND tỉnh  (qua Văn phòng Điều phối nông thôn mới tỉnh tổng hợp)  tình hình thực hiện các mục tiêu, nhiệm vụ được giao phụ trách.</w:t>
      </w:r>
    </w:p>
    <w:p>
      <w:r>
        <w:t>5. Hiệp hội Du lịch tỉnh Lào Cai</w:t>
      </w:r>
    </w:p>
    <w:p>
      <w:r>
        <w:t>- Phối hợp với Sở Du lịch và các địa phương nghiên cứu, xây dựng các sản phẩm du lịch nông thôn, đưa vào khai thác, giới thiệu đến khách du lịch.</w:t>
      </w:r>
    </w:p>
    <w:p>
      <w:r>
        <w:t>- Nâng cao vai trò của Hiệp hội du lịch làm đầu mối trong việc phối hợp, mở rộng liên doanh, liên kết giữa các đơn vị, doanh nghiệp để thúc đẩy các hoạt động du lịch gắn với xây dựng nông thôn mới trên địa bàn tỉnh.</w:t>
      </w:r>
    </w:p>
    <w:p>
      <w:r>
        <w:t>- Phối hợp với các cơ quan, tổ chức, doanh nghiệp hỗ trợ các điểm du lịch trong công tác xây dựng sản phẩm, đào tạo, tuyên truyền quảng bá, xúc tiến đầu tư phát triển sản phẩm đặc thù để thu hút khách du lịch.</w:t>
      </w:r>
    </w:p>
    <w:p>
      <w:r>
        <w:t>Trên đây là Kế hoạch thực hiện Chương trình phát triển du lịch nông thôn trong xây dựng nông thôn mới trên địa bàn tỉnh Lào Cai năm 2024; yêu cầu các sở, ban, ngành và UBND các huyện, thị xã, thành phố, Hiệp hội du lịch nghiêm túc triển khai thực hiện. Trong quá trình triển khai, nếu có vướng mắc, các đơn vị kịp thời phản ánh về Sở Nông nghiệp và Phát triển nông thôn  (qua Văn phòng Điều phối nông thôn mới tỉnh)  để báo cáo Ủy ban nhân dân tỉnh xem xét quyết định./.</w:t>
      </w:r>
    </w:p>
    <w:p>
      <w:r>
        <w:t>Nơi nhận:</w:t>
      </w:r>
    </w:p>
    <w:p>
      <w:r>
        <w:t>- Bộ Nông nghiệp và PTNT;</w:t>
      </w:r>
    </w:p>
    <w:p>
      <w:r>
        <w:t>- TT. TU, HĐND, UBND tỉnh;</w:t>
      </w:r>
    </w:p>
    <w:p>
      <w:r>
        <w:t>- Các sở, ban, ngành tỉnh;</w:t>
      </w:r>
    </w:p>
    <w:p>
      <w:r>
        <w:t>- Các tổ chức CT - XH tỉnh;</w:t>
      </w:r>
    </w:p>
    <w:p>
      <w:r>
        <w:t>- UBND các huyện, thị xã, thành phố:</w:t>
      </w:r>
    </w:p>
    <w:p>
      <w:r>
        <w:t>- Lãnh đạo Văn phòng;</w:t>
      </w:r>
    </w:p>
    <w:p>
      <w:r>
        <w:t>- Văn phòng Điều phối nông thôn mới tỉnh; Đài Phát thanh - Truyền hình tỉnh, Báo Lào Cai, Hiệp hội Du lịch tỉnh;</w:t>
      </w:r>
    </w:p>
    <w:p>
      <w:r>
        <w:t>- BBT Cổng TT Điện tử tỉnh;</w:t>
      </w:r>
    </w:p>
    <w:p>
      <w:r>
        <w:t>- Lưu: VT, TH1,4, KT1, NLN2.</w:t>
      </w:r>
    </w:p>
    <w:p>
      <w:r>
        <w:t>TM. ỦY BAN NHÂN DÂN</w:t>
      </w:r>
    </w:p>
    <w:p>
      <w:r>
        <w:t>KT. CHỦ TỊCH</w:t>
      </w:r>
    </w:p>
    <w:p>
      <w:r>
        <w:t>PHÓ CHỦ TỊCH</w:t>
      </w:r>
    </w:p>
    <w:p>
      <w:r>
        <w:t>Hoàng Quốc Khánh</w:t>
      </w:r>
    </w:p>
    <w:p>
      <w:r>
        <w:t>PHỤ LỤC</w:t>
      </w:r>
    </w:p>
    <w:p>
      <w:r>
        <w:t>DANH MỤC NHIỆM VỤ THỰC HIỆN CHƯƠNG TRÌNH PHÁT TRIỂN DU LỊCH NÔNG THÔN TRONG XÂY DỰNG NÔNG THÔN MỚI NĂM 2024</w:t>
      </w:r>
    </w:p>
    <w:p>
      <w:r>
        <w:t>(Kèm theo Kế hoạch số 179/KH-UBND ngày 21/3/2024 của UBND tỉnh Lào Cai)</w:t>
      </w:r>
    </w:p>
    <w:p>
      <w:r>
        <w:t>TT</w:t>
      </w:r>
    </w:p>
    <w:p>
      <w:r>
        <w:t>Nhiệm vụ</w:t>
      </w:r>
    </w:p>
    <w:p>
      <w:r>
        <w:t>Đơn vị chủ trì</w:t>
      </w:r>
    </w:p>
    <w:p>
      <w:r>
        <w:t>Đơn vị phối hợp</w:t>
      </w:r>
    </w:p>
    <w:p>
      <w:r>
        <w:t>Thời gian thực hiện</w:t>
      </w:r>
    </w:p>
    <w:p>
      <w:r>
        <w:t>1</w:t>
      </w:r>
    </w:p>
    <w:p>
      <w:r>
        <w:t>Xây dựng các mô hình phát triển du lịch nông nghiệp, nông thôn</w:t>
      </w:r>
    </w:p>
    <w:p>
      <w:r>
        <w:t>1.1</w:t>
      </w:r>
    </w:p>
    <w:p>
      <w:r>
        <w:t>Triển khai thực hiện một số cơ chế chính sách hỗ trợ xây dựng mô hình phát triển du lịch nông nghiệp, nông thôn</w:t>
      </w:r>
    </w:p>
    <w:p>
      <w:r>
        <w:t>Đẩy mạnh hướng dẫn, triển khai, thực hiện các nội dung hỗ trợ phát triển du lịch nông nghiệp, nông thôn theo Nghị quyết số 06/2021/NQ-HĐND ngày 09/4/2021 của HĐND tỉnh quy định một số chính sách hỗ trợ phát triển du lịch trên địa bàn tỉnh Lào Cai, giai đoạn 2021 - 2025; Nghị quyết số 14/2022/NQ-HĐND ngày 18/10/2022 của HĐND tỉnh ban hành một số nội dung, mức chi thực hiện các Chương trình mục tiêu quốc gia giai đoạn 2021-2025 trên địa bàn tỉnh Lào Cai và Nghị quyết số 13/2023/NQ-HĐND ngày 13/11/2023 của HĐND tỉnh Lào Cai sửa đổi, bổ sung, bãi bỏ một số khoản tại Điều 3 Quy định kèm theo Nghị quyết số 14/2022/NQ-HĐND ngày 18/10/2022.</w:t>
      </w:r>
    </w:p>
    <w:p>
      <w:r>
        <w:t>- Các sở, ban, ngành cấp tỉnh</w:t>
      </w:r>
    </w:p>
    <w:p>
      <w:r>
        <w:t>- UBND các huyện, thị xã, thành phố</w:t>
      </w:r>
    </w:p>
    <w:p>
      <w:r>
        <w:t>Cả năm</w:t>
      </w:r>
    </w:p>
    <w:p>
      <w:r>
        <w:t>Nghiên cứu sửa đổi bổ sung Nghị quyết số 06/2021/NQ-HĐND ngày 09/4/2021 của HĐND tỉnh quy định một số chính sách hỗ trợ phát triển du lịch trên địa bàn tỉnh Lào Cai giai đoạn 2021 - 2025.</w:t>
      </w:r>
    </w:p>
    <w:p>
      <w:r>
        <w:t>Sở Du lịch</w:t>
      </w:r>
    </w:p>
    <w:p>
      <w:r>
        <w:t>- Sở Nông nghiệp và PTNT</w:t>
      </w:r>
    </w:p>
    <w:p>
      <w:r>
        <w:t>- Văn phòng Điều phối nông thôn mới tỉnh</w:t>
      </w:r>
    </w:p>
    <w:p>
      <w:r>
        <w:t>- Hiệp hội Du lịch tỉnh</w:t>
      </w:r>
    </w:p>
    <w:p>
      <w:r>
        <w:t>- UBND các huyện, thị xã, thành phố</w:t>
      </w:r>
    </w:p>
    <w:p>
      <w:r>
        <w:t>Quý III</w:t>
      </w:r>
    </w:p>
    <w:p>
      <w:r>
        <w:t>1.2</w:t>
      </w:r>
    </w:p>
    <w:p>
      <w:r>
        <w:t>Thực hiện xây dựng thí điểm các mô hình phát triển du lịch nông nghiệp, nông thôn</w:t>
      </w:r>
    </w:p>
    <w:p>
      <w:r>
        <w:t>Cấp tỉnh: Triển khai xây dựng mô hình thí điểm về du lịch nông thôn trên địa bàn tỉnh Lào Cai tại Quyết định số 243/QĐ-UBND ngày 31/01/2024 của UBND tỉnh và Xây dựng mô hình thí điểm “Phát triển du lịch cộng đồng gắn với bảo tồn văn hóa dân tộc Tày trên địa bàn xã Nghĩa Đô” tại Quyết định số 1386/QĐ-BNN-VPĐP ngày 06/4/2023 của Bộ Nông nghiệp và PTNT.</w:t>
      </w:r>
    </w:p>
    <w:p>
      <w:r>
        <w:t>Văn phòng Điều phối nông thôn mới tỉnh</w:t>
      </w:r>
    </w:p>
    <w:p>
      <w:r>
        <w:t>- Sở Du lịch</w:t>
      </w:r>
    </w:p>
    <w:p>
      <w:r>
        <w:t>- Hiệp hội Du lịch tỉnh</w:t>
      </w:r>
    </w:p>
    <w:p>
      <w:r>
        <w:t>- UBND huyện Bảo Yên</w:t>
      </w:r>
    </w:p>
    <w:p>
      <w:r>
        <w:t>- UBND xã Nghĩa Đô</w:t>
      </w:r>
    </w:p>
    <w:p>
      <w:r>
        <w:t>Cả năm</w:t>
      </w:r>
    </w:p>
    <w:p>
      <w:r>
        <w:t>Cấp huyện: Dựa trên kết quả triển khai thực hiện các mô hình thí điểm du lịch nông thôn trong năm 2023, tiếp tục đề ra các giải pháp, nhiệm vụ triển khai hiệu quả các mô hình thí điểm trong năm 2024, trọng tâm tại xã Nghĩa Đô (Bảo Yên), xã Y Tý (Bát Xát), xã Tả Phìn, Tả Van (Sa Pa).</w:t>
      </w:r>
    </w:p>
    <w:p>
      <w:r>
        <w:t>UBND các huyện, thị xã, thành phố</w:t>
      </w:r>
    </w:p>
    <w:p>
      <w:r>
        <w:t>- Sở Du lịch</w:t>
      </w:r>
    </w:p>
    <w:p>
      <w:r>
        <w:t>- Các sở, ban, ngành cấp tỉnh</w:t>
      </w:r>
    </w:p>
    <w:p>
      <w:r>
        <w:t>Cả năm</w:t>
      </w:r>
    </w:p>
    <w:p>
      <w:r>
        <w:t>1.3</w:t>
      </w:r>
    </w:p>
    <w:p>
      <w:r>
        <w:t>Phát triển nông nghiệp hàng hóa, các sản phẩm OCOP mang đặc trưng vùng miền tạo chuỗi giá trị kết hợp với du lịch trải nghiệm, du lịch sinh thái, du lịch ẩm thực</w:t>
      </w:r>
    </w:p>
    <w:p>
      <w:r>
        <w:t>Tiếp tục tập trung phát triển các vùng sản xuất nông nghiệp hàng hóa theo Nghị quyết số 10/TU ngày 26/8/2021 của Ban Thường vụ Tỉnh ủy có tiềm năng phát triển du lịch để cải tạo cảnh quan, không gian quanh khu vực sản xuất tạo tiền đề cho phát triển du lịch trải nghiệm nông nghiệp (Farmstay), du lịch sinh thái kết hợp với văn hóa bản địa trên địa bàn tỉnh.</w:t>
      </w:r>
    </w:p>
    <w:p>
      <w:r>
        <w:t>- Sở Nông nghiệp và PTNT</w:t>
      </w:r>
    </w:p>
    <w:p>
      <w:r>
        <w:t>- UBND các huyện, thị xã, thành phố</w:t>
      </w:r>
    </w:p>
    <w:p>
      <w:r>
        <w:t>Sở Du lịch</w:t>
      </w:r>
    </w:p>
    <w:p>
      <w:r>
        <w:t>Cả năm</w:t>
      </w:r>
    </w:p>
    <w:p>
      <w:r>
        <w:t>Xây dựng 01 sản phẩm du lịch cộng đồng, du lịch nông thôn tại xã Nghĩa Đô có đủ điều kiện đáp ứng tiêu chí OCOP “Dịch vụ du lịch cộng đồng và điểm du lịch” để định hướng cho các tổ chức kinh tế, hộ gia đình nâng cao chất lượng dịch vụ, sản phẩm và trình độ chuyên nghiệp theo tiêu chí OCOP trên địa bàn tỉnh.</w:t>
      </w:r>
    </w:p>
    <w:p>
      <w:r>
        <w:t>- Văn phòng Điều phối nông thôn mới tỉnh</w:t>
      </w:r>
    </w:p>
    <w:p>
      <w:r>
        <w:t>- Sở Nông nghiệp và PTNT</w:t>
      </w:r>
    </w:p>
    <w:p>
      <w:r>
        <w:t>- Sở Du lịch</w:t>
      </w:r>
    </w:p>
    <w:p>
      <w:r>
        <w:t>- UBND huyện Bảo Yên</w:t>
      </w:r>
    </w:p>
    <w:p>
      <w:r>
        <w:t>- UBND xã Nghĩa Đô</w:t>
      </w:r>
    </w:p>
    <w:p>
      <w:r>
        <w:t>Quý IV</w:t>
      </w:r>
    </w:p>
    <w:p>
      <w:r>
        <w:t>Tập trung xây dựng và phát triển các sản phẩm OCOP mang nét đặc trưng của từng địa phương để khách du lịch trải nghiệm, mua làm quà biếu, quà tặng.</w:t>
      </w:r>
    </w:p>
    <w:p>
      <w:r>
        <w:t>- Sở Nông nghiệp và PTNT</w:t>
      </w:r>
    </w:p>
    <w:p>
      <w:r>
        <w:t>- UBND các huyện, thị xã, thành phố</w:t>
      </w:r>
    </w:p>
    <w:p>
      <w:r>
        <w:t>Quý IV</w:t>
      </w:r>
    </w:p>
    <w:p>
      <w:r>
        <w:t>Tổ chức đánh giá, phân hạng các sản phẩm OCOP bao gồm sản phẩm OCOP về “Dịch vụ du lịch cộng đồng và điểm du lịch” năm 2024 theo quy định.</w:t>
      </w:r>
    </w:p>
    <w:p>
      <w:r>
        <w:t>- Sở Nông nghiệp và PTNT</w:t>
      </w:r>
    </w:p>
    <w:p>
      <w:r>
        <w:t>- UBND các huyện, thị xã, thành phố</w:t>
      </w:r>
    </w:p>
    <w:p>
      <w:r>
        <w:t>Các sở, ban, ngành cấp tỉnh</w:t>
      </w:r>
    </w:p>
    <w:p>
      <w:r>
        <w:t>Quý IV</w:t>
      </w:r>
    </w:p>
    <w:p>
      <w:r>
        <w:t>1.4</w:t>
      </w:r>
    </w:p>
    <w:p>
      <w:r>
        <w:t>Xây dựng các sản phẩm du lịch xanh</w:t>
      </w:r>
    </w:p>
    <w:p>
      <w:r>
        <w:t>Sản phẩm du lịch nông thôn, sản phẩm du lịch dược liệu, sản phẩm trải nghiệm văn hóa ruộng bậc thang và nghề thủ công truyền thống của đồng bào các dân tộc thiểu số tại thị xã Sa Pa, huyện Bát Xát, huyện Bắc Hà và huyện Si Ma Cai.</w:t>
      </w:r>
    </w:p>
    <w:p>
      <w:r>
        <w:t>- Sở Du lịch</w:t>
      </w:r>
    </w:p>
    <w:p>
      <w:r>
        <w:t>- Sở Văn hóa và Thể thao</w:t>
      </w:r>
    </w:p>
    <w:p>
      <w:r>
        <w:t>- UBND các huyện, thị xã, thành phố</w:t>
      </w:r>
    </w:p>
    <w:p>
      <w:r>
        <w:t>Quý III, IV</w:t>
      </w:r>
    </w:p>
    <w:p>
      <w:r>
        <w:t>1.4</w:t>
      </w:r>
    </w:p>
    <w:p>
      <w:r>
        <w:t>Tiếp tục thực hiện trồng, chăm sóc và bảo vệ cây xanh trên các tuyến đường du lịch được phê duyệt Xây dựng sản phẩm Con đường du lịch xanh theo định hướng “du lịch xanh, thông minh và khác biệt”</w:t>
      </w:r>
    </w:p>
    <w:p>
      <w:r>
        <w:t>Sở Du lịch</w:t>
      </w:r>
    </w:p>
    <w:p>
      <w:r>
        <w:t>- Sở Nông nghiệp và PTNT;</w:t>
      </w:r>
    </w:p>
    <w:p>
      <w:r>
        <w:t>- Văn phòng Điều phối nông thôn mới tỉnh.</w:t>
      </w:r>
    </w:p>
    <w:p>
      <w:r>
        <w:t>- UBND các huyện, thị xã, thành phố.</w:t>
      </w:r>
    </w:p>
    <w:p>
      <w:r>
        <w:t>Cả năm</w:t>
      </w:r>
    </w:p>
    <w:p>
      <w:r>
        <w:t>2</w:t>
      </w:r>
    </w:p>
    <w:p>
      <w:r>
        <w:t>Phát triển nguồn nhân lực du lịch nông thôn có chất lượng</w:t>
      </w:r>
    </w:p>
    <w:p>
      <w:r>
        <w:t>Tổ chức các lớp tập huấn về giảm thiểu ô nhiễm môi trường do chất thải nhựa trên địa bàn tỉnh Lào Cai; tập huấn kỹ năng sử dụng các phần mềm áp dụng cho các cơ sở lưu trú về công tác thống kê và dự báo thị trường; tổ chức bồi dưỡng, cập nhật và nâng cao kiến thức về Công nghệ thông tin, ứng dụng công nghệ 4.0 vào du lịch và du lịch thông minh.</w:t>
      </w:r>
    </w:p>
    <w:p>
      <w:r>
        <w:t>Sở Du lịch</w:t>
      </w:r>
    </w:p>
    <w:p>
      <w:r>
        <w:t>UBND các huyện, thị xã, thành phố.</w:t>
      </w:r>
    </w:p>
    <w:p>
      <w:r>
        <w:t>Quý II</w:t>
      </w:r>
    </w:p>
    <w:p>
      <w:r>
        <w:t>Tổ chức đào tạo nâng cao năng lực nghiệp vụ, kỹ năng nghề và kỹ năng mềm cho người dân tham gia vào hoạt động kinh doanh dịch vụ du lịch nông thôn, xây dựng văn hóa du lịch chuyên nghiệp, thân thiện, an toàn và văn minh</w:t>
      </w:r>
    </w:p>
    <w:p>
      <w:r>
        <w:t>Sở Du lịch</w:t>
      </w:r>
    </w:p>
    <w:p>
      <w:r>
        <w:t>UBND các huyện, thị xã, thành phố.</w:t>
      </w:r>
    </w:p>
    <w:p>
      <w:r>
        <w:t>Quý III</w:t>
      </w:r>
    </w:p>
    <w:p>
      <w:r>
        <w:t>3</w:t>
      </w:r>
    </w:p>
    <w:p>
      <w:r>
        <w:t>Truyền thông, xúc tiến quảng bá du lịch nông thôn</w:t>
      </w:r>
    </w:p>
    <w:p>
      <w:r>
        <w:t>Tiếp tục triển khai thực hiện Quyết định số 14/QĐ-UBND ngày 06/01/2023 của Ủy ban nhân dân tỉnh Lào Cai về phê duyệt điều chỉnh Kế hoạch Xúc tiến đầu tư, thương mại và quảng bá du lịch tỉnh Lào Cai giai đoạn 2023 - 2025.</w:t>
      </w:r>
    </w:p>
    <w:p>
      <w:r>
        <w:t>Các cơ quan chủ trì tại Phụ lục kèm theo Quyết định số 14/QĐ-UBND ngày 06/01/2023 của UBND tỉnh</w:t>
      </w:r>
    </w:p>
    <w:p>
      <w:r>
        <w:t>Cả năm</w:t>
      </w:r>
    </w:p>
    <w:p>
      <w:r>
        <w:t>Xây dựng các ấn phẩm, tài liệu quảng bá du lịch nông thôn, du lịch cộng đồng.</w:t>
      </w:r>
    </w:p>
    <w:p>
      <w:r>
        <w:t>Sở Du lịch</w:t>
      </w:r>
    </w:p>
    <w:p>
      <w:r>
        <w:t>- Sở Nông nghiệp và PTNT.</w:t>
      </w:r>
    </w:p>
    <w:p>
      <w:r>
        <w:t>- Văn phòng Điều phối nông thôn mới tỉnh</w:t>
      </w:r>
    </w:p>
    <w:p>
      <w:r>
        <w:t>- UBND các huyện, thị xã, thành phố</w:t>
      </w:r>
    </w:p>
    <w:p>
      <w:r>
        <w:t>Quý III.IV</w:t>
      </w:r>
    </w:p>
    <w:p>
      <w:r>
        <w:t>Xây dựng một số khung chương trình truyền hình nhằm truyền thông, quảng bá tiềm năng du lịch nông thôn, du lịch nông nghiệp của tỉnh Lào Cai trên sóng truyền hình quốc gia VTV Truyền hình Việt Nam năm 2024. Tổ chức đón các đoàn Famtrip, Mediatrip đến khảo sát, quảng bá du lịch.</w:t>
      </w:r>
    </w:p>
    <w:p>
      <w:r>
        <w:t>Sở Du lịch</w:t>
      </w:r>
    </w:p>
    <w:p>
      <w:r>
        <w:t>- Sở Nông nghiệp và PTNT,</w:t>
      </w:r>
    </w:p>
    <w:p>
      <w:r>
        <w:t>- Văn phòng Điều phối nông thôn mới tỉnh</w:t>
      </w:r>
    </w:p>
    <w:p>
      <w:r>
        <w:t>- UBND các huyện, thị xã, thành phố</w:t>
      </w:r>
    </w:p>
    <w:p>
      <w:r>
        <w:t>Cả năm</w:t>
      </w:r>
    </w:p>
    <w:p>
      <w:r>
        <w:t>Quảng bá du lịch nông thôn trên các phương tiện thông tin đại chúng, các trang quảng bá thông tin du lịch của tỉnh; phối hợp các cơ quan thông tấn, báo chí Trung ương, Báo Lào Cai, Đài Phát thanh - Truyền hình tỉnh tuyên truyền, quảng bá các sản phẩm du lịch nông thôn.</w:t>
      </w:r>
    </w:p>
    <w:p>
      <w:r>
        <w:t>- Các sở, ban, ngành và các địa phương</w:t>
      </w:r>
    </w:p>
    <w:p>
      <w:r>
        <w:t>- Các cơ quan thông tấn, báo chí địa phương và Trung ương thường trú tại Lào Cai UBND các huyện, thị xã, thành phố;</w:t>
      </w:r>
    </w:p>
    <w:p>
      <w:r>
        <w:t>Cả năm</w:t>
      </w:r>
    </w:p>
    <w:p>
      <w:r>
        <w:t>Đẩy mạnh các hoạt động quảng bá du lịch nông nghiệp, nông thôn gắn kết và lồng ghép với hoạt động tuyên truyền trong xây dựng nông thôn mới trên các mạng xã hội Facebook, Youtube, Twiter, Instagram, Tiktok, Zalo,...</w:t>
      </w:r>
    </w:p>
    <w:p>
      <w:r>
        <w:t>UBND các huyện, thị xã thành phố</w:t>
      </w:r>
    </w:p>
    <w:p>
      <w:r>
        <w:t>- Sở Du lịch</w:t>
      </w:r>
    </w:p>
    <w:p>
      <w:r>
        <w:t>- Văn phòng Điều phối nông thôn mới tỉnh</w:t>
      </w:r>
    </w:p>
    <w:p>
      <w:r>
        <w:t>Cả năm</w:t>
      </w:r>
    </w:p>
    <w:p>
      <w:r>
        <w:t>Hỗ trợ kết nối khách du lịch lữ hành gắn với các điểm đến về du lịch nông nghiệp, nông thôn.</w:t>
      </w:r>
    </w:p>
    <w:p>
      <w:r>
        <w:t>Sở Du lịch</w:t>
      </w:r>
    </w:p>
    <w:p>
      <w:r>
        <w:t>- Hiệp hội Du lịch tỉnh</w:t>
      </w:r>
    </w:p>
    <w:p>
      <w:r>
        <w:t>- UBND các huyện, thị xã, thành phố;</w:t>
      </w:r>
    </w:p>
    <w:p>
      <w:r>
        <w:t>Cả năm</w:t>
      </w:r>
    </w:p>
    <w:p>
      <w:r>
        <w:t>4</w:t>
      </w:r>
    </w:p>
    <w:p>
      <w:r>
        <w:t>Ứng dụng công nghệ, thúc đẩy chuyển đổi số trong phát triển du lịch nông thôn</w:t>
      </w:r>
    </w:p>
    <w:p>
      <w:r>
        <w:t>Triển khai thực hiện Kế hoạch số 202/KH-UBND ngày 13/4/2023 của UBND tỉnh về phát triển du lịch thông minh trên địa bàn tỉnh Lào Cai đến năm 2025.</w:t>
      </w:r>
    </w:p>
    <w:p>
      <w:r>
        <w:t>Sở Du lịch</w:t>
      </w:r>
    </w:p>
    <w:p>
      <w:r>
        <w:t>UBND các huyện, thị xã, thành phố.</w:t>
      </w:r>
    </w:p>
    <w:p>
      <w:r>
        <w:t>Cả năm</w:t>
      </w:r>
    </w:p>
    <w:p>
      <w:r>
        <w:t>Triển khai ứng dụng công nghệ VR360 để phục vụ tham quan các điểm du lịch trọng điểm của tỉnh Lào Cai</w:t>
      </w:r>
    </w:p>
    <w:p>
      <w:r>
        <w:t>Sở Du lịch</w:t>
      </w:r>
    </w:p>
    <w:p>
      <w:r>
        <w:t>- Sở Thông tin và Truyền thông</w:t>
      </w:r>
    </w:p>
    <w:p>
      <w:r>
        <w:t>- Văn phòng Điều phối nông thôn mới tỉnh</w:t>
      </w:r>
    </w:p>
    <w:p>
      <w:r>
        <w:t>- UBND các huyện, thị xã, thành phố.</w:t>
      </w:r>
    </w:p>
    <w:p>
      <w:r>
        <w:t>Cả năm</w:t>
      </w:r>
    </w:p>
    <w:p>
      <w:r>
        <w:t>Hỗ trợ, hướng dẫn các chủ thể tham gia du lịch nông thôn sử dụng một số phần mềm quản lý hoạt động kinh doanh trong lĩnh vực du lịch, ứng dụng thanh toán, giao dịch điện tử trong hoạt động du lịch.</w:t>
      </w:r>
    </w:p>
    <w:p>
      <w:r>
        <w:t>Sở Du lịch</w:t>
      </w:r>
    </w:p>
    <w:p>
      <w:r>
        <w:t>- Văn phòng Điều phối nông thôn mới tỉnh;</w:t>
      </w:r>
    </w:p>
    <w:p>
      <w:r>
        <w:t>- UBND các huyện, thị xã, thành phố.</w:t>
      </w:r>
    </w:p>
    <w:p>
      <w:r>
        <w:t>Cả năm</w:t>
      </w:r>
    </w:p>
    <w:p>
      <w:r>
        <w:t>Tiếp tục quản lý, sử dụng có hiệu quả cổng thông tin du lịch thông minh tỉnh Lào Cai (laocaitourism.vn); Duy trì tên miên và Shared Hosting cho website: dulichlaocai.vn, dulichtaybac.vn, sapa-tourism.com; tích cực ứng dụng nền tảng mạng xã hội phục vụ quảng bá du lịch như: zalo, facebook, tiktok, ……</w:t>
      </w:r>
    </w:p>
    <w:p>
      <w:r>
        <w:t>- Sở Du lịch</w:t>
      </w:r>
    </w:p>
    <w:p>
      <w:r>
        <w:t>- UBND các huyện, thị xã, thành phố.</w:t>
      </w:r>
    </w:p>
    <w:p>
      <w:r>
        <w:t>Cả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