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2023 thực hiện chiến dịch đăng ký, kích hoạt tài khoản định danh điện tử VNeID mức độ 1, 2 đối với công dân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179/KH-UBND</w:t>
      </w:r>
    </w:p>
    <w:p>
      <w:r>
        <w:t>Vĩnh Phúc, ngày 13 tháng 6 năm 2023</w:t>
      </w:r>
    </w:p>
    <w:p>
      <w:r>
        <w:t>KẾ HOẠCH</w:t>
      </w:r>
    </w:p>
    <w:p>
      <w:r>
        <w:t>TRIỂN KHAI THỰC HIỆN CHIẾN DỊCH ĐĂNG KÝ, KÍCH HOẠT TÀI KHOẢN ĐỊNH DANH ĐIỆN TỬ VNEID MỨC ĐỘ 1, 2 ĐỐI VỚI CÔNG DÂN TRÊN ĐỊA BÀN TỈNH VĨNH PHÚC</w:t>
      </w:r>
    </w:p>
    <w:p>
      <w:r>
        <w:t>Thực hiện Quyết định số 06/QĐ-TTg ngày 06/01/2021 của Thủ tướng Chính phủ về việc phê duyệt Đề án phát triển ứng dụng dữ liệu dân cư, định danh và xác thực điện tử phục vụ chuyển đổi số quốc gia giai đoạn 2022-2025, tầm nhìn đến năm 2030  (sau đây gọi tắt là Đề án 06) ; Nghị định số 59/NĐ-CP ngày 05/9/2022 của Chính phủ quy định về định danh và xác thực điện tử; Chỉ thị 05/CT-TTg ngày 23/2/2023 của Thủ tướng Chính phủ về tiếp tục đẩy mạnh triển khai Đề án 06 và Chỉ thị 47-CT/TU ngày 19/5/2023 của Ban Thường vụ Tỉnh ủy về tăng cường sự lãnh đạo, chỉ đạo thực hiện Đề án phát triển ứng dụng dữ liệu dân cư, định danh và xác thực điện tử phục vụ chuyển đổi số quốc gia giai đoạn 2022 - 2025, tầm nhìn đến năm 2030. Theo đó, năm 2023, Vĩnh Phúc được Chính phủ giao phải đăng ký, kích hoạt tài khoản định danh điện tử VNeID đạt 523.041 tài khoản nhưng theo báo cáo của Công an tỉnh cho thấy đến ngày 09/6/2023 mới kích hoạt được 199.431 tài khoản VNeID mức 1, 2 đạt 38,13% chỉ tiêu, trong đó mức 1 là 42.282 tài khoản, mức 2 là 157.149 tài khoản.</w:t>
      </w:r>
    </w:p>
    <w:p>
      <w:r>
        <w:t>Tài khoản VNeID được sử dụng để thực hiện dịch vụ công trực tuyến, giao dịch dân sự và tài khoản VNeID mức độ 2 được sử dụng như Căn cước công dân (CCCD) điện tử, Sổ hộ khẩu điện tử và chủ thể danh tính điện tử sử dụng VNeID mức 2 trong các hoạt động, giao dịch điện tử có giá trị tương đương với việc xuất trình giấy tờ, tài liệu để chứng minh thông tin được tích hợp vào tài khoản định danh điện tử và là một trong 7 phương thức để chứng minh thông tin cư trú khi Sổ hộ khẩu, Sổ tạm trú giấy hết hiệu lực kể từ ngày 01/01/2023.</w:t>
      </w:r>
    </w:p>
    <w:p>
      <w:r>
        <w:t>Nhằm huy động sự tham gia vào cuộc của cả hệ thống chính trị, thể hiện quyết tâm chính trị cao nhất của toàn thể cán bộ, đảng viên và Nhân dân tỉnh Vĩnh Phúc trong sự nghiệp chuyển đổi số và cũng chính là mang lại những tiện ích, tiện lợi cho người dân trong thực hiện chuyển đổi số và thay đổi thói quen khi giao dịch với chính quyền từ thủ công sang môi trường điện tử để đảm bảo nhanh chóng, chính xác, tiết kiệm chi phí, công khai minh bạch và thuận lợi trong việc giám sát. Ủy ban nhân dân tỉnh Vĩnh Phúc xây dựng Kế hoạch phát động chiến dịch đăng ký, kích hoạt tài khoản định danh điện tử VNeID mức độ 2 trên địa bàn tỉnh, cụ thể như sau:</w:t>
      </w:r>
    </w:p>
    <w:p>
      <w:r>
        <w:t>I. MỤC ĐÍCH, YÊU CẦU</w:t>
      </w:r>
    </w:p>
    <w:p>
      <w:r>
        <w:t>1.  Đẩy mạnh tuyên truyền về định danh điện tử, hướng dẫn người dân cài đặt, sử dụng ứng dụng VNeID giúp nâng cao nhận thức của đội ngũ cán bộ, đảng viên, công chức, viên chức, lực lượng vũ trang và Nhân dân về vị trí, vai trò, ý nghĩa, tầm quan trọng và tiện ích của ứng dụng VNeID đối với các lĩnh vực của đời sống kinh tế, xã hội, trong thực hiện thủ tục hành chính, giao dịch dân sự, hình thành công dân số, từ đó tạo sự đồng thuận tham gia, sử dụng ứng dụng VNeID phổ biến trong các giao dịch hàng ngày.</w:t>
      </w:r>
    </w:p>
    <w:p>
      <w:r>
        <w:t>2.  Huy động sự tham gia vào cuộc của cả hệ thống chính trị, phát huy vai trò gương mẫu, đi đầu của cán bộ, đảng viên, công chức, viên chức, thành viên Ban Chỉ đạo Đề án 06 các cấp, Tổ công tác Đề án 06 Chuyển đổi số, đoàn viên, thanh niên, học sinh, sinh viên, người am hiểu về công nghệ thông tin; phân công trách nhiệm, nhiệm vụ cụ thể cho từng đơn vị, cá nhân trong việc tổ chức tuyên truyền, hướng dẫn người dân cài đặt, đăng ký, kích hoạt tài khoản định danh điện tử mức 1, 2.</w:t>
      </w:r>
    </w:p>
    <w:p>
      <w:r>
        <w:t>3.  Công tác thông tin, tuyên truyền được triển khai đồng bộ, thống nhất từ cấp tỉnh, cấp huyện, cấp xã đến từng thôn, xóm, tổ dân phố; hình thức tuyên truyền và hướng dẫn người dân thực hiện linh động, phù hợp với từng địa bàn, từng đối tượng.</w:t>
      </w:r>
    </w:p>
    <w:p>
      <w:r>
        <w:t>II. CHỈ TIÊU, THỜI GIAN THỰC HIỆN</w:t>
      </w:r>
    </w:p>
    <w:p>
      <w:r>
        <w:t>1. Chỉ tiêu thực hiện</w:t>
      </w:r>
    </w:p>
    <w:p>
      <w:r>
        <w:t>- Phấn đấu 100% công dân đủ điều kiện trên địa bàn tỉnh cài đặt ứng dụng VNeID và đăng ký tài khoản định danh điện tử  (Mức 1: Thực hiện trực tiếp trên thiết bị cá nhân; Mức 2: Đến bộ phận cấp CCCD của Công an tỉnh và Công an cấp huyện thực hiện).</w:t>
      </w:r>
    </w:p>
    <w:p>
      <w:r>
        <w:t>- Phấn đấu 100% công dân đã được phê duyệt tài khoản định danh điện tử kích hoạt thành công tài khoản định danh điện tử VNeID mức độ 2. Riêng 100% cán bộ, đảng viên, công chức, viên chức, lực lượng vũ trang... trong hệ thống chính trị từ tỉnh đến cơ sở phải gương mẫu đi đầu, đăng ký, kích hoạt VNeID mức độ 2 xong trước ngày 20/6/2023.</w:t>
      </w:r>
    </w:p>
    <w:p>
      <w:r>
        <w:t>- Người dân biết khai thác, sử dụng tài khoản VNeID trong thực hiện dịch vụ công trực tuyến và giao dịch dân sự.</w:t>
      </w:r>
    </w:p>
    <w:p>
      <w:r>
        <w:t>2. Thời gian thực hiện:  Năm 2023 và chiến dịch cao điểm từ 15/6/2023 đến 15/7/2023.</w:t>
      </w:r>
    </w:p>
    <w:p>
      <w:r>
        <w:t>III. NỘI DUNG, PHƯƠNG PHÁP THỰC HIỆN</w:t>
      </w:r>
    </w:p>
    <w:p>
      <w:r>
        <w:t>1. Nội dung thực hiện</w:t>
      </w:r>
    </w:p>
    <w:p>
      <w:r>
        <w:t>- Tuyên truyền, vận động, hướng dẫn và hỗ trợ người dân cấp CCCD gắn chíp điện tử; đảm bảo 100% công dân trong độ tuổi trên địa bàn được cấp CCCD gắn chíp điện tử.</w:t>
      </w:r>
    </w:p>
    <w:p>
      <w:r>
        <w:t>- Tuyên truyền về tiện ích của ứng dụng VNeID, lợi ích, thuận lợi của tài khoản định danh và xác thực điện tử mức 1, mức 2.</w:t>
      </w:r>
    </w:p>
    <w:p>
      <w:r>
        <w:t>- Hướng dẫn công dân kích hoạt tài khoản định danh và xác thực điện tử trong các trường hợp sau:</w:t>
      </w:r>
    </w:p>
    <w:p>
      <w:r>
        <w:t>Công dân đã có hồ sơ đăng ký tài khoản định danh đang chờ phê duyệt cấp tài khoản;</w:t>
      </w:r>
    </w:p>
    <w:p>
      <w:r>
        <w:t>Công dân đã có hồ sơ đăng ký tài khoản định danh đã được phê duyệt cấp tài khoản và có tin nhắn thông báo về việc kích hoạt tài khoản định danh điện tử của Cục Cảnh sát Quản lý hành chính về trật tự xã hội;</w:t>
      </w:r>
    </w:p>
    <w:p>
      <w:r>
        <w:t>Công dân làm thủ tục cấp tài khoản định danh gắn với cấp mới, cấp đổi, cấp lại CCCD gắn chíp;</w:t>
      </w:r>
    </w:p>
    <w:p>
      <w:r>
        <w:t>Công dân làm thủ tục cấp tài khoản định danh khi có thẻ CCCD gắn chip.</w:t>
      </w:r>
    </w:p>
    <w:p>
      <w:r>
        <w:t>(Tài liệu hướng dẫn kích hoạt VNeID gửi kèm theo)</w:t>
      </w:r>
    </w:p>
    <w:p>
      <w:r>
        <w:t>- Hướng dẫn người dân sử dụng ứng dụng VNeID.</w:t>
      </w:r>
    </w:p>
    <w:p>
      <w:r>
        <w:t>2. Phương pháp thực hiện</w:t>
      </w:r>
    </w:p>
    <w:p>
      <w:r>
        <w:t>- Trực tiếp gặp gỡ, tuyên truyền, hướng dẫn về giá trị, tiện ích của ứng dụng VNeID; trực tiếp hướng dẫn trợ giúp người dân thực hiện các quy trình, thủ tục đăng ký, kích hoạt tài khoản định danh và xác thực điện tử tại gia đình, khu dân cư, nhà văn hóa thôn, xóm, tổ dân phố, tổ liên gia;</w:t>
      </w:r>
    </w:p>
    <w:p>
      <w:r>
        <w:t>- Hướng dẫn sử dụng ứng dụng VNeID tại cơ quan Công an khi công dân đến làm thủ tục đăng ký tài khoản, cấp mới, cấp đổi, cấp lại thẻ Căn cước công dân gắn chip điện tử;</w:t>
      </w:r>
    </w:p>
    <w:p>
      <w:r>
        <w:t>- Sử dụng mạng xã hội, phương tiện thông tin đại chúng, hệ thống loa truyền thanh cơ sở, thông qua sinh hoạt chi bộ,... để tuyên truyền, hướng dẫn người dân đăng ký, kích hoạt, sử dụng tài khoản VNeID;</w:t>
      </w:r>
    </w:p>
    <w:p>
      <w:r>
        <w:t>- Các hình thức khác.</w:t>
      </w:r>
    </w:p>
    <w:p>
      <w:r>
        <w:t>IV. NHIỆM VỤ CỤ THỂ</w:t>
      </w:r>
    </w:p>
    <w:p>
      <w:r>
        <w:t>1.  Thủ trưởng các sở, ban, ngành, đoàn thể, các cơ quan thuộc khối xây dựng Đảng có trách nhiệm quán triệt, yêu cầu 100% cán bộ, đảng viên, công chức, viên chức, lực lượng vũ trang,... thuộc cơ quan, đơn vị, địa phương mình phải hoàn thành việc đăng ký, kích hoạt tài khoản VNeID mức độ 2 xong trước ngày   20/6/2023   và tuyên truyền, vận động các thành viên gia đình, nhân dân nơi cư trú đăng ký, kích hoạt VNeID.</w:t>
      </w:r>
    </w:p>
    <w:p>
      <w:r>
        <w:t>2. Công an tỉnh</w:t>
      </w:r>
    </w:p>
    <w:p>
      <w:r>
        <w:t>- Đôn đốc Công an các huyện, thành phố trong việc đẩy mạnh công tác cấp, kích hoạt tài khoản định danh điện tử cho công dân song song với công tác cấp thẻ CCCD gắn chíp điện tử.</w:t>
      </w:r>
    </w:p>
    <w:p>
      <w:r>
        <w:t>- Chỉ đạo Công an các huyện, thành phố, Công an các xã, phường, thị trấn, tham mưu UBND cấp huyện, cấp xã huy động các lực lượng thực hiện “Chiến dịch đăng ký, kích hoạt tài khoản định danh điện tử VNeID mức 1, 2”. Phát huy vai trò cơ quan thường trực Đề án 06 ở địa phương, Công an cấp cơ sở hướng dẫn hoạt động của Tổ công tác Đề án 06 Chuyển đổi số cấp xã, cấp thôn vận động, hướng dẫn cán bộ, nhân dân trên địa bàn đăng ký tài khoản định danh điện tử và ứng dụng VNeID theo cách thức  “đi từng ngõ, gõ từng nhà” , lập danh sách xác nhận sau khi đã cài đặt, kích hoạt tài khoản thành công; tăng cường công tác truyền thông bằng nhiều hình thức tới tận các hộ gia đình; đẩy mạnh tuyên truyền trên hệ thống phát thanh cơ sở, trong đó phối hợp chặt chẽ với Tổ công tác Đề án 06 Chuyển đổi số cấp xã, cấp thôn tổ chức hiệu quả chiến dịch.</w:t>
      </w:r>
    </w:p>
    <w:p>
      <w:r>
        <w:t>- Phối hợp Sở Thông tin và Truyền thông tổ chức tập huấn cho các lực lượng: Tổ công tác Đề án 06 Chuyển đổi số thành thạo kỹ năng, thao tác cài đặt, đăng ký, kích hoạt tài khoản định danh điện tử mức 1, mức 2; sử dụng ứng dụng VNeID.</w:t>
      </w:r>
    </w:p>
    <w:p>
      <w:r>
        <w:t>- Chỉ đạo lực lượng Công an cấp cơ sở chủ trì, tham mưu Ban Chỉ đạo 06 cùng cấp xây dựng kế hoạch, trong đó nêu rõ chỉ tiêu thực hiện, phân công lực lượng, phối hợp với Tổ công tác Đề án 06 Chuyển đổi số trực tiếp cài đặt, hướng dẫn, giải đáp thắc mắc của các cơ quan, đơn vị, quần chúng nhân dân trong việc kích hoạt tài khoản định danh và xác thực điện tử, sử dụng ứng dụng VNeID nhằm thực hiện mục tiêu: 100% công dân được cấp định danh điện tử, trong đó 90% công dân được đăng ký, kích hoạt tài khoản định danh điện tử mức 2; cài đặt và sử dụng ứng dụng VNeID.</w:t>
      </w:r>
    </w:p>
    <w:p>
      <w:r>
        <w:t>- Có trách nhiệm cung cấp danh sách công dân đã được Bộ Công an phê duyệt tài khoản VNeID mức 2 theo từng khu dân cư để phục vụ các Tổ công tác ở cơ sở tuyên truyền, hướng dẫn, kích hoạt tài khoản VNeID mức 2.</w:t>
      </w:r>
    </w:p>
    <w:p>
      <w:r>
        <w:t>- Chủ trì, phối hợp các đơn vị tổ chức kiểm tra, đôn đốc việc thực hiện Kế hoạch này.</w:t>
      </w:r>
    </w:p>
    <w:p>
      <w:r>
        <w:t>- Kết thúc chiến dịch tổng hợp kết quả triển khai thực hiện của các đơn vị, địa phương báo cáo, tham mưu UBND tỉnh, Ban Chỉ đạo 06 tỉnh tổ chức tổng kết tháng chiến dịch, đề xuất phê bình, xử lý đối với các tập thể, cá nhân thực hiện không nghiêm túc và khen thưởng đối với các tập thể, cá nhân có thành tích xuất sắc, có cách làm hay, sáng tạo, hiệu quả trong thực hiện chiến dịch.</w:t>
      </w:r>
    </w:p>
    <w:p>
      <w:r>
        <w:t>3. Sở Thông tin và Truyền thông</w:t>
      </w:r>
    </w:p>
    <w:p>
      <w:r>
        <w:t>- Chủ trì, phối hợp với Công an tỉnh hướng dẫn các cơ quan thông tấn, báo chí tăng cường thời lượng tuyên truyền, phổ biến về  “Chiến dịch đăng ký, kích hoạt tài khoản định danh điện tử VNeID mức độ 1, 2”  do UBND tỉnh, Ban Chỉ đạo 06 tỉnh tổ chức, vị trí, vai trò, tầm quan trọng của ứng dụng VNeID, cách thức đăng ký, kích hoạt tài khoản định danh điện tử trên các phương tiện thông tin đại chúng để người dân hiểu, nhận thức đầy đủ về lợi ích, hiệu quả của việc sử dụng ứng dụng VNeID trong việc thay thế các giấy tờ khi thực hiện thủ tục hành chính, giao dịch dân sự.</w:t>
      </w:r>
    </w:p>
    <w:p>
      <w:r>
        <w:t>- Biên soạn hình ảnh tuyên truyền về việc hướng dẫn kích hoạt tài khoản định danh và xác thực điện tử, sử dụng ứng dụng VNeID gửi các Sở, ban, ngành, đoàn thể, UBND các cấp thực hiện.</w:t>
      </w:r>
    </w:p>
    <w:p>
      <w:r>
        <w:t>4. Đề nghị Ban Tuyên giáo Tỉnh ủy</w:t>
      </w:r>
    </w:p>
    <w:p>
      <w:r>
        <w:t>- Chỉ đạo cơ quan báo chí của tỉnh, Ban Tuyên giáo các huyện, thành phố tăng cường tuyên truyền về  “Chiến dịch đăng ký, kích hoạt tài khoản định danh điện tử VNeID mức độ 1, 2”  do UBND tỉnh, Ban Chỉ đạo 06 tỉnh tổ chức và định danh điện tử, hướng dẫn người dân cài đặt, kích hoạt định danh điện tử và sử dụng ứng dụng VNeID.</w:t>
      </w:r>
    </w:p>
    <w:p>
      <w:r>
        <w:t>- Thường xuyên định hướng công tác thông tin tuyên truyền, bồi dưỡng đội ngũ báo cáo viên của tỉnh; bồi dưỡng nâng cao chất lượng tin bài cho đội ngũ phóng viên, biên tập viên, cộng tác viên.</w:t>
      </w:r>
    </w:p>
    <w:p>
      <w:r>
        <w:t>5. Sở Giáo dục và Đào tạo</w:t>
      </w:r>
    </w:p>
    <w:p>
      <w:r>
        <w:t>- Chỉ đạo các cơ sở giáo dục và đào tạo đẩy mạnh việc thông tin, tuyên truyền về định danh điện tử, ứng dụng VNeID đến toàn thể giáo viên và học sinh, sinh viên (cấp THCS trở lên) bằng nhiều hình thức phù hợp.</w:t>
      </w:r>
    </w:p>
    <w:p>
      <w:r>
        <w:t>- Chỉ đạo đội ngũ giáo viên toàn ngành giáo dục trên địa bàn tỉnh phải thực hiện cài đặt, đăng ký và kích hoạt tài khoản định danh điện tử mức 2; đồng thời hướng dẫn phụ huynh học sinh, học sinh cài đặt, đăng ký, kích hoạt tài khoản định danh điện tử mức 2 phục vụ công tác tuyển sinh các cấp học.</w:t>
      </w:r>
    </w:p>
    <w:p>
      <w:r>
        <w:t>6. Tỉnh đoàn Vĩnh Phúc:  Xây dựng Kế hoạch triển khai thực hiện  “Chiến dịch đăng ký, kích hoạt tài khoản định danh điện tử VNeID mức độ 1, 2”  huy động đoàn viên, thanh niên các cấp, học sinh, sinh viên về nghỉ hè; chỉ đạo thành lập các Đội tình nguyện, Tổ thanh niên phối hợp tại các thôn, xóm, tổ dân phố, khu dân cư, phối hợp lực lượng Công an xã, phường, thị trấn trên địa bàn trực tiếp cài đặt, hướng dẫn công dân đăng ký, kích hoạt, sử dụng tài khoản định danh điện tử và ứng dụng VNeID đến từng cá nhân, hộ gia đình.</w:t>
      </w:r>
    </w:p>
    <w:p>
      <w:r>
        <w:t>7. Ban Quản lý các Khu công nghiệp tỉnh</w:t>
      </w:r>
    </w:p>
    <w:p>
      <w:r>
        <w:t>- Đẩy mạnh việc tuyên truyền về  “Chiến dịch đăng ký, kích hoạt tài khoản định danh điện tử VNeID mức độ 1, 2”  do Ban Chỉ đạo 06 tỉnh tổ chức, ý nghĩa, tầm quan trọng và tiện ích của ứng dụng VNeID cho đối tượng cán bộ, công nhân lao động tại khu công nghiệp tỉnh. Đồng thời, hướng dẫn cán bộ, người lao động cài đặt, đăng ký, kích hoạt tài khoản định danh điện tử, sử dụng ứng dụng VNeID.</w:t>
      </w:r>
    </w:p>
    <w:p>
      <w:r>
        <w:t>- Chỉ đạo, hướng dẫn các công ty, doanh nghiệp tại các khu công nghiệp trên địa bàn tỉnh tuyên truyền cho 100% người lao động phải đăng ký, kích hoạt tài khoản định danh điện tử mức 1, 2.</w:t>
      </w:r>
    </w:p>
    <w:p>
      <w:r>
        <w:t>8. Báo Vĩnh Phúc, Đài PTTH tỉnh, Cổng thông tin Giao tiếp điện tử tỉnh</w:t>
      </w:r>
    </w:p>
    <w:p>
      <w:r>
        <w:t>- Tiếp tục duy trì các chuyên trang, chuyên mục, phối hợp với các cơ quan, đơn vị xây dựng tin, bài, phóng sự, tăng cường thời lượng phát sóng thông tin tuyên truyền về mục đích, ý nghĩa, tầm quan trọng của ứng dụng VNeID trong công cuộc chuyển đổi số quốc gia để các cơ quan, tổ chức, cá nhân nắm được quyền, nghĩa vụ, thủ tục và các vấn đề liên quan trong quá trình tổ chức thực hiện.</w:t>
      </w:r>
    </w:p>
    <w:p>
      <w:r>
        <w:t>- Tăng cường tuyên truyền về cách thức đăng ký, kích hoạt, tiện ích, tiện lợi và cách sử dụng tài khoản VNeID trong thực hiện thủ tục hành chính, giao dịch dân sự.</w:t>
      </w:r>
    </w:p>
    <w:p>
      <w:r>
        <w:t>8. UBND các huyện, thành phố và cấp xã</w:t>
      </w:r>
    </w:p>
    <w:p>
      <w:r>
        <w:t>- Tổ chức Lễ ra quân huy động đoàn viên, thanh niên, học sinh, sinh viên về nghỉ hè phối hợp lực lượng cơ sở thực hiện chiến dịch đăng ký, kích hoạt tài khoản định danh điện tử VNeID mức 1, 2 trên địa bàn.</w:t>
      </w:r>
    </w:p>
    <w:p>
      <w:r>
        <w:t>- Thành lập và huy động các lực lượng cơ sở xuống trực tiếp các thôn, xóm, tổ dân phố hướng dẫn người dân kích hoạt tài khoản định danh điện tử mức 1 và kích hoạt VNeID mức 2 đã được phê duyệt.</w:t>
      </w:r>
    </w:p>
    <w:p>
      <w:r>
        <w:t>- Đẩy mạnh tuyên truyền về tiện ích, tiện lợi, giá trị của tài khoản định danh điện tử VNeID trong thực hiện thủ tục hành chính, giao dịch dân sự.</w:t>
      </w:r>
    </w:p>
    <w:p>
      <w:r>
        <w:t>* Giao UBND các huyện, thành phố:   Triển khai Kế hoạch của UBND tỉnh đến các xã, phường, thị trấn và chỉ đạo thực hiện.</w:t>
      </w:r>
    </w:p>
    <w:p>
      <w:r>
        <w:t>V. TỔ CHỨC THỰC HIỆN</w:t>
      </w:r>
    </w:p>
    <w:p>
      <w:r>
        <w:t>1.  Căn cứ vào nội dung Kế hoạch này, đề nghị cấp ủy Đảng, các ban xây dựng Đảng, Thủ trưởng các sở, ban, ngành, đoàn thể, cơ quan, đơn vị, UBND các huyện, thành phố chỉ đạo thực hiện hiệu quả  “Chiến dịch đăng ký, kích hoạt tài khoản định danh điện tử VNeID mức 1, 2”  để vượt chỉ tiêu Chính phủ giao cho địa phương trong năm 2023. Các đơn vị xây dựng Kế hoạch triển khai thực hiện cụ thể các phần việc được giao gửi Kế hoạch về cơ quan thường trực Đề án 06 (Công an tỉnh) để theo dõi.</w:t>
      </w:r>
    </w:p>
    <w:p>
      <w:r>
        <w:t>2. Chế độ thông tin, báo cáo:  Kết thúc  “Chiến dịch đăng ký, kích hoạt tài khoản định danh điện tử VNeID mức 1, 2” , các cơ quan, đơn vị báo cáo kết quả thực hiện về Công an tỉnh   trước ngày 18/7/2023   (qua Phòng Cảnh sát Quản lý hành chính về trật tự xã hội) để tổng hợp.</w:t>
      </w:r>
    </w:p>
    <w:p>
      <w:r>
        <w:t>3.  Kinh phí thực hiện: Giao Công an tỉnh chủ trì, phối hợp Sở Tài chính tham mưu UBND tỉnh hỗ trợ kinh phí cho các Tổ công tác xuống trực tiếp các khu dân cư hướng dẫn, kích hoạt tài khoản VNeID mức độ 1, 2 vào buổi tối trong 01 tháng thực hiện chiến dịch cao điểm.</w:t>
      </w:r>
    </w:p>
    <w:p>
      <w:r>
        <w:t>4.  Giao Công an tỉnh - Thường trực Ban Chỉ đạo 06 tỉnh theo dõi, kiểm tra, hướng dẫn, đôn đốc các đơn vị thực hiện Kế hoạch; tổng hợp, báo cáo theo quy định./.</w:t>
      </w:r>
    </w:p>
    <w:p>
      <w:r>
        <w:t>Nơi nhận:</w:t>
      </w:r>
    </w:p>
    <w:p>
      <w:r>
        <w:t>- Văn phòng Chính phủ;</w:t>
      </w:r>
    </w:p>
    <w:p>
      <w:r>
        <w:t>- Bộ Công an;</w:t>
      </w:r>
    </w:p>
    <w:p>
      <w:r>
        <w:t>- TTTU, TT.HĐND tỉnh;</w:t>
      </w:r>
    </w:p>
    <w:p>
      <w:r>
        <w:t>- Chủ tịch, các PCT. UBND tỉnh;</w:t>
      </w:r>
    </w:p>
    <w:p>
      <w:r>
        <w:t>- VP Tỉnh ủy và các Ban xây dựng đảng</w:t>
      </w:r>
    </w:p>
    <w:p>
      <w:r>
        <w:t>- Các sở, ban, ngành, đoàn thể thuộc tỉnh;</w:t>
      </w:r>
    </w:p>
    <w:p>
      <w:r>
        <w:t>- UBMTTQ và các tổ chức CT-XH tỉnh;</w:t>
      </w:r>
    </w:p>
    <w:p>
      <w:r>
        <w:t>- Cơ quan trung ương đóng trên địa bàn tỉnh;</w:t>
      </w:r>
    </w:p>
    <w:p>
      <w:r>
        <w:t>- Công an tỉnh;</w:t>
      </w:r>
    </w:p>
    <w:p>
      <w:r>
        <w:t>- Báo Vĩnh Phúc, Đài PTTH tỉnh;</w:t>
      </w:r>
    </w:p>
    <w:p>
      <w:r>
        <w:t>- Huyện, Thành ủy;</w:t>
      </w:r>
    </w:p>
    <w:p>
      <w:r>
        <w:t>- UBND các huyện, thành phố;</w:t>
      </w:r>
    </w:p>
    <w:p>
      <w:r>
        <w:t>- VPUB: CVP, PCVP, NCTH, HCQT, KSTT;</w:t>
      </w:r>
    </w:p>
    <w:p>
      <w:r>
        <w:t>- Phòng PV01, PC06 - Công an tỉnh;</w:t>
      </w:r>
    </w:p>
    <w:p>
      <w:r>
        <w:t>- Lưu: VT, NC1.</w:t>
      </w:r>
    </w:p>
    <w:p>
      <w:r>
        <w:t>TM. ỦY BAN NHÂN DÂN</w:t>
      </w:r>
    </w:p>
    <w:p>
      <w:r>
        <w:t>KT. CHỦ TỊCH</w:t>
      </w:r>
    </w:p>
    <w:p>
      <w:r>
        <w:t>PHÓ CHỦ TỊCH</w:t>
      </w:r>
    </w:p>
    <w:p>
      <w:r>
        <w:t>Vũ Chí Giang</w:t>
      </w:r>
    </w:p>
    <w:p>
      <w:r>
        <w:t>HƯỚNG DẪN CHUNG</w:t>
      </w:r>
    </w:p>
    <w:p>
      <w:r>
        <w:t>1. Hướng dẫn tải và cài đặt ứng dụng VNeID di động</w:t>
      </w:r>
    </w:p>
    <w:p>
      <w:r>
        <w:t>Vào kho ứng dụng App Store với thiết bị Iphone hoặc Google Play với thiết bị Android để tải ứng dụng VNeID.</w:t>
      </w:r>
    </w:p>
    <w:p>
      <w:r>
        <w:t>2. Hướng dẫn đăng ký tài khoản định danh điện tử</w:t>
      </w:r>
    </w:p>
    <w:p>
      <w:r>
        <w:t>2.1. Đăng ký tài khoản định danh điện tử mức độ 1</w:t>
      </w:r>
    </w:p>
    <w:p>
      <w:r>
        <w:t>Bước 1:   Đăng ký tài khoản ứng dụng VNeID.</w:t>
      </w:r>
    </w:p>
    <w:p>
      <w:r>
        <w:t>Bước 2:   Đăng ký tài khoản định danh điện tử Mức 1.</w:t>
      </w:r>
    </w:p>
    <w:p>
      <w:r>
        <w:t>Bước 3:   Chờ kết quả phê duyệt, cấp tài khoản định danh điện tử của Bộ Công an. Sau khi bạn đã làm thủ tục đăng ký tài khoản định danh điện tử Mức 1.</w:t>
      </w:r>
    </w:p>
    <w:p>
      <w:r>
        <w:t>Hồ sơ đăng ký sẽ được các đơn vị chức năng thuộc Bộ Công an xem xét, phê duyệt. Nếu kết quả Đạt, sẽ nhận được tin nhắn SMS gửi đến số điện thoại đã đăng ký.</w:t>
      </w:r>
    </w:p>
    <w:p>
      <w:r>
        <w:t>Nội dung tin nhắn mẫu như sau:</w:t>
      </w:r>
    </w:p>
    <w:p>
      <w:r>
        <w:t>“Cục Cảnh sát QLHC về TTXH thong bao: Họ so dang ky tai khoan định danh dien tu của công dân **** da duoc phe duyet. De nghi truy cap ung dung VNeID hoạc dia chi https://vneid.gov.vn de kich hoat tai khoan.”</w:t>
      </w:r>
    </w:p>
    <w:p>
      <w:r>
        <w:t>(Phần **** sẽ thể hiện thông tin họ và tên đầy đủ không dấu.)</w:t>
      </w:r>
    </w:p>
    <w:p>
      <w:r>
        <w:t>Bước 4:   Kích hoạt tài khoản định danh điện tử và bắt đầu sử dụng ứng dụng với tài khoản định danh điện tử.</w:t>
      </w:r>
    </w:p>
    <w:p>
      <w:r>
        <w:t>2.2. Đăng ký tài khoản định danh điện tử Mức 2</w:t>
      </w:r>
    </w:p>
    <w:p>
      <w:r>
        <w:t>Với hình thức đăng ký này, cần đến trực tiếp cơ quan Công an và làm thủ tục đăng ký tài khoản định danh điện tử Mức 2.</w:t>
      </w:r>
    </w:p>
    <w:p>
      <w:r>
        <w:t>Bước 1:   Chuẩn bị giấy tờ (Khi đi đăng ký tài khoản định danh điện tử Mức 2, bạn cần mang theo thẻ căn cước công dân gắn chip và các giấy tờ có nhu cầu tích hợp hiển thị lên ứng dụng VNeID như: thẻ Bảo hiểm y tế, Giấy phép lái xe, Đăng ký xe, Thông tin về mã số thuế)</w:t>
      </w:r>
    </w:p>
    <w:p>
      <w:r>
        <w:t>Bước 2:   Đến cơ quan Công an để làm thủ tục</w:t>
      </w:r>
    </w:p>
    <w:p>
      <w:r>
        <w:t>- Trường hợp chưa có thẻ căn cước công dân gắn chip hoặc đã có nhưng mất, hỏng hoặc có nhu cầu đổi lại thì bạn có thể đến trực tiếp một trong các đơn vị sau  (theo nơi thường trú hoặc tạm trú) :</w:t>
      </w:r>
    </w:p>
    <w:p>
      <w:r>
        <w:t>Đội Cảnh sát Quản lý hành chính và trật tự xã hội, Công an huyện, thành phố.</w:t>
      </w:r>
    </w:p>
    <w:p>
      <w:r>
        <w:t>Phòng Cảnh sát Quản lý hành chính về trật tự xã hội - Công an tỉnh (xã Thanh Trù, TP Vĩnh Yên, tỉnh Vĩnh Phúc).</w:t>
      </w:r>
    </w:p>
    <w:p>
      <w:r>
        <w:t>- Trường hợp bạn đã có thẻ căn cước công dân gắn chip còn hiệu lực sử dụng thì bạn có thể đến trực tiếp một trong các đơn vị sau  (không bắt buộc theo nơi thường trú hoặc tạm trú) :</w:t>
      </w:r>
    </w:p>
    <w:p>
      <w:r>
        <w:t>Đội Cảnh sát Quản lý hành chính và trật tự xã hội, Công an huyện, thành phố.</w:t>
      </w:r>
    </w:p>
    <w:p>
      <w:r>
        <w:t>Phòng Cảnh sát Quản lý hành chính về trật tự xã hội - Công an tỉnh (xã Thanh Trù, TP Vĩnh Yên, tỉnh Vĩnh Phúc).</w:t>
      </w:r>
    </w:p>
    <w:p>
      <w:r>
        <w:t>Bước 3:   Chờ kết quả phê duyệt, cấp tài khoản định danh điện tử của Bộ Công an</w:t>
      </w:r>
    </w:p>
    <w:p>
      <w:r>
        <w:t>Sau khi đã làm thủ tục đăng ký tài khoản định danh điện tử Mức 2. Hồ sơ đăng ký sẽ được các đơn vị chức năng thuộc Bộ Công an xem xét, phê duyệt. Nếu kết quả Đạt, sẽ nhận được tin nhắn SMS gửi đến số điện thoại đã đăng ký. Nội dung tin nhắn mẫu như sau:</w:t>
      </w:r>
    </w:p>
    <w:p>
      <w:r>
        <w:t>“Cục Cảnh sát QLHC ve TTXH thong bao: Họ so dang ky tai khoan dinh danh dien tu của cong dan **** da duoc phe duyet. De nghi truy cap ung dung VNeID hoặc dia chi https://neid.gov.vn de kich hoat tai khoan.”</w:t>
      </w:r>
    </w:p>
    <w:p>
      <w:r>
        <w:t>(Phần **** sẽ thể hiện thông tin họ và tên đầy đủ không dấu)</w:t>
      </w:r>
    </w:p>
    <w:p>
      <w:r>
        <w:t>Bước 4:   Kích hoạt tài khoản định danh điện tử và bắt đầu sử dụng ứng dụng với tài khoản định danh điện tử.</w:t>
      </w:r>
    </w:p>
    <w:p>
      <w:r>
        <w:t>*Để xem hướng dẫn cụ thể bằng video, truy cập vào link:</w:t>
      </w:r>
    </w:p>
    <w:p>
      <w:r>
        <w:t>“http://m.youtube.com/watch?v=ndNplTY6x1g”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