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2023 phát động phong trào thi đua “Cán bộ, đảng viên 3 gương mẫu, Nhân dân 3 tự giác, doanh nghiệp vận tải và lái xe 3 an toàn” bảo đảm trật tự, an toàn giao thông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179/KH-UBND</w:t>
      </w:r>
    </w:p>
    <w:p>
      <w:r>
        <w:t>Quảng Ngãi, ngày 22 tháng 9 năm 2023</w:t>
      </w:r>
    </w:p>
    <w:p>
      <w:r>
        <w:t>KẾ HOẠCH</w:t>
      </w:r>
    </w:p>
    <w:p>
      <w:r>
        <w:t>PHÁT ĐỘNG PHONG TRÀO THI ĐUA “CÁN BỘ, ĐẢNG VIÊN 3 GƯƠNG MẪU, NHÂN DÂN 3 TỰ GIÁC, DOANH NGHIỆP VẬN TẢI VÀ LÁI XE 3 AN TOÀN” BẢO ĐẢM TRẬT TỰ AN TOÀN GIAO THÔNG TRÊN ĐỊA BÀN TỈNH QUẢNG NGÃI</w:t>
      </w:r>
    </w:p>
    <w:p>
      <w:r>
        <w:t>Thực hiện Chỉ thị số 23-CT/TW ngày 25/5/2023 của Ban Bí thư về tăng cường sự lãnh đạo của Đảng đối với công tác bảo đảm trật tự, an toàn giao thông (TTATGT) trong tình hình mới  (Chỉ thị số 23-CT/TW);  Chỉ thị số 10/CT-TTg ngày 19/4/2023 của Thủ tướng Chính phủ về tăng cường công tác bảo đảm TTATGT đường bộ trong tình hình mới  (Chỉ thị số 10/CT-TTg);  Chương trình hành động số 35-CTr/TU ngày 21/7/2023 của Ban Thường vụ Tỉnh ủy về thực hiện Chỉ thị số 23-CT/TW  (Chương trình hành động số 35-CTr/TU);  Kế hoạch số 97/KH-UBND ngày 28/4/2023 của UBND tỉnh về quán triệt, triển khai thực hiện Chỉ thị số 10/CT-TTg; Chỉ thị số 23-CT/TU ngày 04/11/2022 của Tỉnh ủy về tăng cường sự lãnh đạo của Đảng đối với công tác bảo đảm TTATGT trên địa bàn tỉnh; Kế hoạch số 161/KH-UBND ngày 23/8/2023 của UBND tỉnh về quán triệt, triển khai thực hiện Chương trình hành động số 35-CTr/TU; đồng thời, để tạo chuyển biến tích cực hơn nữa trong công tác bảo đảm TTATGT trên địa bàn tỉnh; UBND tỉnh ban hành kế hoạch phát động phong trào thi đua  “Cán bộ, đảng viên 3 gương mẫu, Nhân dân 3 tự giác, doanh nghiệp vận tải và lái xe 3 an toàn”  bảo đảm TTATGT trên địa bàn tỉnh Quảng Ngãi, như sau:</w:t>
      </w:r>
    </w:p>
    <w:p>
      <w:r>
        <w:t>I. MỤC ĐÍCH, YÊU CẦU</w:t>
      </w:r>
    </w:p>
    <w:p>
      <w:r>
        <w:t>1. Mục đích</w:t>
      </w:r>
    </w:p>
    <w:p>
      <w:r>
        <w:t>- Quán triệt, triển khai sâu rộng, cụ thể hóa các quy định của pháp luật về TTATGT, nội dung Chỉ thị số 23-CT/TW của Ban Bí thư, Chỉ thị Số 10/CT-TTg của Thủ tướng Chính phủ, các chỉ đạo và kế hoạch của Bộ Công an, Chương trình hành động số 35-CTr/TU của Ban Thường vụ Tỉnh ủy, Kế hoạch số 97/KH-UBND và Kế hoạch số 161/KH-UBND của UBND tỉnh đến từng cán bộ, đảng viên thuộc các cơ quan, đơn vị từ tỉnh đến cơ sở, doanh nghiệp vận tải và các tầng lớp Nhân dân trên địa bàn tỉnh, bảo đảm thiết thực, hiệu quả nhằm tạo chuyển biến tích cực toàn diện hơn nữa trong công tác bảo đảm TTATGT, góp phần kiềm chế và giảm tai nạn giao thông (TNGT) một cách rõ nét, bền vững trên địa bàn tỉnh.</w:t>
      </w:r>
    </w:p>
    <w:p>
      <w:r>
        <w:t>- Phát huy sức mạnh của cả hệ thống chính trị, đặc biệt là cán bộ, đảng viên trong lãnh đạo, chỉ đạo, tuyên truyền, nâng cao nhận thức và vận động các tầng lớp Nhân dân. Vai trò nòng cốt của lực lượng Cảnh sát giao thông và Thanh tra giao thông; sự tự giác của người dân và việc đảm bảo an toàn của chủ phương tiện và lái xe cùng quyết tâm kiềm chế TNGT, góp phần quan trọng phát triển kinh tế, xã hội của tỉnh.</w:t>
      </w:r>
    </w:p>
    <w:p>
      <w:r>
        <w:t>- Thông qua kết quả phong trào, phát hiện, nhân rộng các mô hình mới, cách làm hay có hiệu quả trong công tác bảo đảm TTATGT; kịp thời biểu dương gương người tốt, việc tốt, khen thưởng cho các tập thể, cá nhân là người đứng đầu cấp ủy, chính quyền, cán bộ thực thi công vụ và bà con Nhân dân, các doanh nghiệp vận tải... có thành tích xuất sắc trong thực hiện phong trào, tạo sự lan toả mạnh mẽ trong cộng đồng, xã hội.</w:t>
      </w:r>
    </w:p>
    <w:p>
      <w:r>
        <w:t>2. Yêu cầu</w:t>
      </w:r>
    </w:p>
    <w:p>
      <w:r>
        <w:t>- Phong trào thi đua phải được phát động, triển khai sâu rộng, thiết thực, hiệu quả với nhiều hình thức đa dạng, phong phú, thu hút được đông đảo cán bộ, đảng viên, công chức, viên chức, các doanh nghiệp kinh doanh vận tải và các tầng lớp Nhân dân cùng hưởng ứng, tự giác chủ động tham gia; phấn đấu hoàn thành và đạt các chỉ tiêu, nhiệm vụ được giao; bảo đảm tiết kiệm, hiệu quả và phù hợp với thực tiễn, tránh phô trương, hình thức. Từng cơ quan, đơn vị, địa phương phải phát huy được những mô hình, sáng kiến, cách làm sáng tạo của các cấp, các ngành, các tầng lớp Nhân dân trong công tác bảo đảm TTATGT.</w:t>
      </w:r>
    </w:p>
    <w:p>
      <w:r>
        <w:t>- Việc triển khai phong trào phải thực hiện thường xuyên, liên tục, có theo dõi, kiểm tra, đánh giá kết quả thực hiện và gắn kết chặt chẽ với công tác động viên, khen thưởng. Khen thưởng phải trên cơ sở kết quả thi đua, bảo đảm kịp thời, thực chất, chính xác, công khai, đúng quy định.</w:t>
      </w:r>
    </w:p>
    <w:p>
      <w:r>
        <w:t>II. NỘI DUNG THỰC HIỆN VÀ CHỈ TIÊU THI ĐUA</w:t>
      </w:r>
    </w:p>
    <w:p>
      <w:r>
        <w:t>1. Cán bộ, đảng viên 3 gương mẫu</w:t>
      </w:r>
    </w:p>
    <w:p>
      <w:r>
        <w:t>1.1. Gương mẫu trong chỉ đạo, điều hành</w:t>
      </w:r>
    </w:p>
    <w:p>
      <w:r>
        <w:t>- Cán bộ, đảng viên là người đứng đầu, cấp phó của người đứng đầu được giao phụ trách của các cơ quan, đơn vị, địa phương và chính quyền các cấp phải thường xuyên nghiên cứu, nắm vững đường lối, chủ trương của Đảng, chính sách, pháp luật của Nhà nước và quy định của các bộ, ngành liên quan trong công tác bảo đảm TTATGT để chỉ đạo, điều hành, triển khai thực hiện theo đúng định hướng, mục tiêu đã đề ra; thường xuyên kiểm tra, chấn chỉnh việc triển khai, thực hiện ở cơ quan, đơn vị, địa phương mình và của cán bộ, công chức, viên chức, đảng viên thuộc quyền quản lý.</w:t>
      </w:r>
    </w:p>
    <w:p>
      <w:r>
        <w:t>- Quán triệt, đẩy mạnh tuyên truyền cho cán bộ, đảng viên, công chức, viên chức, người lao động và các tầng lớp Nhân dân trên địa bàn quản lý các đường lối, chủ trương của Đảng, chính sách, pháp luật của Nhà nước và quy định của các bộ, ngành liên quan trong công tác bảo đảm TTATGT; trọng tâm là: Chỉ thị số 23-CT/TW của Ban Bí thư, Chỉ thị số 10/CT-TTg của Thủ tướng Chính phủ, Chỉ thị số 23-CT/TU và Chương trình hành động số 35-CTr/TU của Ban Thường vụ Tỉnh ủy; Kế hoạch số 97/KH-UBND và Kế hoạch số 161/KH-UBND của UBND tỉnh...</w:t>
      </w:r>
    </w:p>
    <w:p>
      <w:r>
        <w:t>- Tiếp tục đổi mới tư duy, nhận thức, đề ra các phương pháp, cách làm mới, quyết liệt hơn trong lãnh đạo, quản lý, điều hành, tổ chức thực hiện các nhiệm vụ, giải pháp về bảo đảm TTATGT với quan điểm  “Xác định bảo đảm TTATGT là động lực phát triển kinh tế - xã hội, là thành tố quan trọng trong bảo đảm an ninh con người, an ninh chính trị, trật tự, an toàn xã hội của tỉnh. Lấy người dân là trung tâm, là chủ thể, động lực, nguồn lực; đặt an toàn về tính mạng, sức khỏe, tài sản của người dân là trên hết, trước hết; bảo đảm các quyền lợi cho người dân là ưu tiên hàng đầu trong mọi hoạt động của lực lượng chức năng”.</w:t>
      </w:r>
    </w:p>
    <w:p>
      <w:r>
        <w:t>* Chỉ tiêu: 100% các cơ quan, đơn vị, địa phương thực hiện nghiêm túc.</w:t>
      </w:r>
    </w:p>
    <w:p>
      <w:r>
        <w:t>1.2. Gương mẫu trong thực thi pháp luật</w:t>
      </w:r>
    </w:p>
    <w:p>
      <w:r>
        <w:t>- Các cơ quan, đơn vị, địa phương phải thực hiện đầy đủ trách nhiệm trong công tác quản lý nhà nước về bảo đảm TTATGT, phải triển khai đồng bộ các giải pháp theo chức năng, nhiệm vụ được giao và lĩnh vực, địa bàn phụ trách.</w:t>
      </w:r>
    </w:p>
    <w:p>
      <w:r>
        <w:t>- Tăng cường thanh tra, kiểm tra, điều tra, xử lý nghiêm các hành vi vi phạm pháp luật, sai phạm, tiêu cực của các cơ quan quản lý nhà nước về giao thông, của lực lượng thực thi pháp luật về bảo đảm TTATGT, chính quyền địa phương và các lực lượng khác có liên quan đến đầu tư xây dựng, quản lý hành lang an toàn giao thông và thực hiện các nhiệm vụ, giải pháp về bảo đảm TTATGT.</w:t>
      </w:r>
    </w:p>
    <w:p>
      <w:r>
        <w:t>- Quá trình xử lý các vi phạm pháp luật về TTATGT phải tuyệt đối  “thượng tôn pháp luật”. “không có vùng cấm, không có ngoại lệ”,  tất cả các hành vi vi phạm về TTATGT phải được xử lý nghiêm theo đúng quy định của pháp luật. Cán bộ, công chức, viên chức, đảng viên tuyệt đối không can thiệp, tác động vào quá trình xử lý vi phạm pháp luật về giao thông của các cơ quan chức năng; lực lượng chức năng tuyệt đối không “xuê xoa”, bỏ qua vi phạm dưới mọi hình thức. Mọi cán bộ, công chức, viên chức, đảng viên vi phạm pháp luật về TTATGT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 Trong quá trình thực thi pháp luật, xác định lực lượng nòng cốt là các đơn vị liên quan thuộc Công an tỉnh và Sở Giao thông vận tải. Trực tiếp, thường xuyên là lực lượng Cảnh sát giao thông các cấp, Công an cấp xã và Thanh tra giao thông, các đơn vị thực hiện chức năng quản lý nhà nước về phương tiện, người lái và hạ tầng giao thông của Sở Giao thông vận tải.</w:t>
      </w:r>
    </w:p>
    <w:p>
      <w:r>
        <w:t>* Chỉ tiêu: 100% các cơ quan, đơn vị, địa phương thực hiện nghiêm túc.</w:t>
      </w:r>
    </w:p>
    <w:p>
      <w:r>
        <w:t>1.3. Gương mẫu vận động người thân, gia đình và Nhân dân chấp hành pháp luật về TTATGT</w:t>
      </w:r>
    </w:p>
    <w:p>
      <w:r>
        <w:t>- Thường xuyên tuyên truyền, quán triệt mỗi cán bộ, công chức, viên chức, người lao động trong cơ quan, đơn vị, địa phương và Nhân dân là một “tuyên truyền viên” trong tuyên truyền, vận động đồng nghiệp, người thân, bạn bè, bà con làng xóm, thôn, tổ dân phố chấp hành nghiêm các quy định của pháp luật khi tham gia giao thông, nhất là không điều khiển phương tiện giao thông sau khi đã sử dụng rượu, bia; tuyệt đối không can thiệp vào việc xử lý của các cơ quan chức năng.</w:t>
      </w:r>
    </w:p>
    <w:p>
      <w:r>
        <w:t>- Chủ động phát huy vai trò của người có uy tín, già làng, trưởng bản, Bí thư Chi bộ, Tổ trưởng dân phố, Chủ tịch Mặt trận Tổ quốc trong tuyên truyền, vận động người dân chấp hành nghiêm quy định pháp luật về giao thông. Đưa công tác tuyên truyền, phổ biến, giáo dục pháp luật về TTATGT vào sinh hoạt định kỳ của thôn, tổ dân phố, cơ quan, đơn vị; coi đây là nhiệm vụ thường xuyên của các tổ chức, đoàn thể và coi việc chấp hành pháp luật về TTATGT là một trong những tiêu chí bình xét thi đua cuối năm đối với tập thể, cá nhân, cơ quan, đơn vị, địa phương. Khuyến khích các cơ quan, đơn vị, địa phương thành lập các tổ, đội, mô hình tự quản về bảo đảm TTATGT và tiếp tục duy trì, nhân rộng, nâng cao hiệu quả hoạt động các mô hình tự quản về an ninh, trật tự, TTATGT ở cơ sở.</w:t>
      </w:r>
    </w:p>
    <w:p>
      <w:r>
        <w:t>- Kết hợp chặt chẽ việc thực hiện phong trào thi đua này với các phong trào thi đua, cuộc vận động khác như: Phong trào thi đua  “Toàn dân bảo vệ an ninh Tổ Quốc ”,  phong trào  “Toàn dân đoàn kết xây dựng đời sống văn hóa” , cuộc vận động  “Toàn dân đoàn kết xây dựng nông thôn mới, đô thị văn minh”...  nhằm tạo sự đồng bộ, thống nhất và nâng cao hiệu quả</w:t>
      </w:r>
    </w:p>
    <w:p>
      <w:r>
        <w:t>* Chỉ tiêu: 100% các cơ quan, đơn vị, địa phương thực hiện nghiêm túc; khuyến khích mỗi đơn vị cấp dưới thuộc quyền quản lý của các cơ quan, đơn vị, địa phương xây dựng mô hình tự quản về bảo đảm TTATGT.</w:t>
      </w:r>
    </w:p>
    <w:p>
      <w:r>
        <w:t>2. Nhân dân 3 tự giác</w:t>
      </w:r>
    </w:p>
    <w:p>
      <w:r>
        <w:t>2.1. Tự giác chấp hành pháp luật và văn hóa khi tham gia giao thông</w:t>
      </w:r>
    </w:p>
    <w:p>
      <w:r>
        <w:t>- Người dân phải tự giác chấp hành đúng các quy định của; tuân thủ tín hiệu đèn giao thông và hiệu lệnh của pháp luật về TTATGT  (chú trọng thực hiện: Đội mũ bảo hiểm khi đi xe mô tô, xe gắn máy; thắt dây an toàn khi ngôi trên xe ô tô; chạy đúng tốc độ quy định Cảnh sát giao thông, đã uống rượu, bia không lái xe; điều khiển phương tiện đúng tốc độ quy định, làn đường...),  tuân thủ các chuẩn mức đạo đức, xây dựng văn hóa  “nhường đường”  khi tham gia giao thông, có thái độ ứng xử văn minh, lịch sự, giải quyết hài hòa khi xảy ra va chạm giao thông và trên tinh thần “thượng tôn pháp luật”. Có ý thức tôn trọng, biết bảo đảm an toàn cho bản thân, gia đình và những người xung quanh; luôn coi việc tự giác tuân thủ pháp luật về bảo đảm TTATGT là một chuẩn mực đạo đức truyền thống và là biểu hiện văn minh hiện đại của con người khi tham gia giao thông.</w:t>
      </w:r>
    </w:p>
    <w:p>
      <w:r>
        <w:t>- Người dân phải tự giác tìm hiểu các quy định của pháp luật về TTATGT, chủ động tham gia các hội nghị, hội thảo, sự kiện, buổi tuyên truyền... về bảo đảm TTATGT do các cơ quan, đơn vị, địa phương tổ chức để tiếp thu, nắm rõ các quy định có liên quan, thiết thực với mỗi người. Đồng thời, các cơ quan, đơn vị, địa phương cần thường xuyên đổi mới về nội dung, hình thức công tác tuyên truyền theo hướng dễ hiểu, dễ tiếp thu, phù hợp với từng vùng, khu vực, địa bàn, lứa tuổi, tôn giáo, hướng đến các đối tượng là thanh, thiếu niên, học sinh, sinh viên, những người trong độ tuổi lao động...</w:t>
      </w:r>
    </w:p>
    <w:p>
      <w:r>
        <w:t>- Các cơ quan, đơn vị, địa phương thường xuyên tuyên truyền gương  “người tốt, việc tốt”,  những hình ảnh đẹp, hành vi ứng xử văn hóa, nhường nhịn... khi tham gia giao thông đến cán bộ, đảng viên và Nhân dân, tuyên truyền trên các phương tiện thông tin đại chúng, nền tảng mạng xã hội... để lan tỏa những hình ảnh tích cực đến mọi người; đồng thời, phê phán, lên án các hành vi vi phạm TTATGT, cư xử kém văn hóa khi tham gia giao thông...</w:t>
      </w:r>
    </w:p>
    <w:p>
      <w:r>
        <w:t>* Chỉ tiêu: 100% các cơ quan, đơn vị, địa phương triển khai thực hiện nghiêm túc; 100% UBND huyện, thị xã, thành phố triển khai đến người dân để thực hiện nghiêm túc; các lực lượng chức năng, cơ quan truyền thông đăng tải ít nhất 10 tin, bài, phóng sự tuyên truyền/quý trên các phương tiện thông tin đại chúng, nền tảng mạng xã hội về công tác bảo đảm TTATGT.</w:t>
      </w:r>
    </w:p>
    <w:p>
      <w:r>
        <w:t>2.2. Tự giác phản ánh các hành vi vi phạm về TTATGT</w:t>
      </w:r>
    </w:p>
    <w:p>
      <w:r>
        <w:t>- Trên cơ sở nhận diện các hành vi vi phạm TTATGT, người dân chủ động, tích cực cung cấp các thông tin, tài liệu trực tiếp với Công an tỉnh   (qua Phòng Cảnh sát giao thông - Công an tỉnh Quảng Ngãi, số điện thoại: 0255.822.883, fanpage “Tuổi trẻ Phòng Cảnh sát giao thông - Công an tỉnh Quảng Ngãi”, địa chỉ hòm thư góp ý)   để được tiếp nhận, xử lý thông tin; đồng thời, cung cấp thông tin về họ và tên, năm sinh, số Căn cước công dân, địa chỉ, số điện thoại liên hệ của người cung cấp  (để đảm bảo tính chính danh: Công an tỉnh có trách nhiệm bảo đảm bí mật đối với danh tính của người cung cấp tin)  nhằm phục vụ công tác thông tin, phản hồi  (Nội dung này, giao Công an tỉnh cụ thể hóa và hướng dẫn thực hiện thống nhất, đúng quy định).</w:t>
      </w:r>
    </w:p>
    <w:p>
      <w:r>
        <w:t>- Các cơ quan, đơn vị, địa phương đẩy mạnh công tác tuyên truyền, phổ biến, giáo dục pháp luật về TTATGT đến cấp cơ sở, gắn với vận động cán bộ, công chức, viên chức, người lao động và đông đảo quần chúng Nhân dân tham gia phát hiện, ghi nhận, cung cấp thông tin, tài liệu phản ánh các hành vi vi phạm TTATGT cho lực lượng Cảnh sát giao thông; trong đó, tập trung tuyên truyền, hướng dẫn về phương pháp nhận biết các hành vi vi phạm về TTATGT để việc thu thập, cung cấp thông tin đảm bảo chính xác, khách quan, có cơ sở, tập trung vào các hành vi là nguyên nhân chính dẫn đến ùn tắc, TNGT, là tác nhân gây hư hỏng hạ tầng giao thông, ô nhiễm môi trường được dư luận xã hội quan tâm...</w:t>
      </w:r>
    </w:p>
    <w:p>
      <w:r>
        <w:t>- Lực lượng chức năng chủ động phối hợp với các cơ quan truyền thông, báo chí tuyên truyền kết quả xử lý vi phạm TTATGT do người dân cung cấp rộng rãi trên các phương tiện thông tin đại chúng, mạng xã hội... để tạo hiệu ứng răn đe, phòng ngừa xã hội; đồng thời, phản hồi kết quả xử lý giao thông  (đối với nguồn cung cấp thông tin đảm bảo xác định chính xác được danh tính)  cho người cung cấp; xử lý nghiêm theo quy định của pháp luật đối với các hành vi lợi dụng phong trào để cung cấp thông tin sai sự thật, có động cơ chống phá, thực hiện hành vi tiêu cực.</w:t>
      </w:r>
    </w:p>
    <w:p>
      <w:r>
        <w:t>* Chỉ tiêu: 100% các cơ quan, đơn vị, địa phương thực hiện nghiêm túc; 100% UBND huyện, thị xã, thành phố triển khai đến người dân để thực hiện hiệu quả; các cơ quan truyền thông chủ động tuyên truyền trên các phương tiện thông tin đại chúng, nền tảng mạng xã hội.</w:t>
      </w:r>
    </w:p>
    <w:p>
      <w:r>
        <w:t>2.3. Tự giác giúp đỡ các lực lượng thực thi công vụ trong bảo đảm TTATGT và điều tra, giải quyết TNGT</w:t>
      </w:r>
    </w:p>
    <w:p>
      <w:r>
        <w:t>- Phát động người dân tích cực giúp đỡ lực lượng bảo đảm TTATGT và trong quá trình điều tra, giải quyết TNGT bằng các nội dung, hình thức thiết thực, như: Hỗ trợ sơ, cấp cứu người bị nạn trong các vụ TNGT; cung cấp thông tin, tài liệu liên quan đến hành vi vi phạm TTATGT, diễn biến các vụ TNGT, các hoạt động phạm tội trên tuyến giao thông  (gây rối trật tự công cộng, đua xe trái phép, buôn lậu...) ; phối hợp giúp đỡ, hỗ trợ lực lượng Cảnh sát giao thông phân làn khi xảy ra ùn tắc giao thông; đồng thời, xây dựng hình ảnh đẹp, gần gũi giữa các lực lượng thực thi nhiệm vụ bảo đảm TTATGT với Nhân dân.</w:t>
      </w:r>
    </w:p>
    <w:p>
      <w:r>
        <w:t>- Các cơ quan, đơn vị, địa phương có hình thức động viên, biểu dương, khen thưởng phù hợp, kịp thời đối với những người dân tích cực giúp đỡ lực lượng chức năng thực hiện nhiệm vụ bảo đảm TTATGT.</w:t>
      </w:r>
    </w:p>
    <w:p>
      <w:r>
        <w:t>* Chỉ tiêu: 100% các cơ quan, đơn vị, địa phương thực hiện nghiêm túc; 100% UBND huyện, thị xã, thành phố triển khai đến người dân để thực hiện hiệu quả.</w:t>
      </w:r>
    </w:p>
    <w:p>
      <w:r>
        <w:t>3. Doanh nghiệp vận tải và lái xe 3 an toàn</w:t>
      </w:r>
    </w:p>
    <w:p>
      <w:r>
        <w:t>3.1. Doanh nghiệp vận tải an toàn</w:t>
      </w:r>
    </w:p>
    <w:p>
      <w:r>
        <w:t>- Doanh nghiệp phải chấp hành đúng các quy định về kinh doanh và điều kiện kinh doanh vận tải theo quy định; trong đó, phải lắp đặt thiết bị giám sát hành trình, camera và được kết nối, chia sẻ dữ liệu với các cơ quan quản lý nhà nước theo quy định; bố trí cán bộ để theo dõi, khai thác dữ liệu trên phần mềm xử lý dữ liệu hình ảnh từ camera của đơn vị để phục vụ công tác quản lý, điều hành, nhắc nhở chấn chỉnh và xử lý các trường hợp vi phạm; đưa phương tiện vào khai thác đúng với công dụng, tuyến, lịch trình và vùng hoạt động theo quy định; chấp hành theo quy chuẩn kỹ thuật quốc gia về đường sắt...</w:t>
      </w:r>
    </w:p>
    <w:p>
      <w:r>
        <w:t>- Doanh nghiệp kinh doanh vận tải hàng hóa phải chấp hành nghiêm quy định về tải trọng phương tiện  (không chở hàng quá tải, quá khổ),  tải trọng của hạ tầng giao thông  (tải trọng cầu, đường...)  và bảo đảm vệ sinh môi trường; doanh nghiệp kinh doanh vận tải hành khách phải chấp hành nghiêm về số người theo quy định, chạy đúng tuyến đăng ký; đối với doanh nghiệp quản lý đông người lao động phải tuyên truyền, vận động người lao động chấp hành các quy định của pháp luật về bảo đảm TTATGT. Các doanh nghiệp kinh doanh vận tải trên địa bàn phải thường xuyên phối hợp với các lực lượng chức năng   định kỳ 02 lần/năm   tuyên truyền tận trung cho cán bộ, nhân viên và người lao động chấp hành nghiêm các quy định về bảo đảm TTATGT; tổ chức kiểm tra sức khỏe định kỳ cho người điều khiển phương tiện; cam kết không sử dụng lái xe có sử dụng ma túy, không đảm bảo về sức khỏe theo quy định.</w:t>
      </w:r>
    </w:p>
    <w:p>
      <w:r>
        <w:t>- Yêu cầu lái xe trước khi điều khiển phương tiện tham gia giao thông phải sử dụng thẻ nhận dạng lái xe của mình để đăng nhập thông tin qua đầu đọc thẻ của thiết bị giám sát hành trình của xe và đăng xuất khi kết thúc lái xe để làm cơ sở xác định thời gian lái xe liên tục và thời gian làm việc trong ngày. Khuyến khích các doanh nghiệp xây dựng các mô hình  “An toàn, điển hình tiên tiến về an toàn giao thông”.</w:t>
      </w:r>
    </w:p>
    <w:p>
      <w:r>
        <w:t>* Chỉ tiêu: Công an tỉnh, Sở Giao thông vận tải và các ngành chức năng chỉ đạo thường xuyên tuyên truyền, hướng dẫn, tổ chức cho chủ phương tiện ký cam kết và tổ chức kiểm tra theo chức năng, nhiệm vụ được giao; Chi nhánh khai thác Đường sắt Nghĩa Bình đề nghị, kiến nghị xử lý các doanh nghiệp hoạt động giao thông đường sắt vi phạm quy định về TTATGT đường sắt.</w:t>
      </w:r>
    </w:p>
    <w:p>
      <w:r>
        <w:t>3.2. Phương tiện an toàn</w:t>
      </w:r>
    </w:p>
    <w:p>
      <w:r>
        <w:t>- Chủ phương tiện, doanh nghiệp, tổ chức, cá nhân hoạt động kinh doanh vận tải phải chấp hành nghiêm việc đăng ký, đăng kiểm phương tiện; phải nắm rõ niên hạn sử dụng đối với từng phương tiện, thường xuyên rà soát, theo dõi hạn đăng kiểm của các phương tiện để đưa phương tiện đi đăng kiểm đúng quy định; tuyệt đối không đưa vào sử dụng các phương tiện hết niên hạn sử dụng, hết hạn kiểm định. Cam kết không tự ý cơi nới thành thùng, thay đổi kết cấu xe  (đổi tổng thành khung, tổng thành máy (động cơ), hệ thống phanh, hệ thống truyền động chuyển động...)  không đúng với thiết kế của nhà sản xuất hoặc thiết kế cải tạo đã được cơ quan có thẩm quyền phê duyệt.</w:t>
      </w:r>
    </w:p>
    <w:p>
      <w:r>
        <w:t>- Người điều khiển phương tiện phải nắm rõ niên hạn sử dụng, hạn đăng kiểm của phương tiện đang điều khiển, được giao quản lý để phối hợp với chủ phương tiện chấp hành nghiêm các quy định của pháp luật về đăng ký, đăng kiểm phương tiện; không điều khiển phương tiện đã hết niên hạn sử dụng, hết hạn kiểm định tham gia giao thông vì chính sự an toàn của bản thân và những người tham gia giao thông trên đường. Tuân thủ các điều kiện về bằng lái, chứng chỉ chuyên môn, sức khỏe, thời gian điều khiển phương tiện trong ngày theo đúng quy định.</w:t>
      </w:r>
    </w:p>
    <w:p>
      <w:r>
        <w:t>* Chỉ tiêu: Công an tỉnh, Sở Giao thông vận tải và các ngành chức năng chỉ đạo thường xuyên tuyên truyền, hướng dẫn, tổ chức cho chủ phương tiện, lái xe của các doanh nghiệp vận tải ký cam kết và tổ chức kiểm tra theo chức năng, nhiệm vụ được giao; Chi nhánh khai thác Đường sắt Nghĩa Bình tổ chức kiểm tra các điều kiện an toàn của phương tiện giao thông đường sắt dừng trên địa bàn tỉnh theo thẩm quyền.</w:t>
      </w:r>
    </w:p>
    <w:p>
      <w:r>
        <w:t>3.3. Lái xe an toàn</w:t>
      </w:r>
    </w:p>
    <w:p>
      <w:r>
        <w:t>- Người điều khiển phương tiện phải nắm vững kiến thức, các quy định của pháp luật về TTATGT, có đủ độ tuổi, bằng lái, chứng chỉ chuyên môn phù hợp với loại phương tiện đang điều khiển; kiểm tra sức khỏe định kỳ và chấp hành nghiêm túc quy định về thời gian phép điều khiển phương tiện liên tục và trong ngày.</w:t>
      </w:r>
    </w:p>
    <w:p>
      <w:r>
        <w:t>- Trước khi khởi hành, người lái phải kiểm tra điều kiện an toàn của phương tiện, hành khách, hàng hóa; phổ biến các nội quy an toàn và cách sử dụng các trang thiết bị an toàn; sắp xếp hành khách, hàng hóa đúng quy định, không chở quá số người quy định, chở hàng quá tải, quá khổ, quá vạch dấu mớn nước an toàn.</w:t>
      </w:r>
    </w:p>
    <w:p>
      <w:r>
        <w:t>- Khi tham gia giao thông, người điều khiển phương tiện phải tự giác tìm hiểu và chấp hành nghiêm các quy định về TTATGT, hiệu lệnh của người điều khiển giao thông, hệ thống biển báo, chỉ dẫn và đèn tín hiệu đèn giao thông; việc nắm rõ và hiểu ý nghĩa các biển báo, chỉ dẫn và hiệu lệnh sẽ giúp người điều khiển phương tiện tham gia giao thông một cách an toàn, thông suốt, giúp bảo vệ an toàn cho bản thân và người khác, phòng ngừa xảy ra TNGT. Đồng thời, quá trình điều khiển phương tiện phải tập trung, chú ý quan sát người, phương tiện khác tham gia giao thông, phải đặt  “Tính mạng con người là trên hết” , mang theo đầy đủ các loại giấy tờ theo quy định, có ý thức nhường nhịn khi tham gia giao thông và biết giúp đỡ người dân, lực lượng thực thi công vụ.</w:t>
      </w:r>
    </w:p>
    <w:p>
      <w:r>
        <w:t>* Chỉ tiêu: Công an tỉnh, Sở Giao thông vận tải và các ngành chức năng chỉ đạo thường xuyên tuyên truyền, hướng dẫn, tổ chức cho lái xe của các doanh nghiệp vận tải ký cam kết và tổ chức kiểm tra theo chức năng, nhiệm vụ được giao; Chi nhánh khai thác Đường sắt Nghĩa Bình tổ chức kiểm tra nhân viên đường sắt trực tiếp phục vụ chạy tàu trên địa bàn tỉnh theo thẩm quyền.</w:t>
      </w:r>
    </w:p>
    <w:p>
      <w:r>
        <w:t>III. THỜI GIAN, KINH PHÍ THỰC HIỆN VÀ KHEN THƯỞNG</w:t>
      </w:r>
    </w:p>
    <w:p>
      <w:r>
        <w:t>1. Thời gian:  Từ ngày ban hành Kế hoạch đến hết năm 2025; tiến hành sơ kết vào năm 2024, tổng kết vào năm 2025. Sau năm 2025, nghiên cứu điều chỉnh và ban hành kế hoạch mới để triển khai thực hiện hiệu quả và phù hợp.</w:t>
      </w:r>
    </w:p>
    <w:p>
      <w:r>
        <w:t>2. Kinh phí thực hiện:  Các cơ quan, đơn vị, địa phương tự cân đối ngân sách đã được phân bổ và theo phân cấp hằng năm để thực hiện Kế hoạch này.</w:t>
      </w:r>
    </w:p>
    <w:p>
      <w:r>
        <w:t>3. Khen thưởng</w:t>
      </w:r>
    </w:p>
    <w:p>
      <w:r>
        <w:t>- Thủ trưởng các sở, ban, ngành, cơ quan, đơn vị, Chủ tịch UBND các huyện, thị xã, thành phố tổ chức triển khai thực hiện phong trào thi đua; xét, khen thưởng các tập thể, cá nhân có thành tích tiêu biểu xuất sắc trong thực hiện phong trào thi đua.</w:t>
      </w:r>
    </w:p>
    <w:p>
      <w:r>
        <w:t>- Công an tỉnh chủ trì phối hợp với các cơ quan liên quan xét chọn những tập thể, cá nhân có thành tích tiêu biểu xuất sắc trong phong trào thi đua, trình Chủ tịch UBND tỉnh khen thưởng khi   sơ kết (năm 2024),     tổng kết phong trào thi đua (năm 2025)   và   khen thưởng đột xuất   cho các tập thể, cá nhân có thành tích xuất sắc đột xuất.</w:t>
      </w:r>
    </w:p>
    <w:p>
      <w:r>
        <w:t>IV. PHÂN CÔNG NHIỆM VỤ</w:t>
      </w:r>
    </w:p>
    <w:p>
      <w:r>
        <w:t>1. Công an tỉnh</w:t>
      </w:r>
    </w:p>
    <w:p>
      <w:r>
        <w:t>a) Là cơ quan Thường trực theo dõi, hướng dẫn, kiểm tra, đôn đốc việc triển khai, thực hiện Kế hoạch trên địa bàn tỉnh.</w:t>
      </w:r>
    </w:p>
    <w:p>
      <w:r>
        <w:t>b) Có văn bản chỉ đạo triển khai cụ thể nội dung vận động Nhân dân tích cực, tự giác phản ánh các hành vi vi phạm về TTATGT để triển khai trên địa bàn tỉnh   (hoàn thành trước ngày 30/9/2023).</w:t>
      </w:r>
    </w:p>
    <w:p>
      <w:r>
        <w:t>c) Chỉ đạo Công an các đơn vị, địa phương tiếp tục phối hợp chặt chẽ với các cơ quan thông tấn báo chí tăng cường công tác tuyên truyền, phổ biến, giáo dục pháp luật về TTATGT; vận động các cơ quan, đơn vị, địa phương và người dân tích cực tham gia phong trào nhằm huy động cả hệ thống chính trị và Nhân dân tham gia và tạo chuyển biến tích cực hơn nữa trong công tác bảo đảm TTATGT.</w:t>
      </w:r>
    </w:p>
    <w:p>
      <w:r>
        <w:t>d) Phối hợp với các cơ quan truyền thông tổ chức tuyên truyền, lan tỏa sâu rộng về phong trào; tổ chức điều tra, xác minh, xử lý nghiêm theo quy định của pháp luật đối với các hành vi lợi dụng phong trào để cung cấp thông tin sai sự thật, chống phá, tiêu cực.</w:t>
      </w:r>
    </w:p>
    <w:p>
      <w:r>
        <w:t>e) Chủ trì, phối hợp với Sở Nội vụ, Sở Giao thông vận tải, Ban ATGT tỉnh và các cơ quan liên quan hướng dẫn sơ kết, tổng kết việc thực hiện phong trào thi đua; hướng dẫn khen thưởng và xét chọn các tập thể, cá nhân có thành tích tiêu biểu xuất sắc trong thực hiện phong trào thi đua trên địa bàn tỉnh trình Chủ tịch UBND tỉnh khen thưởng theo quy định.</w:t>
      </w:r>
    </w:p>
    <w:p>
      <w:r>
        <w:t>2. Sở Giao thông vận tải</w:t>
      </w:r>
    </w:p>
    <w:p>
      <w:r>
        <w:t>a) Chỉ đạo các đơn vị chức năng phối hợp chặt chẽ với các cơ quan thông tấn báo chí tăng cường công tác tuyên truyền, phổ biến, giáo dục pháp luật về TTATGT; vận động người dân tích cực tham gia phong trào.</w:t>
      </w:r>
    </w:p>
    <w:p>
      <w:r>
        <w:t>b) Phối hợp với Công an tỉnh, Sở Nội vụ và các đơn vị liên quan tham mưu Chủ tịch UBND tỉnh tổ chức triển khai và theo dõi việc thực hiện Kế hoạch; phối hợp báo cáo, đề xuất UBND tỉnh khen thưởng đối với các tập thể, cá nhân có thành tích tiêu biểu, xuất sắc tại các cơ quan, đơn vị, địa phương.</w:t>
      </w:r>
    </w:p>
    <w:p>
      <w:r>
        <w:t>3. Ban An toàn giao thông tỉnh</w:t>
      </w:r>
    </w:p>
    <w:p>
      <w:r>
        <w:t>a) Phối hợp với Công an tỉnh, Sở Giao thông vận tải tham mưu UBND tỉnh tổ chức triển khai thực hiện hiệu quả Kế hoạch này và thẩm định hồ sơ đề nghị Chủ tịch UBND tỉnh tặng Bằng khen cho các tập thể, cá nhân có thành tích xuất sắc trong thực hiện phong trào thi đua.</w:t>
      </w:r>
    </w:p>
    <w:p>
      <w:r>
        <w:t>b) Chủ trì, phối hợp với Công an tỉnh, Sở Giao thông vận tải và các đơn vị liên quan tham mưu Chủ tịch UBND tỉnh tổ chức Lễ phát động phong trào thi đua này.</w:t>
      </w:r>
    </w:p>
    <w:p>
      <w:r>
        <w:t>4. Sở Nội vụ:  Phối hợp với Công an tỉnh và các đơn vị liên quan theo dõi việc thực hiện phong trào thi đua, tham mưu Chủ tịch UBND tỉnh khen thưởng cho các tập thể, cá nhân có thành tích tiêu biểu, xuất sắc trong thực hiện phong trào thi đua theo định.</w:t>
      </w:r>
    </w:p>
    <w:p>
      <w:r>
        <w:t>5. Sở Tư pháp</w:t>
      </w:r>
    </w:p>
    <w:p>
      <w:r>
        <w:t>a) Phối hợp với Công an tỉnh và các đơn vị, địa phương triển khai thực hiện hiệu quả Kế hoạch này; đồng thời, phối hợp theo dõi, kiểm tra, các ngành, đơn vị, địa phương trong việc thực hiện công tác tuyên truyền, phổ biến pháp luật về TTATGT trên địa bàn tỉnh.</w:t>
      </w:r>
    </w:p>
    <w:p>
      <w:r>
        <w:t>b) Chủ trì, phối hợp với các cơ quan, đơn vị có liên quan tham mưu Hội đồng phối hợp phổ biến, giáo dục pháp luật tỉnh tổ chức cuộc thi tìm hiểu pháp luật về TTATGT; thông qua đó, tuyên truyền, hướng dẫn và phát động người dân tích cực thực hiện phong trào.</w:t>
      </w:r>
    </w:p>
    <w:p>
      <w:r>
        <w:t>6. Sở Thông tin và Truyền thông, Sở Văn hóa - Thể thao và Du lịch</w:t>
      </w:r>
    </w:p>
    <w:p>
      <w:r>
        <w:t>a) Chủ trì, phối hợp với Công an tỉnh, Sở Giao thông vận tải và các đơn vị, địa phương liên quan chỉ đạo đẩy mạnh công tác thông tin tuyên truyền, phổ biến pháp luật về TTATGT theo chủ đề Năm An toàn giao thông 2023: “ Thượng tôn pháp luật để xây dựng văn hóa giao thông an toàn”  và phong trào này đến đội ngũ cán bộ, công chức, viên chức, người lao động trong các cơ quan, đơn vị và các tầng lớp nhân dân thông qua các đợt tuyên truyền, cổ động, trưng bày tranh ảnh, các cuộc thi dưới hình thức sân khấu hóa...; trong đó, lồng ghép nội dung tuyên truyền, vận động Nhân dân tích cực phối hợp với lực lượng chức năng phát hiện, phản ánh các hành vi vi phạm về TTATGT; kết quả công tác xử lý vi phạm của lực lượng chức năng sau khi tiếp nhận thông tin phản ánh; kết quả thực hiện phong trào này trên địa bàn tỉnh...</w:t>
      </w:r>
    </w:p>
    <w:p>
      <w:r>
        <w:t>b) Phối hợp kịp thời biểu dương các gương người tốt, việc tốt, các tập thể, cá nhân có thành tích xuất sắc, tiêu biểu trong công tác bảo đảm TTATGT, các hình ảnh đẹp của lực lượng bảo đảm TTATGT, các hành vi ứng xử văn hóa khi tham gia giao thông... để xây dựng bài viết tuyên truyền, nhân rộng các tấm gương điển hình tiên tiến; đồng thời, phê phán các hành vi cố tình vi phạm pháp luật về TTATGT; xây dựng các chuyên mục hướng dẫn người dân tham gia giao thông an toàn.</w:t>
      </w:r>
    </w:p>
    <w:p>
      <w:r>
        <w:t>7. Sở Giáo dục và Đào tạo:  Tiếp tục thực hiện hiệu quả Kế hoạch phối hợp số 197/KH-CAT-SGDĐT ngày 13/01/2023 giữa Công an tỉnh và Sở Giáo dục và Đào tạo về tăng cường công tác tuyên truyền, phổ biến, giáo dục pháp luật về TTATGT trong các cơ sở giáo dục, giai đoạn 2022 - 2025; trong đó, chú trọng phối hợp biên soạn tài liệu lồng ghép kiến thức và kỹ năng tham gia giao thông an toàn vào chương trình giảng dạy, hoạt động ngoại khóa trong các nhà trường và cơ sở giáo dục phù hợp với từng ngành học, cấp học.</w:t>
      </w:r>
    </w:p>
    <w:p>
      <w:r>
        <w:t>8. UBND các huyện, thị xã, thành phố</w:t>
      </w:r>
    </w:p>
    <w:p>
      <w:r>
        <w:t>a) Chỉ đạo triển khai, thực hiện phong trào thi đua đến cấp cơ sở, các khu dân cư, tổ dân phố, các cơ quan, doanh nghiệp, cơ sở giáo dục theo phân cấp quản lý đảm bảo kịp thời, nghiêm túc, hiệu quả; sao gửi kế hoạch này đến cấp xã.</w:t>
      </w:r>
    </w:p>
    <w:p>
      <w:r>
        <w:t>b) Định kỳ hoặc đột xuất, tổ chức sơ, tổng kết việc thực hiện phong trào trên địa bàn quản lý và khen thưởng theo quy định.</w:t>
      </w:r>
    </w:p>
    <w:p>
      <w:r>
        <w:t>9. Đài Phát thanh và Truyền hình Quảng Ngãi, Báo Quảng Ngãi:  Tiếp tục nâng cao chất lượng các chuyên trang, chuyên mục phổ biến, giáo dục pháp luật về TTATGT và đẩy mạnh tuyên truyền về phong trào “ Cán bộ, đảng viên 3 gương mẫu, Nhân dân 3 tự giác, doanh nghiệp vận tải và lái xe 3 an toàn”;  trong đó, cần tăng thời lượng phát thanh, truyền hình, bài viết để tuyên truyền, phổ biến pháp luật và kiến thức về TTATGT, lồng ghép với nội dung tuyên truyền, vận động Nhân dân tích cực phối hợp, giúp đỡ lực lượng chức năng trong công tác bảo đảm TTATGT cũng như kết quả công tác xử lý vi phạm giao thông của lực lượng chức năng.</w:t>
      </w:r>
    </w:p>
    <w:p>
      <w:r>
        <w:t>10. Các cơ quan, đơn vị còn lại trên địa bàn tỉnh:  Tổ chức quán triệt, triển khai và phát động cán bộ, công chức, viên chức và người lao động thuộc đơn vị mình tích cực tham gia phong trào  “Cán bộ, đảng viên 3 gương mẫu, Nhân dân 3 tự giác, doanh nghiệp vận tải và lái xe 3 an toàn”.</w:t>
      </w:r>
    </w:p>
    <w:p>
      <w:r>
        <w:t>11.  Đề nghị Ủy ban Mặt trận Tổ quốc và các tổ chức chính trị, xã hội trên địa bàn tỉnh căn cứ chức năng, nhiệm vụ, nghiên cứu triển khai phong trào  “Cán bộ, đảng viên 3 gương mẫu, Nhân dân 3 tự giác, doanh nghiệp vận tải và lái xe 3 an toàn ”  phù hợp với tình hình thực tiễn tại cơ quan, đơn vị, đáp ứng yêu cầu, nhiệm vụ công tác bảo đảm TTATGT trong tình hình mới; phổ biến, quán triệt phong trào đến tận cơ sở, đến toàn thể cán bộ, công chức, viên chức, người lao động và các tầng lớp Nhân dân thuộc phạm vi quản lý; chủ động nghiên cứu, tìm hiểu, nắm chắc các quy định của pháp luật về TTATGT; phấn đấu mỗi người dân là một  “tuyên truyền viên”  trong việc tuyên truyền, phổ biến, vận động người thân trong gia đình, bạn bè, bà con làng xóm, thôn, tổ dân phố chấp hành nghiêm các quy định của pháp luật về TTATGT và là  “cộng tác viên”  đắc lực của lực lượng chức năng trong công tác bảo đảm TTATGT; có hình thức biểu dương, khen thưởng đối với các tập thể, cá nhân có thành tích trong thực hiện phong trào; xử lý đối với cán bộ, công chức, viên chức, người lao động, học sinh, sinh viên... vi phạm các quy định về TTATGT.</w:t>
      </w:r>
    </w:p>
    <w:p>
      <w:r>
        <w:t>12. Chi nhánh khai thác đường sắt Nghĩa Bình  quán triệt, triển khai và tổ chức phát động thực hiện phong trào thi đua trong cán bộ, công nhân viên ngành đường sắt thuộc quyền quản lý; đồng thời, đẩy mạnh tuyên truyền, phổ biến, giáo dục pháp luật về TTATGT đường sắt cho người dân nhằm nâng cao nhận thức và kịp thời biểu dương, khen thưởng các tập thể, cá nhân có thành tích xuất sắc trong thực hiện phong trào nói riêng và công tác bảo đảm TTATGT đường sắt nói chung theo quy định.</w:t>
      </w:r>
    </w:p>
    <w:p>
      <w:r>
        <w:t>V. TỔ CHỨC THỰC HIỆN</w:t>
      </w:r>
    </w:p>
    <w:p>
      <w:r>
        <w:t>1. Thủ trưởng các cơ quan, đơn vị, địa phương tổ chức triển khai thực hiện phong trào thi đua  “Cán bộ, đảng viên 3 gương mẫu, Nhân dân 3 tự giác, doanh nghiệp vận tải và lái xe 3 an toàn”  trong cơ quan, đơn vị, địa bàn hành chính  trước ngày 10/10/2023.</w:t>
      </w:r>
    </w:p>
    <w:p>
      <w:r>
        <w:t>Các cơ quan, đơn vị, địa phương thực hiện chế độ báo cáo về Công an tỉnh  (qua Phòng Cảnh sát giao thông)  như sau:</w:t>
      </w:r>
    </w:p>
    <w:p>
      <w:r>
        <w:t>- Báo cáo kết quả triển khai, tổ chức thực hiện phong trào và kết quả bước đầu  (từ ngày 01/10/2023 đến ngày 15/12/2023)   trước ngày 20/12/2023.</w:t>
      </w:r>
    </w:p>
    <w:p>
      <w:r>
        <w:t>- Sơ kết thực hiện kế hoạch phong trào  (từ ngày 01/10/2023 đến ngày 15/12/2024)   trước ngày 20/12/2024.</w:t>
      </w:r>
    </w:p>
    <w:p>
      <w:r>
        <w:t>- Tổng kết thực hiện kế hoạch phát động phong trào  (từ ngày 01/10/2023 đến ngày 15/12/2025)   trước ngày 20/12/2025.</w:t>
      </w:r>
    </w:p>
    <w:p>
      <w:r>
        <w:t>2. Giao Công an tỉnh chủ trì, phối hợp với các sở, ban ngành liên quan theo dõi, hướng dẫn, kiểm tra, đôn đốc các cơ quan, đơn vị, địa phương triển khai thực hiện hiệu quả phong trào; định kỳ tổng hợp kết quả, báo cáo UBND tỉnh theo dõi, chỉ đạo.</w:t>
      </w:r>
    </w:p>
    <w:p>
      <w:r>
        <w:t>Để góp phần bảo đảm TTATGT, kiềm chế và kéo giảm TNGT trong thời gian tới, UBND tỉnh yêu cầu các cơ quan, đơn vị, địa phương và kêu gọi, đề nghị toàn thể Nhân dân trên địa bàn tỉnh triển khai, thực hiện nghiêm túc và tích cực tham gia phong trào này./.</w:t>
      </w:r>
    </w:p>
    <w:p>
      <w:r>
        <w:t>Nơi nhận:</w:t>
      </w:r>
    </w:p>
    <w:p>
      <w:r>
        <w:t>- Văn phòng Chính phủ;</w:t>
      </w:r>
    </w:p>
    <w:p>
      <w:r>
        <w:t>- Bộ Công an (V01, C08);</w:t>
      </w:r>
    </w:p>
    <w:p>
      <w:r>
        <w:t>- Ủy ban ATGT Quốc gia;</w:t>
      </w:r>
    </w:p>
    <w:p>
      <w:r>
        <w:t>- Thường trực Tỉnh ủy;</w:t>
      </w:r>
    </w:p>
    <w:p>
      <w:r>
        <w:t>- Thường trực HĐND tỉnh;</w:t>
      </w:r>
    </w:p>
    <w:p>
      <w:r>
        <w:t>- CT, PCT UBND tỉnh;</w:t>
      </w:r>
    </w:p>
    <w:p>
      <w:r>
        <w:t>- Ủy ban MTTQVN tỉnh và các tổ chức chính trị - xã hội tỉnh;</w:t>
      </w:r>
    </w:p>
    <w:p>
      <w:r>
        <w:t>- Ban An toàn giao thông tỉnh;</w:t>
      </w:r>
    </w:p>
    <w:p>
      <w:r>
        <w:t>- Công an tỉnh;</w:t>
      </w:r>
    </w:p>
    <w:p>
      <w:r>
        <w:t>- Tòa án nhân dân tỉnh;</w:t>
      </w:r>
    </w:p>
    <w:p>
      <w:r>
        <w:t>- Viện Kiểm sát nhân dân tỉnh;</w:t>
      </w:r>
    </w:p>
    <w:p>
      <w:r>
        <w:t>- Bộ chỉ huy Quân sự tỉnh;</w:t>
      </w:r>
    </w:p>
    <w:p>
      <w:r>
        <w:t>- Bộ chỉ huy Bộ đội Biên phòng tỉnh;</w:t>
      </w:r>
    </w:p>
    <w:p>
      <w:r>
        <w:t>- BQL KKT Dung Quất và các KCN Quảng Ngãi;</w:t>
      </w:r>
    </w:p>
    <w:p>
      <w:r>
        <w:t>- Các Sở, ban, ngành tỉnh;</w:t>
      </w:r>
    </w:p>
    <w:p>
      <w:r>
        <w:t>- Các cơ quan trung ương đóng trên địa bàn tỉnh;</w:t>
      </w:r>
    </w:p>
    <w:p>
      <w:r>
        <w:t>- Đài PT và TH tỉnh, Báo Quảng Ngãi;</w:t>
      </w:r>
    </w:p>
    <w:p>
      <w:r>
        <w:t>- UBND các huyện, thị xã, thành phố;</w:t>
      </w:r>
    </w:p>
    <w:p>
      <w:r>
        <w:t>- Chi nhánh khai thác đường sắt Nghĩa Bình;</w:t>
      </w:r>
    </w:p>
    <w:p>
      <w:r>
        <w:t>- Hiệp hội Vận tải ô tô tỉnh Quảng Ngãi;</w:t>
      </w:r>
    </w:p>
    <w:p>
      <w:r>
        <w:t>- VPUB: CVP, PCVP, HC-QT, các phòng nghiên cứu, CB-TH;</w:t>
      </w:r>
    </w:p>
    <w:p>
      <w:r>
        <w:t>- Lưu: VT, KTN.lqv211</w:t>
      </w:r>
    </w:p>
    <w:p>
      <w:r>
        <w:t>TM. ỦY BAN NHÂN DÂN TỈNH</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