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179/KH-UBND năm 2025 tuyên truyền thực hiện Nghị quyết 57-NQ/TW, Chương trình hành động của chính phủ, Kế hoạch hành động của Thành ủy Hà nội thực hiện Nghị quyết 57-NQ/TW về “Đột phá phát triển khoa học, công nghệ, đổi mới sáng tạo và chuyển đổi số quốc gia” và phong trào “Bình dân học vụ số” trên địa bàn thành phố Hà Nội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08/07/2025</w:t>
            </w:r>
          </w:p>
        </w:tc>
      </w:tr>
      <w:tr>
        <w:tc>
          <w:tcPr>
            <w:tcW w:type="dxa" w:w="4320"/>
          </w:tcPr>
          <w:p>
            <w:r>
              <w:t>Ngày hiệu lực</w:t>
            </w:r>
          </w:p>
        </w:tc>
        <w:tc>
          <w:tcPr>
            <w:tcW w:type="dxa" w:w="4320"/>
          </w:tcPr>
          <w:p>
            <w:r>
              <w:t>08/07/2025</w:t>
            </w:r>
          </w:p>
        </w:tc>
      </w:tr>
      <w:tr>
        <w:tc>
          <w:tcPr>
            <w:tcW w:type="dxa" w:w="4320"/>
          </w:tcPr>
          <w:p>
            <w:r>
              <w:t>Tình trạng</w:t>
            </w:r>
          </w:p>
        </w:tc>
        <w:tc>
          <w:tcPr>
            <w:tcW w:type="dxa" w:w="4320"/>
          </w:tcPr>
          <w:p>
            <w:r>
              <w:t>Chưa xác định</w:t>
            </w:r>
          </w:p>
        </w:tc>
      </w:tr>
    </w:tbl>
    <w:p/>
    <w:p>
      <w:r>
        <w:t>ỦY BAN NHÂN DÂN</w:t>
      </w:r>
    </w:p>
    <w:p>
      <w:r>
        <w:t>THÀNH PHỐ HÀ NỘI</w:t>
      </w:r>
    </w:p>
    <w:p>
      <w:r>
        <w:t>-------</w:t>
      </w:r>
    </w:p>
    <w:p>
      <w:r>
        <w:t>CỘNG HÒA XÃ HỘI CHỦ NGHĨA VIỆT NAM</w:t>
      </w:r>
    </w:p>
    <w:p>
      <w:r>
        <w:t>Độc lập - Tự do - Hạnh phúc</w:t>
      </w:r>
    </w:p>
    <w:p>
      <w:r>
        <w:t>---------------</w:t>
      </w:r>
    </w:p>
    <w:p>
      <w:r>
        <w:t>Số: 179/KH-UBND</w:t>
      </w:r>
    </w:p>
    <w:p>
      <w:r>
        <w:t>Hà Nội, ngày 08 tháng 7 năm 2025</w:t>
      </w:r>
    </w:p>
    <w:p>
      <w:r>
        <w:t>KẾ HOẠCH</w:t>
      </w:r>
    </w:p>
    <w:p>
      <w:r>
        <w:t>TUYÊN TRUYỀN THỰC HIỆN NGHỊ QUYẾT SỐ 57-NQ/TW NGÀY 22/12/2024 CỦA BỘ CHÍNH TRỊ, CHƯƠNG TRÌNH HÀNH ĐỘNG CỦA CHÍNH PHỦ, KẾ HOẠCH HÀNH ĐỘNG CỦA THÀNH ỦY HÀ NỘI THỰC HIỆN NGHỊ QUYẾT SỐ 57-NQ/TW NGÀY 22/12/2024 CỦA BỘ CHÍNH TRỊ VỀ “ĐỘT PHÁ PHÁT TRIỂN KHOA HỌC, CÔNG NGHỆ, ĐỔI MỚI SÁNG TẠO VÀ CHUYỂN ĐỔI SỐ QUỐC GIA” VÀ PHONG TRÀO “BÌNH DÂN HỌC VỤ SỐ” TRÊN ĐỊA BÀN THÀNH PHỐ HÀ NỘI</w:t>
      </w:r>
    </w:p>
    <w:p>
      <w:r>
        <w:t>Thực hiện Nghị quyết số 57-NQ/TW ngày 22/12/2024 của Bộ Chính trị về “Đột phá phát triển khoa học, công nghệ, đổi mới sáng tạo và chuyển đổi số quốc gia”; Nghị quyết số 71/NQ-CP ngày 01/4/2025 của Chính phủ sửa đổi, bổ sung cập nhật Chương trình hành động của Chính phủ thực hiện Nghị quyết số 57-NQ/TW ngày 22/12/2024 của Bộ Chính trị về đột phá phát triển khoa học, công nghệ, đổi mới sáng tạo và chuyển đổi số quốc gia;</w:t>
      </w:r>
    </w:p>
    <w:p>
      <w:r>
        <w:t>Thực hiện Hướng dẫn số 10-HD/BTGDVTU ngày 27/5/2025 của Ban Tuyên giáo và Dân vận Thành ủy Hà Nội về việc quán triệt, tuyên truyền Nghị quyết số 57-NQ/TW ngày 22/12/2024 của Bộ Chính trị về đột phá phát triển khoa học, công nghệ, đổi mới sáng tạo và chuyển đổi số; Quyết định 8602 - QĐ/TU ngày 15/5/2025 của Thành ủy Hà Nội cập nhật Kế hoạch hành động thực hiện Nghị quyết số 57-NQ/TU trong các cơ quan Đảng, chính quyền, Mặt trận Tổ quốc và các tổ chức chính trị - xã hội; Phong trào “Bình dân học vụ số” trên địa bàn thành phố Hà Nội;</w:t>
      </w:r>
    </w:p>
    <w:p>
      <w:r>
        <w:t>Căn cứ Kế hoạch số 139/KH-UBND ngày 16/5/2025 của Ủy ban nhân dân thành phố Hà Nội về thực hiện Nghị quyết số 71/NQ-CP ngày 01/4/2025 của Chính phủ và Kế hoạch hành động của Ban Thường vụ Thành ủy Hà Nội về triển khai Nghị quyết số 57-NQ/TW ngày 22/12/2024 của Bộ Chính trị về đột phá phát triển khoa học, công nghệ, đổi mới sáng tạo và chuyển đổi số quốc gia;</w:t>
      </w:r>
    </w:p>
    <w:p>
      <w:r>
        <w:t>Ủy ban nhân dân thành phố Hà Nội ban hành Kế hoạch tuyên truyền thực hiện Nghị quyết số 57-NQ/TW ngày 22/12/2024 của Bộ Chính trị, Chương trình hành động của Chính phủ, Kế hoạch hành động của Thành ủy Hà Nội thực hiện Nghị quyết số 57-NQ/TW ngày 22/12/2024 của Bộ Chính trị về “Đột phá phát triển khoa học, công nghệ, đổi mới sáng tạo và chuyển đổi số quốc gia” và Phong trào “Bình dân học vụ số” trên địa bàn thành phố Hà Nội, cụ thể như sau:</w:t>
      </w:r>
    </w:p>
    <w:p>
      <w:r>
        <w:t>I. MỤC ĐÍCH, YÊU CẦU</w:t>
      </w:r>
    </w:p>
    <w:p>
      <w:r>
        <w:t>1. Mục đích</w:t>
      </w:r>
    </w:p>
    <w:p>
      <w:r>
        <w:t>- Tuyên truyền sâu rộng nội dung, mục tiêu, ý nghĩa của Nghị quyết số 57- NQ/TW ngày 22/12/2024 của Bộ Chính trị (sau đây gọi tắt là Nghị quyết số 57- NQ/TW), Chương trình hành động của Chính phủ, Kế hoạch hành động của Thành ủy Hà Nội thực hiện Nghị quyết số 57-NQ/TW và Phong trào “Bình dân học vụ số” đến cán bộ, đảng viên, công chức, viên chức, doanh nghiệp và nhân dân thành phố Hà Nội; chủ trương và các văn bản chỉ đạo của Thành ủy, nghị quyết của HĐND Thành phố, kế hoạch của UBND Thành phố tới toàn bộ hệ thống chính trị và các tầng lớp nhân dân trên địa bàn Thành phố.</w:t>
      </w:r>
    </w:p>
    <w:p>
      <w:r>
        <w:t>- Nâng cao nhận thức của đội ngũ cán bộ, công chức, viên chức, người lao động, đoàn viên, hội viên và các tầng lớp nhân dân Thủ đô về vai trò, ý nghĩa, tầm quan trọng của khoa học, công nghệ, đổi mới sáng tạo và chuyển đổi số trong sự nghiệp phát triển kinh tế - xã hội; từ đó tạo sự đồng thuận, thống nhất trong nhận thức và hành động trong toàn hệ thống chính trị và toàn xã hội.</w:t>
      </w:r>
    </w:p>
    <w:p>
      <w:r>
        <w:t>- Khơi dậy tinh thần sáng tạo, ứng dụng công nghệ, thúc đẩy chuyển đổi số trong chính quyền, doanh nghiệp và cộng đồng.</w:t>
      </w:r>
    </w:p>
    <w:p>
      <w:r>
        <w:t>2. Yêu cầu</w:t>
      </w:r>
    </w:p>
    <w:p>
      <w:r>
        <w:t>- Nội dung tuyên truyền cần bám sát thực tiễn, thiết thực, dễ hiểu, phù hợp với từng nhóm đối tượng trên địa bàn Thành phố. Làm rõ những thuận lợi, khó khăn trong quá trình thực hiện chuyển đổi số và phát triển công nghệ.</w:t>
      </w:r>
    </w:p>
    <w:p>
      <w:r>
        <w:t>- Hình thức tuyên truyền cần đổi mới, ứng dụng công nghệ số để tiếp cận hiệu quả truyền tải thông tin đến từng nhóm đối tượng, đặc biệt là doanh nghiệp và người dân.</w:t>
      </w:r>
    </w:p>
    <w:p>
      <w:r>
        <w:t>- Công tác truyền thông cần được tổ chức kịp thời, đồng bộ, có trọng tâm, trọng điểm, thiết thực, hiệu quả; phát huy được sức mạnh tổng hợp của các phương tiện thông tin đại chúng, nền tảng số, truyền thông cơ sở, hệ thống tuyên giáo, hệ thống chính trị các cấp và toàn xã hội.</w:t>
      </w:r>
    </w:p>
    <w:p>
      <w:r>
        <w:t>- Kết hợp chặt chẽ giữa tuyên truyền trực quan, trực tuyến và các hoạt động thực tế để nâng cao tính ứng dụng và hiệu quả thực hiện.</w:t>
      </w:r>
    </w:p>
    <w:p>
      <w:r>
        <w:t>II. NỘI DUNG TUYÊN TRUYỀN</w:t>
      </w:r>
    </w:p>
    <w:p>
      <w:r>
        <w:t>1. Tuyên truyền, quán triệt sâu rộng các quan điểm chỉ đạo, mục tiêu nhiệm vụ, giải pháp về phát triển khoa học, công nghệ, đổi mới sáng tạo và chuyển đổi số theo Hướng dẫn số 10-HD/BTGDVTU ngày 27/5/2025 của Ban Tuyên giáo và Dân vận Thành ủy Hà Nội</w:t>
      </w:r>
    </w:p>
    <w:p>
      <w:r>
        <w:t>- Tuyên truyền các quan điểm chỉ đạo của Bộ Chính trị, các mục tiêu, nhiệm vụ, giải pháp được xác định trong Nghị quyết số 57-NQ/TW ngày 22/12/2024 về phát triển khoa học, công nghệ, đổi mới sáng tạo và chuyển đổi số quốc gia. Làm rõ các mục tiêu, nhiệm vụ, giải pháp trọng tâm của Thủ đô về phát triển khoa học, công nghệ, đổi mới sáng tạo và chuyển đổi số được nêu trong Kế hoạch hành động của Thành ủy Hà Nội, nhấn mạnh vai trò tiên phong của Hà Nội trong triển khai thực hiện các chủ trương lớn của Đảng và Nhà nước.</w:t>
      </w:r>
    </w:p>
    <w:p>
      <w:r>
        <w:t>- Đẩy mạnh tuyên truyền việc triển khai Phong trào “Bình dân học vụ số” trên địa bàn Thành phố, nhằm tạo sự chuyển biến mạnh mẽ trong nhận thức và hành động của cấp ủy, tổ chức đảng, chính quyền, đoàn thể, cán bộ, đảng viên và Nhân dân về mục tiêu, ý nghĩa của phong trào trong việc xây dựng một xã hội số toàn diện trong tiến trình chuyến đổi số quốc gia.</w:t>
      </w:r>
    </w:p>
    <w:p>
      <w:r>
        <w:t>2. Tuyên truyền sâu rộng những nội dung cốt lõi và giá trị nền tảng của Nghị quyết số 57-NQ/TW và Chương trình hành động của Chính phủ thực hiện Nghị quyết số 57-NQ/TW</w:t>
      </w:r>
    </w:p>
    <w:p>
      <w:r>
        <w:t>- Tuyên truyền về bối cảnh, sự cần thiết ban hành các Nghị quyết; quan điểm chỉ đạo, mục tiêu tổng quát và mục tiêu cụ thể đến năm 2030, tầm nhìn đến năm 2045. Đồng thời nhấn mạnh tuyên truyền các định hướng mang tính đột phá, như: Nâng cao nhận thức và tư duy đổi mới trong toàn xã hội; Hoàn thiện thể chế, chính sách phát triển khoa học, công nghệ, đổi mới sáng tạo và chuyển đổi số; Phát triển nguồn nhân lực chất lượng cao, trọng dụng nhân tài; tăng cường ứng dụng khoa học, công nghệ và chuyển đổi số trong các ngành, lĩnh vực đời sống kinh tế - xã hội.</w:t>
      </w:r>
    </w:p>
    <w:p>
      <w:r>
        <w:t>- Tuyên truyền các mục tiêu, nhiệm vụ cụ thể tại Chương trình hành động của Chính phủ thực hiện Nghị quyết số 57-NQ/TW, trong đó nhấn mạnh: Tuyên truyền việc Chính phủ ban hành Chương trình hành động nhằm cụ thể hóa các quan điểm, mục tiêu, nhiệm vụ, giải pháp của Nghị quyết số 57-NQ/TW; khẳng định quyết tâm chính trị trong lãnh đạo, chỉ đạo thực hiện phát triển khoa học, công nghệ, đổi mới sáng tạo và chuyển đổi số; Tuyên truyền yêu cầu tổ chức triển khai đồng bộ, hiệu quả các cơ chế, chính sách đã ban hành; nhấn mạnh trách nhiệm của các bộ, ngành, địa phương trong việc xây dựng chương trình, kế hoạch hành động cụ thể phù hợp với chức năng, nhiệm vụ; Tuyên truyền chủ trương tăng cường đầu tư phát triển hạ tầng số, hạ tầng khoa học - công nghệ, xây dựng hệ sinh thái đổi mới sáng tạo quốc gia, khuyến khích doanh nghiệp, tổ chức, cá nhân tham gia đầu tư, phát triển; Tuyên truyền các nhiệm vụ thúc đẩy hợp tác quốc tế, tranh thủ nguồn lực bên ngoài kết hợp với nguồn lực trong nước; chủ động tham gia mạng lưới đổi mới sáng tạo toàn cầu, tiếp thu và ứng dụng thành tựu khoa học, công nghệ tiên tiến; Tuyên truyền yêu cầu đổi mới tư duy quản lý, nâng cao hiệu lực, hiệu quả tổ chức thực hiện; coi trọng công tác kiểm tra, giám sát, sơ kết, tổng kết, kịp thời phát hiện, nhân rộng mô hình tốt, cách làm hay trong quá trình triển khai.</w:t>
      </w:r>
    </w:p>
    <w:p>
      <w:r>
        <w:t>3. Tuyên truyền về vai trò của thành phố Hà Nội trong thực hiện Nghị quyết</w:t>
      </w:r>
    </w:p>
    <w:p>
      <w:r>
        <w:t>a) Tập trung tuyên truyền nội dung các mục tiêu, nhiệm vụ đưa Thủ đô Hà Nội trở thành trung tâm khoa học, công nghệ và đổi mới sáng tạo của cả nước, cụ thể:</w:t>
      </w:r>
    </w:p>
    <w:p>
      <w:r>
        <w:t>- Định hướng của Hà Nội trong phát triển khoa học, công nghệ, đổi mới sáng tạo và chuyển đổi số, khẳng định vai trò tiên phong của Thủ đô trong thực hiện các chủ trương lớn của Đảng và Nhà nước.</w:t>
      </w:r>
    </w:p>
    <w:p>
      <w:r>
        <w:t>- Mục tiêu phát triển Hà Nội thành trung tâm nghiên cứu, phát triển công nghệ hàng đầu, thu hút các chuyên gia, nhà khoa học và doanh nghiệp công nghệ cao.</w:t>
      </w:r>
    </w:p>
    <w:p>
      <w:r>
        <w:t>- Các nhiệm vụ cụ thể của Thành phố nhằm thúc đẩy đổi mới sáng tạo, ứng dụng công nghệ tiên tiến trong các lĩnh vực trọng điểm như y tế, giáo dục, giao thông, thương mại điện tử, hành chính công.</w:t>
      </w:r>
    </w:p>
    <w:p>
      <w:r>
        <w:t>b) Tuyên truyền về các chương trình, dự án trọng điểm của Hà Nội và những lợi ích của khoa học, công nghệ, đổi mới sáng tạo và chuyển đổi số mang lại, cụ thể:</w:t>
      </w:r>
    </w:p>
    <w:p>
      <w:r>
        <w:t>- Xây dựng Thành phố thông minh: Tận dụng công nghệ số để nâng cao năng lực quản lý đô thị, phát triển hệ thống giao thông thông minh, bảo vệ môi trường và nâng cao chất lượng sống của người dân.</w:t>
      </w:r>
    </w:p>
    <w:p>
      <w:r>
        <w:t>- Triển khai Chính quyền số: Đẩy mạnh số hóa dữ liệu, ứng dụng công nghệ vào cung cấp dịch vụ hành chính công, cải thiện chất lượng phục vụ người dân và doanh nghiệp. Những lợi ích mang lại qua việc gia tăng hiệu quả quản lý nhà nước, giảm chi phí vận hành, tăng tính minh bạch, cải cách hành chính hiệu quả. Trọng tâm là: Ứng dụng số trong y tế (hồ sơ bệnh án điện tử, khám chữa bệnh từ xa); Giáo dục số (học trực tuyến, AI hỗ trợ giảng dạy); Giao thông thông minh (hệ thống quản lý giao thông, thu phí điện tử, thanh toán không dùng tiền mặt); Dịch vụ công trực tuyến, chữ ký số giúp người dân tiếp cận thủ tục hành chính nhanh chóng.</w:t>
      </w:r>
    </w:p>
    <w:p>
      <w:r>
        <w:t>- Phát triển Kinh tế số: Tuyên truyền về các chính sách khuyến khích doanh nghiệp ứng dụng công nghệ số trong sản xuất, kinh doanh, phát triển thương mại điện tử, thanh toán không dùng tiền mặt; Tạo điều kiện tối ưu hóa chi phí, nâng cao năng suất, mở rộng thị trường trong bối cảnh kinh tế số và toàn cầu hóa.</w:t>
      </w:r>
    </w:p>
    <w:p>
      <w:r>
        <w:t>- Hình thành Xã hội số: Tập trung tuyên truyền về quá trình hình thành hệ sinh thái xã hội số tại Thủ đô Hà Nội, trong đó nhấn mạnh việc ứng dụng công nghệ số trong các lĩnh vực thiết yếu như dịch vụ công, văn hóa, giáo dục, y tế, tài chính, giao thông… Qua đó giúp người dân tiếp cận thuận tiện hơn với các tiện ích số, đồng thời từng bước phổ cập kỹ năng số và nâng cao nhận thức cộng đồng về lợi ích của chuyển đổi số.</w:t>
      </w:r>
    </w:p>
    <w:p>
      <w:r>
        <w:t>- Tuyên truyền về các nền tảng công nghệ và hệ thống dữ liệu dùng chung của Thành phố phục vụ doanh nghiệp, người dân trong quá trình chuyển đổi số. Nhấn mạnh vai trò của các công nghệ tiên tiến như trí tuệ nhân tạo (AI), dữ liệu lớn (Big Data), điện toán đám mây (Cloud Computing), blockchain trong quản lý và vận hành đô thị, doanh nghiệp. Thông tin về các nền tảng số hỗ trợ doanh nghiệp chuyển đổi số, nâng cao năng suất lao động và mở rộng thị trường, thúc đẩy phát triển kinh tế - xã hội.</w:t>
      </w:r>
    </w:p>
    <w:p>
      <w:r>
        <w:t>- Cung cấp thông tin về các mô hình thí điểm, dự án trọng điểm ứng dụng công nghệ số vào quản lý, sản xuất và đời sống; thúc đẩy hợp tác giữa cơ quan nhà nước với doanh nghiệp, tổ chức nghiên cứu.</w:t>
      </w:r>
    </w:p>
    <w:p>
      <w:r>
        <w:t>- Tuyên truyền về các nền tảng số do Thành phố phát triển và cách thức người dân/doanh nghiệp/tổ chức truy cập, sử dụng; Cách thức bảo vệ thông tin cá nhân, đảm bảo an toàn trong quá trình sử dụng các dịch vụ số trên không gian mạng.</w:t>
      </w:r>
    </w:p>
    <w:p>
      <w:r>
        <w:t>c) Tuyên truyền các chính sách hỗ trợ phát triển khoa học, công nghệ, đổi mới sáng tạo và chuyển đổi số của thành phố Hà Nội, nhằm khuyến khích, thúc đẩy doanh nghiệp và người dân tích cực tham gia vào tiến trình đổi mới sáng tạo và chuyển đổi số chung của Thành phố</w:t>
      </w:r>
    </w:p>
    <w:p>
      <w:r>
        <w:t>- Giới thiệu các chương trình hỗ trợ doanh nghiệp ứng dụng công nghệ số trong sản xuất, kinh doanh; đặc biệt là chính sách ưu tiên dành cho doanh nghiệp khởi nghiệp sáng tạo, doanh nghiệp công nghệ, doanh nghiệp nhỏ và vừa.</w:t>
      </w:r>
    </w:p>
    <w:p>
      <w:r>
        <w:t>- Tuyên truyền về các chương trình đào tạo, bồi dưỡng kỹ năng số cho đội ngũ lao động, cán bộ quản lý, doanh nghiệp và người dân; khuyến khích học tập suốt đời, thích ứng với nền kinh tế số và xã hội số, phát triển nguồn nhân lực số.</w:t>
      </w:r>
    </w:p>
    <w:p>
      <w:r>
        <w:t>- Cập nhật, thông tin về các chương trình đầu tư công, các quỹ hỗ trợ đổi mới sáng tạo, quỹ phát triển khoa học công nghệ của Thành phố, cũng như các hình thức hợp tác công - tư trong lĩnh vực khoa học, công nghệ và chuyển đổi số.</w:t>
      </w:r>
    </w:p>
    <w:p>
      <w:r>
        <w:t>- Tuyên truyền về chiến lược của Thành phố trong việc phát triển các ngành công nghiệp công nghệ cao, công nghệ số, trí tuệ nhân tạo, công nghệ sinh học… nhằm nâng cao năng lực cạnh tranh và đưa Hà Nội trở thành trung tâm đổi mới sáng tạo hàng đầu của cả nước.</w:t>
      </w:r>
    </w:p>
    <w:p>
      <w:r>
        <w:t>d) Tuyên truyền về các điển hình tiên tiến trong ứng dụng khoa học, công nghệ và chuyển đổi số</w:t>
      </w:r>
    </w:p>
    <w:p>
      <w:r>
        <w:t>- Tăng cường truyền thông về những tập thể, cá nhân, mô hình điển hình tiên tiến trong việc ứng dụng hiệu quả khoa học, công nghệ và chuyển đổi số tại các sở, ban, ngành, doanh nghiệp, khu công nghiệp, trường học, bệnh viện… trên địa bàn thành phố Hà Nội.</w:t>
      </w:r>
    </w:p>
    <w:p>
      <w:r>
        <w:t>- Giới thiệu các doanh nghiệp khởi nghiệp sáng tạo đã gặt hái thành công nhờ mạnh dạn ứng dụng công nghệ số vào mô hình sản xuất, kinh doanh.</w:t>
      </w:r>
    </w:p>
    <w:p>
      <w:r>
        <w:t>- Nêu bật các địa phương, đơn vị triển khai hiệu quả mô hình chính quyền điện tử, thành phố thông minh và các chương trình, dự án chuyển đổi số quy mô lớn.</w:t>
      </w:r>
    </w:p>
    <w:p>
      <w:r>
        <w:t>- Thông tin về bài học kinh nghiệm điển hình từ các quốc gia như Singapore, Hàn Quốc… trong phát triển chính phủ số, kinh tế số, xã hội số để làm tư liệu tham khảo và học hỏi cho quá trình triển khai tại Thủ đô.</w:t>
      </w:r>
    </w:p>
    <w:p>
      <w:r>
        <w:t>4. Tuyên truyền những cơ hội và thách thức trong công cuộc chuyển đổi số</w:t>
      </w:r>
    </w:p>
    <w:p>
      <w:r>
        <w:t>- Chuyển đổi số mở ra cơ hội, không gian phát triển mới cho tất cả các lĩnh vực; tạo việc làm, đổi mới mô hình sản xuất - kinh doanh, tăng khả năng tiếp cận tri thức toàn cầu.</w:t>
      </w:r>
    </w:p>
    <w:p>
      <w:r>
        <w:t>- Đặt ra yêu cầu cao về năng lực số, an toàn thông tin, đầu tư hạ tầng và thích ứng nhanh với công nghệ mới. Cần truyền thông mạnh mẽ để người dân và doanh nghiệp chủ động thích ứng, nâng cao kỹ năng, nắm bắt xu thế.</w:t>
      </w:r>
    </w:p>
    <w:p>
      <w:r>
        <w:t>III. HÌNH THỨC TUYÊN TRUYỀN</w:t>
      </w:r>
    </w:p>
    <w:p>
      <w:r>
        <w:t>Đa dạng hóa hình thức và kênh truyền thông: Phối hợp hiệu quả giữa báo chí truyền thống, mạng xã hội, truyền thông cơ sở, hình ảnh, video, infographic, podcast... để tiếp cận đa đối tượng. Cụ thể:</w:t>
      </w:r>
    </w:p>
    <w:p>
      <w:r>
        <w:t>1. Tuyên truyền trên các phương tiện thông tin đại chúng</w:t>
      </w:r>
    </w:p>
    <w:p>
      <w:r>
        <w:t>- Xây dựng phóng sự, bản tin thời sự, bài viết tuyên truyền trên chuyên mục “Chuyển đổi số” về nội dung Nghị quyết và kết quả triển khai trên địa bàn Thành phố trên các cơ quan báo chí Hà Nội, Trung ương và địa phương.</w:t>
      </w:r>
    </w:p>
    <w:p>
      <w:r>
        <w:t>- Ưu tiên đăng tải, phát sóng các mô hình hay, cá nhân điển hình, chính sách hỗ trợ đổi mới sáng tạo, chuyển đổi số, khởi nghiệp số, chính quyền số, giáo dục số, y tế số. Thúc đẩy ứng dụng dịch vụ công trực tuyến toàn trình đến người dân, doanh nghiệp tăng tỷ lệ số lượt sử dụng từng năm và các ứng dụng chuyển đổi số (quản trị, marketing, thanh toán, thương mại điện tử...).</w:t>
      </w:r>
    </w:p>
    <w:p>
      <w:r>
        <w:t>2. Tuyên truyền trên nền tảng số, môi trường mạng và hệ sinh thái số của Thành phố</w:t>
      </w:r>
    </w:p>
    <w:p>
      <w:r>
        <w:t>- Phát huy vai trò của hệ sinh thái số thành phố Hà Nội: Tích hợp nội dung tuyên truyền vào các nền tảng số của Thành phố như: Cổng thông tin điện tử Thành phố, Cổng dịch vụ công, các ứng dụng Hà Nội SmartCity; iHaNoi… để cập nhật thông tin nhanh chóng.</w:t>
      </w:r>
    </w:p>
    <w:p>
      <w:r>
        <w:t>- Triển khai đồng bộ tuyên truyền trên các nền tảng mạng xã hội chính thức của Thành phố và các sở, ngành, chính quyền cấp cơ sở, như: Fanpage, Zalo OA, YouTube, TikTok… với hình thức đa dạng như infographic, video ngắn, tin bài, podcast.</w:t>
      </w:r>
    </w:p>
    <w:p>
      <w:r>
        <w:t>- Khuyến khích sự tham gia của các chuyên gia, nhân sĩ trí thức, người có ảnh hưởng xã hội (KOLs) nhằm nâng cao hiệu quả lan tỏa tuyên truyền và thu hút sự quan tâm của các tầng lớp nhân dân.</w:t>
      </w:r>
    </w:p>
    <w:p>
      <w:r>
        <w:t>- Tổ chức các cuộc thi, minigame, diễn đàn trực tuyến (livestream, webinar…) để tăng tính tương tác, thu hút sự quan tâm của người dân, nhất là giới trẻ.</w:t>
      </w:r>
    </w:p>
    <w:p>
      <w:r>
        <w:t>3. Tuyên truyền trên hệ thống thông tin cơ sở</w:t>
      </w:r>
    </w:p>
    <w:p>
      <w:r>
        <w:t>Phát huy hiệu quả của các hình thức thông tin cơ sở, nhất là đài truyền thanh cấp xã.</w:t>
      </w:r>
    </w:p>
    <w:p>
      <w:r>
        <w:t>4. Tuyên truyền trực quan và hoạt động thực tiễn</w:t>
      </w:r>
    </w:p>
    <w:p>
      <w:r>
        <w:t>- Phát động các hoạt động hưởng ứng: Tuần lễ chuyển đổi số, Ngày hội đổi mới sáng tạo, Triển lãm công nghệ, Ngày hội STEM… tại các trường học, địa phương nhằm lan tỏa thông điệp Nghị quyết.</w:t>
      </w:r>
    </w:p>
    <w:p>
      <w:r>
        <w:t>- Tổ chức các chương trình như “Điểm đến công nghệ”, tham quan thực tế mô hình chính quyền điện tử, đô thị thông minh, nhà máy thông minh, trung tâm điều hành thông minh trên địa bàn Thành phố.</w:t>
      </w:r>
    </w:p>
    <w:p>
      <w:r>
        <w:t>5. Tổ chức sự kiện số, giao lưu trực tuyến về chuyển đổi số và đổi mới sáng tạo</w:t>
      </w:r>
    </w:p>
    <w:p>
      <w:r>
        <w:t>- Tổ chức các hội nghị phổ biến Nghị quyết, chương trình đào tạo, tập huấn nội dung liên quan đến khoa học, công nghệ, đổi mới sáng tạo và chuyển đổi số cho cán bộ các cấp, đặc biệt là cấp cơ sở.</w:t>
      </w:r>
    </w:p>
    <w:p>
      <w:r>
        <w:t>- Tổ chức hội thảo chuyên đề về chuyển đổi số theo từng lĩnh vực, như: Văn hóa, giáo dục, y tế, giao thông, công nghiệp, nông nghiệp… có sự tham gia của chuyên gia, doanh nghiệp công nghệ, đại diện các cơ quan và người dân; Tổ chức tọa đàm chuyên sâu tại các doanh nghiệp, khu công nghiệp, trường học, bệnh viện… để hướng dẫn, tuyên truyền và phổ biến chính sách của Thành phố.</w:t>
      </w:r>
    </w:p>
    <w:p>
      <w:r>
        <w:t>- Triển khai cuộc thi, giải thưởng về ứng dụng chuyển đổi số.</w:t>
      </w:r>
    </w:p>
    <w:p>
      <w:r>
        <w:t>6. Tuyên truyền thông qua đội ngũ báo cáo viên, tuyên truyền viên, cộng tác viên dư luận xã hội</w:t>
      </w:r>
    </w:p>
    <w:p>
      <w:r>
        <w:t>- Phát huy vai trò của đội ngũ báo cáo viên, tuyên truyền viên trong việc trực tiếp tuyên truyền, phổ biến nội dung Nghị quyết và kết quả thực hiện tại địa phương.</w:t>
      </w:r>
    </w:p>
    <w:p>
      <w:r>
        <w:t>- Tổ chức tập huấn chuyên đề cho lực lượng tuyên truyền viên, cộng tác viên dư luận xã hội để kịp thời cung cấp thông tin, định hướng dư luận, phản bác thông tin sai lệch liên quan đến quá trình chuyển đổi số.</w:t>
      </w:r>
    </w:p>
    <w:p>
      <w:r>
        <w:t>IV. KINH PHÍ THỰC HIỆN</w:t>
      </w:r>
    </w:p>
    <w:p>
      <w:r>
        <w:t>Kinh phí phục vụ công tác tuyên truyền thực hiện Nghị quyết số 57- NQ/TW ngày 22/12/2024 của Bộ Chính trị, các Chương trình, Kế hoạch hành động của Chính phủ, Thành ủy Hà Nội về “Đột phá phát triển khoa học, công nghệ, đổi mới sáng tạo và chuyển đổi số quốc gia” và Phong trào “Bình dân học vụ số” trên địa bàn thành phố Hà Nội từ nguồn ngân sách của Thành phố, ngân sách của các cơ quan, đơn vị thuộc chính quyền cấp cơ sở.</w:t>
      </w:r>
    </w:p>
    <w:p>
      <w:r>
        <w:t>V. TỔ CHỨC THỰC HIỆN</w:t>
      </w:r>
    </w:p>
    <w:p>
      <w:r>
        <w:t>1. Sở Văn hóa và Thể thao</w:t>
      </w:r>
    </w:p>
    <w:p>
      <w:r>
        <w:t>a) Chủ trì, phối hợp với các cơ quan, đơn vị liên quan hướng dẫn công tác tuyên truyền Nghị quyết số 57-NQ/TW, Chương trình hành động của Chính phủ, Kế hoạch hành động của Thành ủy Hà Nội về “Đột phá phát triển khoa học, công nghệ, đổi mới sáng tạo và chuyển đổi số quốc gia” và Phong trào “Bình dân học vụ số”, Chương trình, Kế hoạch của UBND Thành phố trong công tác chuyển đổi số gắn với các kết quả được triển khai trong thực tiễn.</w:t>
      </w:r>
    </w:p>
    <w:p>
      <w:r>
        <w:t>b) Hướng dẫn các cơ quan báo chí Thành phố, hệ thống thông tin cơ sở tăng cường thông tin, tuyên truyền sâu rộng nội dung Nghị quyết và các văn bản triển khai.</w:t>
      </w:r>
    </w:p>
    <w:p>
      <w:r>
        <w:t>c) Phối hợp Sở Khoa học và Công nghệ, các cơ quan liên quan triển khai các hình thức tuyên truyền phù hợp về những kết quả khoa học, công nghệ, đổi mới sáng tạo và chuyển đổi số.</w:t>
      </w:r>
    </w:p>
    <w:p>
      <w:r>
        <w:t>d) Theo dõi, đôn đốc, tổng hợp kết quả tuyên truyền, định kỳ báo cáo UBND Thành phố.</w:t>
      </w:r>
    </w:p>
    <w:p>
      <w:r>
        <w:t>2. Các Sở, ban, ngành Thành phố; chính quyền cấp cơ sở</w:t>
      </w:r>
    </w:p>
    <w:p>
      <w:r>
        <w:t>a) Thực hiện công tác thông tin, tuyên truyền đầy đủ, kịp thời về tình hình và kết quả triển khai các nội dung của Nghị quyết số 57-NQ/TW, các Chương trình, Kế hoạch hành động của Chính phủ, Thành ủy Hà Nội về “Đột phá phát triển khoa học, công nghệ, đổi mới sáng tạo và chuyển đổi số quốc gia” và Phong trào “Bình dân học vụ số” trên Cổng/Trang thông tin điện tử của cơ quan, đơn vị, địa phương. Chính quyền cấp cơ sở chỉ đạo hệ thống thông tin cơ sở tổ chức tuyên truyền rộng rãi trong cộng đồng.</w:t>
      </w:r>
    </w:p>
    <w:p>
      <w:r>
        <w:t>b) Lồng ghép báo cáo kết quả thực hiện tuyên truyền vào báo cáo định kỳ của các cơ quan, đơn vị về tình hình triển khai các nhiệm vụ, kế hoạch liên quan đến khoa học, công nghệ và chuyển đổi số.</w:t>
      </w:r>
    </w:p>
    <w:p>
      <w:r>
        <w:t>c) Phát hiện, biểu dương và đề xuất Thành phố (qua Sở Khoa học và Công nghệ tổng hợp) khen thưởng các tập thể, cá nhân có thành tích xuất sắc trong công tác tuyên truyền, nâng cao nhận thức về khoa học, công nghệ, đổi mới sáng tạo và chuyển đổi số, góp phần thực hiện thành công Nghị quyết số 57-NQ/TW, Chương trình hành động của Chính phủ, Kế hoạch hành động của Thành ủy Hà Nội về “Đột phá phát triển khoa học, công nghệ, đổi mới sáng tạo và chuyển đổi số quốc gia” và Phong trào “Bình dân học vụ số”.</w:t>
      </w:r>
    </w:p>
    <w:p>
      <w:r>
        <w:t>d) Chủ động phối hợp với cơ quan báo chí, truyền thông tăng cường tuyên truyền về các kết quả triển khai trong công tác chuyển đổi số của cơ quan, đơn vị.</w:t>
      </w:r>
    </w:p>
    <w:p>
      <w:r>
        <w:t>3. Sở Khoa học và Công nghệ</w:t>
      </w:r>
    </w:p>
    <w:p>
      <w:r>
        <w:t>a) Chủ trì, phối hợp với các sở, ban, ngành và các đơn vị liên quan tổ chức các diễn đàn, hội thảo, tọa đàm, các hoạt động trao đổi với sự tham gia của các chuyên gia, doanh nghiệp và cơ quan quản lý nhà nước nhằm thảo luận, chia sẻ kinh nghiệm và đề xuất giải pháp, thúc đẩy ứng dụng khoa học, công nghệ và đổi mới sáng tạo phục vụ phát triển kinh tế - xã hội và thực hiện hiệu quả các mục tiêu, nhiệm vụ của Nghị quyết.</w:t>
      </w:r>
    </w:p>
    <w:p>
      <w:r>
        <w:t>b) Hỗ trợ doanh nghiệp, tổ chức nghiên cứu khoa học trên địa bàn thành phố trong việc đăng ký, bảo hộ quyền sở hữu trí tuệ đối với sáng kiến, giải pháp ứng dụng thực tiễn.</w:t>
      </w:r>
    </w:p>
    <w:p>
      <w:r>
        <w:t>c) Triển khai các chương trình tuyên truyền, phổ biến kiến thức về khoa học, công nghệ và đổi mới sáng tạo, đặc biệt trong các lĩnh vực ưu tiên như chuyển đổi số, kinh tế số, trí tuệ nhân tạo, công nghệ xanh.</w:t>
      </w:r>
    </w:p>
    <w:p>
      <w:r>
        <w:t>d) Thực hiện khảo sát, đánh giá nhu cầu đổi mới sáng tạo của doanh nghiệp, tổ chức trên địa bàn để đề xuất cơ chế, chính sách hỗ trợ phù hợp.</w:t>
      </w:r>
    </w:p>
    <w:p>
      <w:r>
        <w:t>đ) Báo cáo kết quả thực hiện định kỳ, đề xuất giải pháp thúc đẩy ứng dụng khoa học công nghệ và đổi mới sáng tạo trong tuyên truyền các nội dung của Nghị quyết.</w:t>
      </w:r>
    </w:p>
    <w:p>
      <w:r>
        <w:t>e) Phát động các cuộc thi, giải thưởng về ứng dụng chuyển đổi số trong doanh nghiệp và đời sống xã hội nhằm khuyến khích sáng kiến, giải pháp sáng tạo.</w:t>
      </w:r>
    </w:p>
    <w:p>
      <w:r>
        <w:t>g) Tăng cường hợp tác với tổ chức khoa học, công nghệ, đổi mới sáng tạo trong và ngoài nước để trao đổi, học tập kinh nghiệm, triển khai mô hình truyền thông hiệu quả.</w:t>
      </w:r>
    </w:p>
    <w:p>
      <w:r>
        <w:t>4. Văn phòng UBND Thành phố</w:t>
      </w:r>
    </w:p>
    <w:p>
      <w:r>
        <w:t>a) Chủ trì triển khai hoạt động công khai thông tin chủ trương, chính sách của Thành phố, hoạt động chỉ đạo - điều hành của UBND Thành phố thực hiện Nghị quyết số 57-NQ/TW, Chương trình hành động của Chính phủ, Kế hoạch hành động của Thành ủy Hà Nội về “Đột phá phát triển khoa học, công nghệ, đổi mới sáng tạo và chuyển đổi số quốc gia”, Phong trào “Bình dân học vụ số” trên môi trường mạng qua Cổng Thông tin điện tử Thành phố và các thành phần theo quy định của Luật Tiếp cận thông tin, Luật Công nghệ thông tin, Nghị định số 42/2022/NĐ-CP của Chính phủ; lan tỏa thông tin trên các kênh, mạng xã hội của Thành phố: Fanpage  “Thủ đô Hà Nội - Việt Nam” , Zalo, Youtube… thuộc phạm vi quản lý.</w:t>
      </w:r>
    </w:p>
    <w:p>
      <w:r>
        <w:t>b) Phát triển đa dạng nội dung, hình thức hoạt động và truyền thông đa phương tiện phù hợp để nâng cao năng lực thông tin, tuyên truyền đường lối, chính sách của Đảng, pháp luật của Nhà nước…. nhằm nâng cao nhận thức, trách nhiệm và tạo sự đồng thuận của các cấp chính quyền, doanh nghiệp và nhân dân Thủ đô về vai trò của khoa học, công nghệ, đổi mới sáng tạo và chuyển đổi số trong phát triển kinh tế - xã hội trên Cổng Thông tin điện tử Thành phố và các thành phần.</w:t>
      </w:r>
    </w:p>
    <w:p>
      <w:r>
        <w:t>c) Chỉ đạo Trung tâm Truyền thông, Dữ liệu và Công nghệ số Thành phố đảm bảo điều kiện cơ sở vật chất, hạ tầng kỹ thuật và phối hợp phục vụ các sở, ban, ngành, đơn vị và các địa phương trực thuộc Thành phố để tổ chức sản xuất sản phẩm đa phương tiện, hoạt động tiếp cận, sử dụng không gian tác nghiệp, dịch vụ truyền thông, báo chí giữa các cơ quan thông tấn, báo chí, truyền thông, phóng viên trong nước và nước ngoài… diễn đàn, tọa đàm tại cơ sở Trung tâm Báo chí Thủ đô Hà Nội liên quan nội dung tuyên truyền tại Kế hoạch này.</w:t>
      </w:r>
    </w:p>
    <w:p>
      <w:r>
        <w:t>d) Phối hợp với Sở Văn hóa và Thể thao, các cơ quan báo chí, truyền thông tăng cường công tác tuyên truyền về kết quả thực hiện, tạo sự đồng thuận và lan tỏa trong cộng đồng.</w:t>
      </w:r>
    </w:p>
    <w:p>
      <w:r>
        <w:t>5. Các cơ quan báo chí, truyền thông của Thành phố</w:t>
      </w:r>
    </w:p>
    <w:p>
      <w:r>
        <w:t>a) Bám sát chỉ đạo, định hướng tuyên truyền của Thành ủy, UBND Thành phố; phối hợp chặt chẽ với Cơ quan tham mưu của Thành phố thực hiện nhiệm vụ thông tin tuyên truyền Nghị quyết số 57-NQ/TW, Chương trình hành động của Chính phủ, Kế hoạch hành động của Thành ủy Hà Nội về “Đột phá phát triển khoa học, công nghệ, đổi mới sáng tạo và chuyển đổi số quốc gia” và Phong trào “Bình dân học vụ số”; đẩy mạnh công tác truyền thông các nội dung trọng tâm và tập trung tuyên truyền về vai trò của thành phố Hà Nội trong thực hiện Nghị quyết, các Chương trình, Kế hoạch hành động của Chính phủ, Thành ủy Hà Nội.</w:t>
      </w:r>
    </w:p>
    <w:p>
      <w:r>
        <w:t>b) Tăng cường, nâng cao chất lượng tuyên truyền; đẩy mạnh chuyển đổi số báo chí, ứng dụng công nghệ, đổi mới phương thức truyền thông đa phương tiện để tạo hiệu quả trong công tác truyền thông.</w:t>
      </w:r>
    </w:p>
    <w:p>
      <w:r>
        <w:t>c) Xây dựng các chuyên đề, chuyên mục, chuyên trang về nội dung, kết quả đạt được khi triển khai Nghị quyết số 57-NQ/TW, Chương trình hành động của Chính phủ, Kế hoạch hành động của Thành ủy Hà Nội về “Đột phá phát triển khoa học, công nghệ, đổi mới sáng tạo và chuyển đổi số quốc gia” và Phong trào “Bình dân học vụ số”;</w:t>
      </w:r>
    </w:p>
    <w:p>
      <w:r>
        <w:t>6. Sở Tài chính</w:t>
      </w:r>
    </w:p>
    <w:p>
      <w:r>
        <w:t>Trên cơ sở đề xuất của các đơn vị và khả năng cân đối ngân sách, tham mưu UBND Thành phố về kinh phí thực hiện Kế hoạch tuyên truyền thực hiện Nghị quyết số 57-NQ/TW, Chương trình hành động của Chính phủ, Kế hoạch hành động của Thành ủy Hà Nội về “Đột phá phát triển khoa học, công nghệ, đổi mới sáng tạo và chuyển đổi số quốc gia” và Phong trào “Bình dân học vụ số”.</w:t>
      </w:r>
    </w:p>
    <w:p>
      <w:r>
        <w:t>7. Trân trọng đề nghị Ban Tuyên giáo và Dân vận Thành ủy</w:t>
      </w:r>
    </w:p>
    <w:p>
      <w:r>
        <w:t>Chỉ đạo, định hướng các cơ quan báo chí, các phương tiện thông tin đại chúng của Thành phố tuyên truyền, phổ biến các nội dung liên quan đến phát triển khoa học công nghệ, đổi mới sáng tạo và chuyển đổi số theo tinh thần Kế hoạch số 331-KH/TU ngày 23/5/2025 của Thành ủy Hà Nội về “Quán triệt, tuyên truyền Nghị quyết số 57-NQ/TW ngày 22/12/2024 của Bộ Chính trị về đột phá phát triển khoa học, công nghệ, đổi mới sáng tạo và chuyển đổi số quốc gia; Kế hoạch hành động thực hiện trong cơ quan Đảng, chính quyền, Mặt trận Tổ quốc; Phong trào Bình dân học vụ số trên địa bàn thành phố Hà Nội và Hướng dẫn số 10-HD/BTGDVTU ngày 27/5/2025 của Ban Tuyên giáo và Dân vận Thành ủy Hà Nội; đăng tải tin, bài trên Trang Thông tin điện tử Đảng bộ Thành phố, Bản tin “Thông tin nội bộ”, “Sổ tay đảng viên điện tử”. Đồng thời chỉ đạo thông tin kịp thời, phù hợp trong hệ thống tuyên giáo và dân vận từ Thành phố tới cơ sở, trong đội ngũ báo cáo viên, tuyên truyền viên, tạo chuyển biến mạnh mẽ trong nhận thức và hành động về học tập, phát triển kỹ năng số, thúc đẩy chuyển đổi số trên địa bàn Thành phố.</w:t>
      </w:r>
    </w:p>
    <w:p>
      <w:r>
        <w:t>8. Trân trọng đề nghị Ủy ban Mặt trận Tổ quốc Việt Nam thành phố Hà Nội</w:t>
      </w:r>
    </w:p>
    <w:p>
      <w:r>
        <w:t>a) Phối hợp tuyên truyền, vận động đoàn viên, hội viên và các tầng lớp nhân dân hưởng ứng thực hiện Nghị quyết số 57-NQ/TW, Chương trình hành động của Chính phủ, Kế hoạch hành động của Thành ủy Hà Nội về “Đột phá phát triển khoa học, công nghệ, đổi mới sáng tạo và chuyển đổi số quốc gia” và Phong trào “Bình dân học vụ số”.</w:t>
      </w:r>
    </w:p>
    <w:p>
      <w:r>
        <w:t>b) Tăng cường giám sát, phản biện xã hội trong quá trình tổ chức thực hiện Nghị quyết.</w:t>
      </w:r>
    </w:p>
    <w:p>
      <w:r>
        <w:t>Trên đây là Kế hoạch tuyên truyền thực hiện Nghị quyết số 57-NQ/TW ngày 22/12/2024 của Bộ Chính trị, Chương trình hành động của Chính phủ, Kế hoạch hành động của Thành ủy Hà Nội về “Đột phá phát triển khoa học, công nghệ, đổi mới sáng tạo và chuyển đổi số quốc gia” và Phong trào “Bình dân học vụ số” trên địa bàn thành phố Hà Nội.</w:t>
      </w:r>
    </w:p>
    <w:p>
      <w:r>
        <w:t>Yêu cầu các Sở, ban, ngành, chính quyền cấp cơ sở nghiêm túc triển khai thực hiện.</w:t>
      </w:r>
    </w:p>
    <w:p>
      <w:r>
        <w:t>Trong quá trình thực hiện, nếu có phát sinh vướng mắc, các cơ quan, đơn vị, địa phương báo cáo UBND Thành phố (qua Sở Văn hóa và Thể thao thành phố Hà Nội) để xem xét, giải quyết./.</w:t>
      </w:r>
    </w:p>
    <w:p>
      <w:r>
        <w:t>Nơi nhận:</w:t>
      </w:r>
    </w:p>
    <w:p>
      <w:r>
        <w:t>- Thường trực Thành ủy;</w:t>
      </w:r>
    </w:p>
    <w:p>
      <w:r>
        <w:t>- Thường trực HĐND Thành phố;</w:t>
      </w:r>
    </w:p>
    <w:p>
      <w:r>
        <w:t>- Chủ tịch và các PCT UBND Thành phố;</w:t>
      </w:r>
    </w:p>
    <w:p>
      <w:r>
        <w:t>- Ủy ban MTTQ Việt Nam Thành phố;</w:t>
      </w:r>
    </w:p>
    <w:p>
      <w:r>
        <w:t>- Ban Tuyên giáo và Dân vận Thành ủy;</w:t>
      </w:r>
    </w:p>
    <w:p>
      <w:r>
        <w:t>- Văn phòng Thành ủy;</w:t>
      </w:r>
    </w:p>
    <w:p>
      <w:r>
        <w:t>- Văn phòng Đoàn ĐBQH &amp; HĐND Thành phố;</w:t>
      </w:r>
    </w:p>
    <w:p>
      <w:r>
        <w:t>- Các Sở, ban, ngành Thành phố;</w:t>
      </w:r>
    </w:p>
    <w:p>
      <w:r>
        <w:t>- Chính quyền cấp cơ sở;</w:t>
      </w:r>
    </w:p>
    <w:p>
      <w:r>
        <w:t>- VPUB: CVP, các PCVP, các phòng chuyên môn; TT TT, DL và CNS TP;</w:t>
      </w:r>
    </w:p>
    <w:p>
      <w:r>
        <w:t>- Các cơ quan báo chí Thành phố;</w:t>
      </w:r>
    </w:p>
    <w:p>
      <w:r>
        <w:t>- Lưu: VT.</w:t>
      </w:r>
    </w:p>
    <w:p>
      <w:r>
        <w:t>TM. ỦY BAN NHÂN DÂN</w:t>
      </w:r>
    </w:p>
    <w:p>
      <w:r>
        <w:t>KT. CHỦ TỊCH</w:t>
      </w:r>
    </w:p>
    <w:p>
      <w:r>
        <w:t>PHÓ CHỦ TỊCH</w:t>
      </w:r>
    </w:p>
    <w:p>
      <w:r>
        <w:t>Trương Việt Dũng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