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thực hiện Tiểu dự án 1 Giảm nghèo về thông tin dự án 6 Chương trình mục tiêu quốc gia giảm nghèo bền vững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178/KH-UBND</w:t>
      </w:r>
    </w:p>
    <w:p>
      <w:r>
        <w:t>Sơn La, ngày 07 tháng 7 năm 2023</w:t>
      </w:r>
    </w:p>
    <w:p>
      <w:r>
        <w:t>KẾ HOẠCH</w:t>
      </w:r>
    </w:p>
    <w:p>
      <w:r>
        <w:t>THỰC HIỆN TIỂU DỰ ÁN 1 GIẢM NGHÈO VỀ THÔNG TIN THUỘC DỰ ÁN 6 CHƯƠNG TRÌNH MỤC TIÊU QUỐC GIA GIẢM NGHÈO BỀN VỮNG NĂM 2023 TRÊN ĐỊA BÀN TỈNH SƠN LA</w:t>
      </w:r>
    </w:p>
    <w:p>
      <w:r>
        <w:t>Căn cứ Quyết định số 90/QĐ-TTg ngày 18/01/2022 của Thủ tướng Chính phủ về phê duyệt Chương trình mục tiêu quốc gia giảm nghèo bền vững giai đoạn 2021-2025; Nghị định số 27/NQ-CP ngày 19/04/2022 của Chính phủ quy định cơ chế quản lý, tổ chức thực hiện các Chương trình mục tiêu quốc gia (MTQG); Thông tư số 06/2022/TT-BTTTT ngày 30/6/2022 của Bộ Thông tin và Truyền thông về việc hướng dẫn thực hiện Dự án Truyền thông và giảm nghèo về thông tin thuộc Chương trình MTQG giảm nghèo bền vững giai đoạn 2021-2025; Nghị quyết số 31/2022/NQ-HĐND ngày 29/6/2022 của Hội đồng nhân dân tỉnh quy định nguyên tắc, tiêu chí, định mức phân bổ vốn ngân sách Trung ương và tỷ lệ vốn đối ứng của ngân sách địa phương thực hiện Chương trình MTQG giảm nghèo bền vững giai đoạn 2021-2025 trên địa bàn tỉnh Sơn La; Nghị quyết số 52/2023/NQ-HĐND ngày 10/01/2023 của Hội đồng nhân dân tỉnh Sơn La về sửa đổi, bổ sung một số điều của quy định nguyên tắc, tiêu chí, định mức phân bổ vốn ngân sách Trung ương và tỷ lệ vốn đối ứng của ngân sách địa phương thực hiện Chương trình MTQG giảm nghèo bền vững giai đoạn 2021 - 2025 trên địa bàn tỉnh Sơn La ban hành kèm theo Nghị quyết số 31/2022/NQ-HĐND ngày 29/6/2022 của Hội đồng nhân dân tỉnh Sơn La; Nghị quyết số 56/2023/NQ-HĐND ngày 18/4/2023 của Hội đồng nhân dân tỉnh quy định nội dung chi, mức chi, thực hiện Dự án Giảm nghèo về thông tin thuộc Chương trình MTQG giảm nghèo bền vững giai đoạn 2021-2025 trên địa bàn tỉnh Sơn La; Công văn số 4139/BTTTT-KHTC ngày 09/8/2022 của Bộ Thông tin và Truyền thông về việc hướng dẫn thực hiện Tiểu dự án Giảm nghèo về thông tin thuộc CTMTQG giảm nghèo bền vững trong năm 2022; Công văn số 252/BTTTT-KHTC ngày 19/01/2023 của Bộ Thông tin và Truyền thông về việc hướng dẫn thực hiện Tiểu dự án Giảm nghèo về thông tin thuộc CTMTQG giảm nghèo bền vững trong năm 2023; Kế hoạch số 92/KH-UBND ngày 03/4/2023 của UBND tỉnh về việc thực hiện Chương trình MTQG giảm nghèo bền vững năm 2023 trên địa bàn tỉnh Sơn La; Tờ trình số 47/TTr- STTTT ngày 23/5/2023 của Sở Thông tin và Truyền thông; Công văn số 6065/BTC-HCSN ngày 14/6/2023 của Bộ Tài chính hướng dẫn triển khai thực hiện các Chương trình MTQG; kết quả xin ý kiến thành viên UBND tỉnh khóa XV, nhiệm kỳ 2021-2026.</w:t>
      </w:r>
    </w:p>
    <w:p>
      <w:r>
        <w:t>Ủy ban nhân dân tỉnh ban hành Kế hoạch thực hiện Tiểu dự án 1 Giảm nghèo về thông tin thuộc Dự án 6 Chương trình mục tiêu quốc gia giảm nghèo bền vững năm năm 2023 với các nội dung như sau:</w:t>
      </w:r>
    </w:p>
    <w:p>
      <w:r>
        <w:t>I. MỤC ĐÍCH, YÊU CẦU</w:t>
      </w:r>
    </w:p>
    <w:p>
      <w:r>
        <w:t>1. Mục đích</w:t>
      </w:r>
    </w:p>
    <w:p>
      <w:r>
        <w:t>- Tổ chức triển khai, thực hiện có hiệu quả Quyết định số 90/QĐ-TTg và Quyết định số 2514/QĐ-UBND ngày 02/12/2022 của UBND tỉnh ban hành Kế hoạch thực hiện Chương trình MTQG giảm nghèo bền vững giai đoạn 2021-2025 trên địa bàn tỉnh Sơn La, đầu tư trọng tâm, trọng điểm và bền vững.</w:t>
      </w:r>
    </w:p>
    <w:p>
      <w:r>
        <w:t>- Xác định giảm nghèo bền vững là chủ trương lớn, nhất quán của Đảng, Nhà nước, là nhiệm vụ chính trị quan trọng, thường xuyên, lâu dài của cả hệ thống chính trị và toàn xã hội, góp phần thực hiện tiến bộ, công bằng xã hội, không ngừng nâng cao đời sống vật chất và tinh thần của Nhân dân.</w:t>
      </w:r>
    </w:p>
    <w:p>
      <w:r>
        <w:t>- Thực hiện đồng bộ, hiệu quả các chính sách về giảm nghèo, Chương trình mục tiêu quốc gia giảm nghèo bền vững giai đoạn 2021-2025 tạo tiền đề giúp người nghèo vươn lên thoát nghèo, đảm bảo an sinh xã hội trên địa bàn tỉnh.</w:t>
      </w:r>
    </w:p>
    <w:p>
      <w:r>
        <w:t>2. Yêu cầu</w:t>
      </w:r>
    </w:p>
    <w:p>
      <w:r>
        <w:t>- Xác định cụ thể đối tượng, nội dung, kinh phí, thời gian thực hiện và trách nhiệm của các cơ quan liên quan trong việc tổ chức thực hiện nhiệm vụ đặc thù của Tiểu dự án 1 Giảm nghèo về thông tin thuộc Dự án 6 Chương trình MTQG giảm nghèo bền vững năm năm 2023.</w:t>
      </w:r>
    </w:p>
    <w:p>
      <w:r>
        <w:t>- Tăng cường công tác phối hợp giữa các Sở, ban, ngành và UBND các huyện, thành phố trong triển khai thực hiện các mục tiêu, nhiệm vụ của Dự án. Giải quyết kịp thời các khó khăn, vướng mắc phát sinh trong quá trình thực hiện, hoàn thành nhiệm vụ đề ra.</w:t>
      </w:r>
    </w:p>
    <w:p>
      <w:r>
        <w:t>- Quản lý, sử dụng nguồn vốn thực hiện Dự án đúng quy định của pháp luật; đảm bảo tiết kiệm, hiệu quả; tăng cường lồng ghép, kế thừa kết quả thực hiện của các chương trình, đề án khác, tránh lãng phí.</w:t>
      </w:r>
    </w:p>
    <w:p>
      <w:r>
        <w:t>II. NỘI DUNG TRIỂN KHAI</w:t>
      </w:r>
    </w:p>
    <w:p>
      <w:r>
        <w:t>1. Thiết lập cụm thông tin điện tử công cộng phục vụ thông tin, tuyên truyền đối ngoại tại cửa khẩu biên giới và cung cấp nội dung thông tin phục vụ tuyên truyền ở các xã biên giới</w:t>
      </w:r>
    </w:p>
    <w:p>
      <w:r>
        <w:t>a) Địa điểm thiết lập:  Dự kiến tại Cửa Khẩu Lóng Sập, xã Lóng Sập, huyện Mộc Châu, tỉnh Sơn La.</w:t>
      </w:r>
    </w:p>
    <w:p>
      <w:r>
        <w:t>b) Nội dung và tổ chức thực hiện:  Thiết lập mới 01 cụm thông tin điện tử theo hướng dẫn tại Điều 4 Thông tư số 06/2022/TT-BTTTT ngày 30/6/2022 của Bộ Thông tin và Truyền thông về việc hướng dẫn thực hiện Dự án Truyền thông và giảm nghèo về thông tin thuộc Chương trình mục tiêu quốc gia giảm nghèo bền vững giai đoạn 2021-2025.</w:t>
      </w:r>
    </w:p>
    <w:p>
      <w:r>
        <w:t>(Chi tiết tại Phụ lục I kèm theo)</w:t>
      </w:r>
    </w:p>
    <w:p>
      <w:r>
        <w:t>2. Tăng cường cơ sở vật chất cho hoạt động của đài truyền thanh xã</w:t>
      </w:r>
    </w:p>
    <w:p>
      <w:r>
        <w:t>a) Phạm vi thực hiện</w:t>
      </w:r>
    </w:p>
    <w:p>
      <w:r>
        <w:t>Các xã có điều kiện kinh tế - xã hội đặc biệt khó khăn  (Xã khu vực III)  theo Quyết định số 861/QĐ-TTg ngày 04/6/2021 của Thủ tướng Chính phủ phê duyệt danh sách các xã khu vực III, khu vực II, khu vực I thuộc vùng đồng bào dân tộc thiểu số và miền núi giai đoạn 2021-2025.</w:t>
      </w:r>
    </w:p>
    <w:p>
      <w:r>
        <w:t>b) Nội dung thực hiện</w:t>
      </w:r>
    </w:p>
    <w:p>
      <w:r>
        <w:t>Thiết lập mới đài truyền thanh xã ứng dụng công nghệ thông tin - viễn thông cho 100 xã khu vực 111 trên địa bàn tỉnh cụ thể:</w:t>
      </w:r>
    </w:p>
    <w:p>
      <w:r>
        <w:t>- Đối với nguồn vốn đã phân bổ năm 2022 chuyển nguồn sang năm 2023: Thực hiện thiết lập mới ít nhất 20 đài truyền thanh xã ứng dụng công nghệ thông tin - viễn thông.</w:t>
      </w:r>
    </w:p>
    <w:p>
      <w:r>
        <w:t>- Nguồn vốn phân bổ năm 2023: Thực hiện thiết lập mới ít nhất 80 đài truyền thanh xã ứng dụng công nghệ thông tin - viễn thông.</w:t>
      </w:r>
    </w:p>
    <w:p>
      <w:r>
        <w:t>c)  Thành phần cơ bản, yêu cầu kỹ thuật, yêu cầu đảm bảo an toàn thông tin của đài truyền thanh xã thiết lập mới, nâng cấp theo quy định tại Thông tư số 39/2020/TT-BTTTT ngày 24/11/2020 của Bộ Thông tin và Truyền thông quy định về quản lý đài truyền thanh cấp xã ứng dụng công nghệ thông tin - viễn thông.</w:t>
      </w:r>
    </w:p>
    <w:p>
      <w:r>
        <w:t>d) Ưu tiên thiết lập mới đài truyền thanh xã</w:t>
      </w:r>
    </w:p>
    <w:p>
      <w:r>
        <w:t>- Xã chưa có đài truyền thanh ở khu vực biên giới;</w:t>
      </w:r>
    </w:p>
    <w:p>
      <w:r>
        <w:t>- Các xã thuộc khu vực III khác chưa có đài truyền thanh.</w:t>
      </w:r>
    </w:p>
    <w:p>
      <w:r>
        <w:t>(Chi tiết tại Phụ lục II kèm theo)</w:t>
      </w:r>
    </w:p>
    <w:p>
      <w:r>
        <w:t>III. KINH PHÍ THỰC HIỆN</w:t>
      </w:r>
    </w:p>
    <w:p>
      <w:r>
        <w:t>Kinh phí thực hiện được phân bổ tại Quyết định số 1337/QĐ-UBND ngày 01/7/2022 của UBND tỉnh Sơn La về việc giao kế hoạch vốn ngân nhà nước năm 2022 thực hiện các Chương trình mục tiêu quốc gia; Quyết định số 116/QĐ-UBND ngày 17/01/2023 của UBND tỉnh Sơn La về việc giao dự toán kinh phí sự nghiệp thực hiện CTMT quốc gia giảm nghèo năm 2023, chưa phân bổ chi tiết tại Nghị quyết số 138/NQ-HĐND ngày 08/12/2022 của HĐND tỉnh; Công văn số 882/STC-QLNS ngày 16/3/2023 của Sở Tài chính về chuyển nguồn ngân sách tỉnh năm 2022 sang năm 2023 theo chế độ và các văn bản liên quan khác theo quy định.</w:t>
      </w:r>
    </w:p>
    <w:p>
      <w:r>
        <w:t>IV. TỔ CHỨC THỰC HIỆN</w:t>
      </w:r>
    </w:p>
    <w:p>
      <w:r>
        <w:t>1. Sở Thông tin và Truyền thông</w:t>
      </w:r>
    </w:p>
    <w:p>
      <w:r>
        <w:t>Chủ trì, phối hợp với các cơ quan có liên quan tổ chức thực hiện các nội dung của Kế hoạch. Theo dõi, hướng dẫn, đôn đốc, tổng hợp tiến độ triển khai và kết quả thực hiện các nội dung của Tiểu Dự án báo cáo cơ quan quản lý Chương trình theo quy định.</w:t>
      </w:r>
    </w:p>
    <w:p>
      <w:r>
        <w:t>2. Sở Tài chính</w:t>
      </w:r>
    </w:p>
    <w:p>
      <w:r>
        <w:t>Hướng dẫn việc quản lý, sử dụng, thanh toán, quyết toán nguồn kinh phí sự nghiệp thực hiện Dự án.</w:t>
      </w:r>
    </w:p>
    <w:p>
      <w:r>
        <w:t>3. Sở Lao động - Thương binh và Xã hội</w:t>
      </w:r>
    </w:p>
    <w:p>
      <w:r>
        <w:t>Theo dõi, tổng hợp kết quả thực hiện nội dung nhiệm vụ của Tiểu Dự án báo cáo UBND tỉnh và các Bộ, ngành Trung ương theo quy định.</w:t>
      </w:r>
    </w:p>
    <w:p>
      <w:r>
        <w:t>4. Bộ Chỉ huy Bộ đội Biên phòng tỉnh</w:t>
      </w:r>
    </w:p>
    <w:p>
      <w:r>
        <w:t>Phối hợp với Sở Thông tin và Truyền thông và các đơn vị liên quan khảo sát địa điểm cụ thể lắp đặt cụm thông tin điện tử theo quy định tại khoản 5 Điều 4 Thông tư số 06/2022/TT-BTTTT ngày 30/6/2022 của Bộ Thông tin và Truyền thông.</w:t>
      </w:r>
    </w:p>
    <w:p>
      <w:r>
        <w:t>5. Ủy ban nhân dân các huyện</w:t>
      </w:r>
    </w:p>
    <w:p>
      <w:r>
        <w:t>- Xây dựng Kế hoạch triển khai thực hiện Tiểu Dự án 1 Giảm nghèo về thông tin thuộc Dự án 6 Chương trình mục tiêu quốc gia giảm nghèo bền vững trên địa bàn theo quy định.</w:t>
      </w:r>
    </w:p>
    <w:p>
      <w:r>
        <w:t>- Chỉ đạo các phòng, ban, đơn vị liên quan, phối hợp với Sở Thông tin và Truyền thông khảo sát vị trí, địa điểm lắp đặt Đài truyền thanh xã đảm bảo đúng theo quy định.</w:t>
      </w:r>
    </w:p>
    <w:p>
      <w:r>
        <w:t>- Đảm bảo các điều kiện về cơ sở vật chất để lắp đặt cụm loa tại các bản, duy trì hoạt động thường xuyên của đài truyền thanh xã  (Bao gồm phí sử dụng dịch vụ truy nhập internet, thuê bao của cụm thu phát thanh; chi phí bảo dưỡng, sửa chữa thiết bị; sản xuất, phát nội dung chương trình trên đài truyền thanh) .</w:t>
      </w:r>
    </w:p>
    <w:p>
      <w:r>
        <w:t>- Tổng hợp báo cáo định kỳ và đột xuất kết quả, tình hình triển khai thực hiện Kế hoạch gửi Sở Thông tin và Truyền thông và các Sở, ngành có liên quan.</w:t>
      </w:r>
    </w:p>
    <w:p>
      <w:r>
        <w:t>Trên đây là Kế hoạch thực hiện Tiểu dự án 1 Giảm nghèo về thông tin thuộc Dự án 6 Chương trình mục tiêu quốc gia giảm nghèo bền vững năm năm 2023 trên địa bàn tỉnh Sơn La. UBND tỉnh yêu cầu các cơ quan, đơn vị liên quan nghiêm túc triển khai thực hiện Kế hoạch này. Trong quá trình triển khai thực hiện có phát sinh khó khăn, vướng mắc các cơ quan, đơn vị kịp thời phản ánh về UBND tỉnh  (qua Sở Thông tin và Truyền thông tổng hợp)  xem xét, giải quyết./.</w:t>
      </w:r>
    </w:p>
    <w:p>
      <w:r>
        <w:t>Nơi nhận:</w:t>
      </w:r>
    </w:p>
    <w:p>
      <w:r>
        <w:t>- Bộ Thông tin và Truyền thông (b/c);</w:t>
      </w:r>
    </w:p>
    <w:p>
      <w:r>
        <w:t>- Chủ tịch UBND tỉnh (b/c);</w:t>
      </w:r>
    </w:p>
    <w:p>
      <w:r>
        <w:t>- Các đ/c Phó Chủ tịch UBND tỉnh;</w:t>
      </w:r>
    </w:p>
    <w:p>
      <w:r>
        <w:t>- Các Sở, ban, ngành của tỉnh;</w:t>
      </w:r>
    </w:p>
    <w:p>
      <w:r>
        <w:t>- UBND các huyện, thành phố;</w:t>
      </w:r>
    </w:p>
    <w:p>
      <w:r>
        <w:t>- LĐVP UBND tỉnh;</w:t>
      </w:r>
    </w:p>
    <w:p>
      <w:r>
        <w:t>- Trung tâm Thông tin;</w:t>
      </w:r>
    </w:p>
    <w:p>
      <w:r>
        <w:t>- Lưu: VT, KGVX,  NQ . 03 bản chính</w:t>
      </w:r>
    </w:p>
    <w:p>
      <w:r>
        <w:t>TM. ỦY BAN NHÂN DÂN</w:t>
      </w:r>
    </w:p>
    <w:p>
      <w:r>
        <w:t>KT. CHỦ TỊCH</w:t>
      </w:r>
    </w:p>
    <w:p>
      <w:r>
        <w:t>PHÓ CHỦ TỊCH</w:t>
      </w:r>
    </w:p>
    <w:p>
      <w:r>
        <w:t>Đặng Ngọc Hậu</w:t>
      </w:r>
    </w:p>
    <w:p>
      <w:r>
        <w:t>PHỤ LỤC I</w:t>
      </w:r>
    </w:p>
    <w:p>
      <w:r>
        <w:t>NỘI DUNG THỰC HIỆN PHÁT TRIỂN CỤM THÔNG TIN ĐIỆN TỬ CÔNG CỘNG PHỤC VỤ THÔNG TIN, TUYÊN TRUYỀN ĐỐI NGOẠI TẠI CỬA KHẨU BIÊN GIỚI NĂM 2023</w:t>
      </w:r>
    </w:p>
    <w:p>
      <w:r>
        <w:t>(Kèm theo Kế hoạch số: 178/KH-UBND ngày 07 tháng 7 năm 2023 của UBND tỉnh)</w:t>
      </w:r>
    </w:p>
    <w:p>
      <w:r>
        <w:t>STT</w:t>
      </w:r>
    </w:p>
    <w:p>
      <w:r>
        <w:t>Tên, địa điểm thiết lập</w:t>
      </w:r>
    </w:p>
    <w:p>
      <w:r>
        <w:t>Năm thiết lập</w:t>
      </w:r>
    </w:p>
    <w:p>
      <w:r>
        <w:t>Quy mô thiết lập</w:t>
      </w:r>
    </w:p>
    <w:p>
      <w:r>
        <w:t>Nguồn kinh phí thực hiện</w:t>
      </w:r>
    </w:p>
    <w:p>
      <w:r>
        <w:t>1</w:t>
      </w:r>
    </w:p>
    <w:p>
      <w:r>
        <w:t>Cửa Khẩu Lóng Sập, xã Lóng Sập huyện Mộc Châu, tỉnh Sơn La.</w:t>
      </w:r>
    </w:p>
    <w:p>
      <w:r>
        <w:t>2023</w:t>
      </w:r>
    </w:p>
    <w:p>
      <w:r>
        <w:t>Dự kiến màn hình LED 01 mặt với diện tích màn hình khoảng 35m 2  và các hệ thống, thiết bị phụ trợ theo quy định</w:t>
      </w:r>
    </w:p>
    <w:p>
      <w:r>
        <w:t>Theo Quyết định số 116/QĐ-UBND ngày 17/01/2023 của UBND tỉnh Sơn La</w:t>
      </w:r>
    </w:p>
    <w:p>
      <w:r>
        <w:t>PHỤ LỤC II</w:t>
      </w:r>
    </w:p>
    <w:p>
      <w:r>
        <w:t>TĂNG CƯỜNG CƠ SỞ VẬT CHẤT CHO HOẠT ĐỘNG CỦA ĐÀI TRUYỀN THANH XÃ NĂM 2023</w:t>
      </w:r>
    </w:p>
    <w:p>
      <w:r>
        <w:t>(Kèm theo Kế hoạch số: 178/KH-UBND ngày 07 tháng 7 năm 2023 của UBND tỉnh)</w:t>
      </w:r>
    </w:p>
    <w:p>
      <w:r>
        <w:t>TT</w:t>
      </w:r>
    </w:p>
    <w:p>
      <w:r>
        <w:t>Đơn vị hành chính</w:t>
      </w:r>
    </w:p>
    <w:p>
      <w:r>
        <w:t>Đối tượng</w:t>
      </w:r>
    </w:p>
    <w:p>
      <w:r>
        <w:t>Số lượng bản thuộc xã</w:t>
      </w:r>
    </w:p>
    <w:p>
      <w:r>
        <w:t>Số lượng cụm loa dự kiến đầu tư</w:t>
      </w:r>
    </w:p>
    <w:p>
      <w:r>
        <w:t>Ghi chú</w:t>
      </w:r>
    </w:p>
    <w:p>
      <w:r>
        <w:t>1</w:t>
      </w:r>
    </w:p>
    <w:p>
      <w:r>
        <w:t>2</w:t>
      </w:r>
    </w:p>
    <w:p>
      <w:r>
        <w:t>3</w:t>
      </w:r>
    </w:p>
    <w:p>
      <w:r>
        <w:t>4</w:t>
      </w:r>
    </w:p>
    <w:p>
      <w:r>
        <w:t>5</w:t>
      </w:r>
    </w:p>
    <w:p>
      <w:r>
        <w:t>6</w:t>
      </w:r>
    </w:p>
    <w:p>
      <w:r>
        <w:t>I. HUYỆN YÊN CHÂU</w:t>
      </w:r>
    </w:p>
    <w:p>
      <w:r>
        <w:t>1</w:t>
      </w:r>
    </w:p>
    <w:p>
      <w:r>
        <w:t>Xã Chiềng Đông</w:t>
      </w:r>
    </w:p>
    <w:p>
      <w:r>
        <w:t>2</w:t>
      </w:r>
    </w:p>
    <w:p>
      <w:r>
        <w:t>12</w:t>
      </w:r>
    </w:p>
    <w:p>
      <w:r>
        <w:t>12</w:t>
      </w:r>
    </w:p>
    <w:p>
      <w:r>
        <w:t>1</w:t>
      </w:r>
    </w:p>
    <w:p>
      <w:r>
        <w:t>Bản Chai</w:t>
      </w:r>
    </w:p>
    <w:p>
      <w:r>
        <w:t>1</w:t>
      </w:r>
    </w:p>
    <w:p>
      <w:r>
        <w:t>2</w:t>
      </w:r>
    </w:p>
    <w:p>
      <w:r>
        <w:t>Bản Luông Mé</w:t>
      </w:r>
    </w:p>
    <w:p>
      <w:r>
        <w:t>1</w:t>
      </w:r>
    </w:p>
    <w:p>
      <w:r>
        <w:t>3</w:t>
      </w:r>
    </w:p>
    <w:p>
      <w:r>
        <w:t>Bản Đông Tấu</w:t>
      </w:r>
    </w:p>
    <w:p>
      <w:r>
        <w:t>1</w:t>
      </w:r>
    </w:p>
    <w:p>
      <w:r>
        <w:t>4</w:t>
      </w:r>
    </w:p>
    <w:p>
      <w:r>
        <w:t>Bản Na Pản</w:t>
      </w:r>
    </w:p>
    <w:p>
      <w:r>
        <w:t>1</w:t>
      </w:r>
    </w:p>
    <w:p>
      <w:r>
        <w:t>5</w:t>
      </w:r>
    </w:p>
    <w:p>
      <w:r>
        <w:t>Bản Nhôm</w:t>
      </w:r>
    </w:p>
    <w:p>
      <w:r>
        <w:t>1</w:t>
      </w:r>
    </w:p>
    <w:p>
      <w:r>
        <w:t>6</w:t>
      </w:r>
    </w:p>
    <w:p>
      <w:r>
        <w:t>Bản Chủm</w:t>
      </w:r>
    </w:p>
    <w:p>
      <w:r>
        <w:t>1</w:t>
      </w:r>
    </w:p>
    <w:p>
      <w:r>
        <w:t>7</w:t>
      </w:r>
    </w:p>
    <w:p>
      <w:r>
        <w:t>Bản Hượn</w:t>
      </w:r>
    </w:p>
    <w:p>
      <w:r>
        <w:t>1</w:t>
      </w:r>
    </w:p>
    <w:p>
      <w:r>
        <w:t>8</w:t>
      </w:r>
    </w:p>
    <w:p>
      <w:r>
        <w:t>Bản Huổi Pù</w:t>
      </w:r>
    </w:p>
    <w:p>
      <w:r>
        <w:t>1</w:t>
      </w:r>
    </w:p>
    <w:p>
      <w:r>
        <w:t>9</w:t>
      </w:r>
    </w:p>
    <w:p>
      <w:r>
        <w:t>Bản Thèn Luông</w:t>
      </w:r>
    </w:p>
    <w:p>
      <w:r>
        <w:t>1</w:t>
      </w:r>
    </w:p>
    <w:p>
      <w:r>
        <w:t>10</w:t>
      </w:r>
    </w:p>
    <w:p>
      <w:r>
        <w:t>Bản Nặm Ún</w:t>
      </w:r>
    </w:p>
    <w:p>
      <w:r>
        <w:t>1</w:t>
      </w:r>
    </w:p>
    <w:p>
      <w:r>
        <w:t>11</w:t>
      </w:r>
    </w:p>
    <w:p>
      <w:r>
        <w:t>Bản Suối Dương</w:t>
      </w:r>
    </w:p>
    <w:p>
      <w:r>
        <w:t>1</w:t>
      </w:r>
    </w:p>
    <w:p>
      <w:r>
        <w:t>12</w:t>
      </w:r>
    </w:p>
    <w:p>
      <w:r>
        <w:t>Bản Huổi Siểu</w:t>
      </w:r>
    </w:p>
    <w:p>
      <w:r>
        <w:t>1</w:t>
      </w:r>
    </w:p>
    <w:p>
      <w:r>
        <w:t>2</w:t>
      </w:r>
    </w:p>
    <w:p>
      <w:r>
        <w:t>Xã Sặp Vạt</w:t>
      </w:r>
    </w:p>
    <w:p>
      <w:r>
        <w:t>2</w:t>
      </w:r>
    </w:p>
    <w:p>
      <w:r>
        <w:t>12</w:t>
      </w:r>
    </w:p>
    <w:p>
      <w:r>
        <w:t>12</w:t>
      </w:r>
    </w:p>
    <w:p>
      <w:r>
        <w:t>1</w:t>
      </w:r>
    </w:p>
    <w:p>
      <w:r>
        <w:t>Bản Nà Khái</w:t>
      </w:r>
    </w:p>
    <w:p>
      <w:r>
        <w:t>1</w:t>
      </w:r>
    </w:p>
    <w:p>
      <w:r>
        <w:t>2</w:t>
      </w:r>
    </w:p>
    <w:p>
      <w:r>
        <w:t>Bản Hin Nam</w:t>
      </w:r>
    </w:p>
    <w:p>
      <w:r>
        <w:t>1</w:t>
      </w:r>
    </w:p>
    <w:p>
      <w:r>
        <w:t>3</w:t>
      </w:r>
    </w:p>
    <w:p>
      <w:r>
        <w:t>Bản Nghè</w:t>
      </w:r>
    </w:p>
    <w:p>
      <w:r>
        <w:t>1</w:t>
      </w:r>
    </w:p>
    <w:p>
      <w:r>
        <w:t>4</w:t>
      </w:r>
    </w:p>
    <w:p>
      <w:r>
        <w:t>Bán Mệt Sai</w:t>
      </w:r>
    </w:p>
    <w:p>
      <w:r>
        <w:t>1</w:t>
      </w:r>
    </w:p>
    <w:p>
      <w:r>
        <w:t>5</w:t>
      </w:r>
    </w:p>
    <w:p>
      <w:r>
        <w:t>Bán Thín</w:t>
      </w:r>
    </w:p>
    <w:p>
      <w:r>
        <w:t>1</w:t>
      </w:r>
    </w:p>
    <w:p>
      <w:r>
        <w:t>6</w:t>
      </w:r>
    </w:p>
    <w:p>
      <w:r>
        <w:t>Bản Khá</w:t>
      </w:r>
    </w:p>
    <w:p>
      <w:r>
        <w:t>1</w:t>
      </w:r>
    </w:p>
    <w:p>
      <w:r>
        <w:t>7</w:t>
      </w:r>
    </w:p>
    <w:p>
      <w:r>
        <w:t>Bản Pa Sang</w:t>
      </w:r>
    </w:p>
    <w:p>
      <w:r>
        <w:t>1</w:t>
      </w:r>
    </w:p>
    <w:p>
      <w:r>
        <w:t>8</w:t>
      </w:r>
    </w:p>
    <w:p>
      <w:r>
        <w:t>Bản Nhúng</w:t>
      </w:r>
    </w:p>
    <w:p>
      <w:r>
        <w:t>1</w:t>
      </w:r>
    </w:p>
    <w:p>
      <w:r>
        <w:t>9</w:t>
      </w:r>
    </w:p>
    <w:p>
      <w:r>
        <w:t>Bản Nóng Khéo</w:t>
      </w:r>
    </w:p>
    <w:p>
      <w:r>
        <w:t>1</w:t>
      </w:r>
    </w:p>
    <w:p>
      <w:r>
        <w:t>10</w:t>
      </w:r>
    </w:p>
    <w:p>
      <w:r>
        <w:t>Bản Bắt Đông</w:t>
      </w:r>
    </w:p>
    <w:p>
      <w:r>
        <w:t>1</w:t>
      </w:r>
    </w:p>
    <w:p>
      <w:r>
        <w:t>11</w:t>
      </w:r>
    </w:p>
    <w:p>
      <w:r>
        <w:t>Bản Khóng</w:t>
      </w:r>
    </w:p>
    <w:p>
      <w:r>
        <w:t>1</w:t>
      </w:r>
    </w:p>
    <w:p>
      <w:r>
        <w:t>12</w:t>
      </w:r>
    </w:p>
    <w:p>
      <w:r>
        <w:t>Bản Na Pa</w:t>
      </w:r>
    </w:p>
    <w:p>
      <w:r>
        <w:t>1</w:t>
      </w:r>
    </w:p>
    <w:p>
      <w:r>
        <w:t>3</w:t>
      </w:r>
    </w:p>
    <w:p>
      <w:r>
        <w:t>Xã Chiềng Hặc</w:t>
      </w:r>
    </w:p>
    <w:p>
      <w:r>
        <w:t>2</w:t>
      </w:r>
    </w:p>
    <w:p>
      <w:r>
        <w:t>14</w:t>
      </w:r>
    </w:p>
    <w:p>
      <w:r>
        <w:t>14</w:t>
      </w:r>
    </w:p>
    <w:p>
      <w:r>
        <w:t>1</w:t>
      </w:r>
    </w:p>
    <w:p>
      <w:r>
        <w:t>Bản Huổi Mong</w:t>
      </w:r>
    </w:p>
    <w:p>
      <w:r>
        <w:t>1</w:t>
      </w:r>
    </w:p>
    <w:p>
      <w:r>
        <w:t>2</w:t>
      </w:r>
    </w:p>
    <w:p>
      <w:r>
        <w:t>Bản Nà Ngà</w:t>
      </w:r>
    </w:p>
    <w:p>
      <w:r>
        <w:t>1</w:t>
      </w:r>
    </w:p>
    <w:p>
      <w:r>
        <w:t>3</w:t>
      </w:r>
    </w:p>
    <w:p>
      <w:r>
        <w:t>Bản Huổi Sét</w:t>
      </w:r>
    </w:p>
    <w:p>
      <w:r>
        <w:t>1</w:t>
      </w:r>
    </w:p>
    <w:p>
      <w:r>
        <w:t>4</w:t>
      </w:r>
    </w:p>
    <w:p>
      <w:r>
        <w:t>Bản Đoàn Kết</w:t>
      </w:r>
    </w:p>
    <w:p>
      <w:r>
        <w:t>1</w:t>
      </w:r>
    </w:p>
    <w:p>
      <w:r>
        <w:t>5</w:t>
      </w:r>
    </w:p>
    <w:p>
      <w:r>
        <w:t>Bản Văng Lùng</w:t>
      </w:r>
    </w:p>
    <w:p>
      <w:r>
        <w:t>1</w:t>
      </w:r>
    </w:p>
    <w:p>
      <w:r>
        <w:t>6</w:t>
      </w:r>
    </w:p>
    <w:p>
      <w:r>
        <w:t>Bản Pa Hốc</w:t>
      </w:r>
    </w:p>
    <w:p>
      <w:r>
        <w:t>1</w:t>
      </w:r>
    </w:p>
    <w:p>
      <w:r>
        <w:t>7</w:t>
      </w:r>
    </w:p>
    <w:p>
      <w:r>
        <w:t>Bản Huổi Thón</w:t>
      </w:r>
    </w:p>
    <w:p>
      <w:r>
        <w:t>1</w:t>
      </w:r>
    </w:p>
    <w:p>
      <w:r>
        <w:t>8</w:t>
      </w:r>
    </w:p>
    <w:p>
      <w:r>
        <w:t>Bản Hang Hóc</w:t>
      </w:r>
    </w:p>
    <w:p>
      <w:r>
        <w:t>1</w:t>
      </w:r>
    </w:p>
    <w:p>
      <w:r>
        <w:t>9</w:t>
      </w:r>
    </w:p>
    <w:p>
      <w:r>
        <w:t>Bản Chi Đảy</w:t>
      </w:r>
    </w:p>
    <w:p>
      <w:r>
        <w:t>1</w:t>
      </w:r>
    </w:p>
    <w:p>
      <w:r>
        <w:t>10</w:t>
      </w:r>
    </w:p>
    <w:p>
      <w:r>
        <w:t>Bản Bó Kiếng</w:t>
      </w:r>
    </w:p>
    <w:p>
      <w:r>
        <w:t>1</w:t>
      </w:r>
    </w:p>
    <w:p>
      <w:r>
        <w:t>11</w:t>
      </w:r>
    </w:p>
    <w:p>
      <w:r>
        <w:t>Bản Co Sáy</w:t>
      </w:r>
    </w:p>
    <w:p>
      <w:r>
        <w:t>1</w:t>
      </w:r>
    </w:p>
    <w:p>
      <w:r>
        <w:t>12</w:t>
      </w:r>
    </w:p>
    <w:p>
      <w:r>
        <w:t>Bản Lắc Phiêng</w:t>
      </w:r>
    </w:p>
    <w:p>
      <w:r>
        <w:t>1</w:t>
      </w:r>
    </w:p>
    <w:p>
      <w:r>
        <w:t>13</w:t>
      </w:r>
    </w:p>
    <w:p>
      <w:r>
        <w:t>Bản Tà Vài</w:t>
      </w:r>
    </w:p>
    <w:p>
      <w:r>
        <w:t>1</w:t>
      </w:r>
    </w:p>
    <w:p>
      <w:r>
        <w:t>14</w:t>
      </w:r>
    </w:p>
    <w:p>
      <w:r>
        <w:t>Bản Cang</w:t>
      </w:r>
    </w:p>
    <w:p>
      <w:r>
        <w:t>1</w:t>
      </w:r>
    </w:p>
    <w:p>
      <w:r>
        <w:t>4</w:t>
      </w:r>
    </w:p>
    <w:p>
      <w:r>
        <w:t>Xã Yên Sơn</w:t>
      </w:r>
    </w:p>
    <w:p>
      <w:r>
        <w:t>2</w:t>
      </w:r>
    </w:p>
    <w:p>
      <w:r>
        <w:t>10</w:t>
      </w:r>
    </w:p>
    <w:p>
      <w:r>
        <w:t>10</w:t>
      </w:r>
    </w:p>
    <w:p>
      <w:r>
        <w:t>1</w:t>
      </w:r>
    </w:p>
    <w:p>
      <w:r>
        <w:t>Bản Phương Quỳnh</w:t>
      </w:r>
    </w:p>
    <w:p>
      <w:r>
        <w:t>1</w:t>
      </w:r>
    </w:p>
    <w:p>
      <w:r>
        <w:t>2</w:t>
      </w:r>
    </w:p>
    <w:p>
      <w:r>
        <w:t>Bản Chiềng Hưng</w:t>
      </w:r>
    </w:p>
    <w:p>
      <w:r>
        <w:t>1</w:t>
      </w:r>
    </w:p>
    <w:p>
      <w:r>
        <w:t>3</w:t>
      </w:r>
    </w:p>
    <w:p>
      <w:r>
        <w:t>Bản Chờ Lồng</w:t>
      </w:r>
    </w:p>
    <w:p>
      <w:r>
        <w:t>1</w:t>
      </w:r>
    </w:p>
    <w:p>
      <w:r>
        <w:t>4</w:t>
      </w:r>
    </w:p>
    <w:p>
      <w:r>
        <w:t>Bản Cò Chịa</w:t>
      </w:r>
    </w:p>
    <w:p>
      <w:r>
        <w:t>1</w:t>
      </w:r>
    </w:p>
    <w:p>
      <w:r>
        <w:t>5</w:t>
      </w:r>
    </w:p>
    <w:p>
      <w:r>
        <w:t>Bản Quỳnh Sơn</w:t>
      </w:r>
    </w:p>
    <w:p>
      <w:r>
        <w:t>1</w:t>
      </w:r>
    </w:p>
    <w:p>
      <w:r>
        <w:t>6</w:t>
      </w:r>
    </w:p>
    <w:p>
      <w:r>
        <w:t>Bản Đán</w:t>
      </w:r>
    </w:p>
    <w:p>
      <w:r>
        <w:t>1</w:t>
      </w:r>
    </w:p>
    <w:p>
      <w:r>
        <w:t>7</w:t>
      </w:r>
    </w:p>
    <w:p>
      <w:r>
        <w:t>Bản Đán 1</w:t>
      </w:r>
    </w:p>
    <w:p>
      <w:r>
        <w:t>1</w:t>
      </w:r>
    </w:p>
    <w:p>
      <w:r>
        <w:t>8</w:t>
      </w:r>
    </w:p>
    <w:p>
      <w:r>
        <w:t>Bản Chiềng Yên</w:t>
      </w:r>
    </w:p>
    <w:p>
      <w:r>
        <w:t>1</w:t>
      </w:r>
    </w:p>
    <w:p>
      <w:r>
        <w:t>9</w:t>
      </w:r>
    </w:p>
    <w:p>
      <w:r>
        <w:t>Bản Kim Sơn 1</w:t>
      </w:r>
    </w:p>
    <w:p>
      <w:r>
        <w:t>1</w:t>
      </w:r>
    </w:p>
    <w:p>
      <w:r>
        <w:t>10</w:t>
      </w:r>
    </w:p>
    <w:p>
      <w:r>
        <w:t>Bản Kim Sơn 2</w:t>
      </w:r>
    </w:p>
    <w:p>
      <w:r>
        <w:t>1</w:t>
      </w:r>
    </w:p>
    <w:p>
      <w:r>
        <w:t>5</w:t>
      </w:r>
    </w:p>
    <w:p>
      <w:r>
        <w:t>Xã Chiềng On</w:t>
      </w:r>
    </w:p>
    <w:p>
      <w:r>
        <w:t>1</w:t>
      </w:r>
    </w:p>
    <w:p>
      <w:r>
        <w:t>12</w:t>
      </w:r>
    </w:p>
    <w:p>
      <w:r>
        <w:t>12</w:t>
      </w:r>
    </w:p>
    <w:p>
      <w:r>
        <w:t>1</w:t>
      </w:r>
    </w:p>
    <w:p>
      <w:r>
        <w:t>Bản Tràng Nặm</w:t>
      </w:r>
    </w:p>
    <w:p>
      <w:r>
        <w:t>1</w:t>
      </w:r>
    </w:p>
    <w:p>
      <w:r>
        <w:t>2</w:t>
      </w:r>
    </w:p>
    <w:p>
      <w:r>
        <w:t>Bản Trạm Hốc</w:t>
      </w:r>
    </w:p>
    <w:p>
      <w:r>
        <w:t>1</w:t>
      </w:r>
    </w:p>
    <w:p>
      <w:r>
        <w:t>3</w:t>
      </w:r>
    </w:p>
    <w:p>
      <w:r>
        <w:t>Bản Nà Dạ</w:t>
      </w:r>
    </w:p>
    <w:p>
      <w:r>
        <w:t>1</w:t>
      </w:r>
    </w:p>
    <w:p>
      <w:r>
        <w:t>4</w:t>
      </w:r>
    </w:p>
    <w:p>
      <w:r>
        <w:t>Bản Nà Cài</w:t>
      </w:r>
    </w:p>
    <w:p>
      <w:r>
        <w:t>1</w:t>
      </w:r>
    </w:p>
    <w:p>
      <w:r>
        <w:t>5</w:t>
      </w:r>
    </w:p>
    <w:p>
      <w:r>
        <w:t>Bản Bản Khuông</w:t>
      </w:r>
    </w:p>
    <w:p>
      <w:r>
        <w:t>1</w:t>
      </w:r>
    </w:p>
    <w:p>
      <w:r>
        <w:t>6</w:t>
      </w:r>
    </w:p>
    <w:p>
      <w:r>
        <w:t>Bản Đin Chí</w:t>
      </w:r>
    </w:p>
    <w:p>
      <w:r>
        <w:t>1</w:t>
      </w:r>
    </w:p>
    <w:p>
      <w:r>
        <w:t>7</w:t>
      </w:r>
    </w:p>
    <w:p>
      <w:r>
        <w:t>Bản Co Tôm</w:t>
      </w:r>
    </w:p>
    <w:p>
      <w:r>
        <w:t>1</w:t>
      </w:r>
    </w:p>
    <w:p>
      <w:r>
        <w:t>8</w:t>
      </w:r>
    </w:p>
    <w:p>
      <w:r>
        <w:t>Bản Ta Liễu</w:t>
      </w:r>
    </w:p>
    <w:p>
      <w:r>
        <w:t>1</w:t>
      </w:r>
    </w:p>
    <w:p>
      <w:r>
        <w:t>9</w:t>
      </w:r>
    </w:p>
    <w:p>
      <w:r>
        <w:t>Bản Keo Đồn</w:t>
      </w:r>
    </w:p>
    <w:p>
      <w:r>
        <w:t>1</w:t>
      </w:r>
    </w:p>
    <w:p>
      <w:r>
        <w:t>10</w:t>
      </w:r>
    </w:p>
    <w:p>
      <w:r>
        <w:t>Bản A La</w:t>
      </w:r>
    </w:p>
    <w:p>
      <w:r>
        <w:t>1</w:t>
      </w:r>
    </w:p>
    <w:p>
      <w:r>
        <w:t>11</w:t>
      </w:r>
    </w:p>
    <w:p>
      <w:r>
        <w:t>Bản Suối Cút</w:t>
      </w:r>
    </w:p>
    <w:p>
      <w:r>
        <w:t>1</w:t>
      </w:r>
    </w:p>
    <w:p>
      <w:r>
        <w:t>12</w:t>
      </w:r>
    </w:p>
    <w:p>
      <w:r>
        <w:t>Bản Nà Đít</w:t>
      </w:r>
    </w:p>
    <w:p>
      <w:r>
        <w:t>1</w:t>
      </w:r>
    </w:p>
    <w:p>
      <w:r>
        <w:t>6</w:t>
      </w:r>
    </w:p>
    <w:p>
      <w:r>
        <w:t>Xã Tú Nang</w:t>
      </w:r>
    </w:p>
    <w:p>
      <w:r>
        <w:t>2</w:t>
      </w:r>
    </w:p>
    <w:p>
      <w:r>
        <w:t>23</w:t>
      </w:r>
    </w:p>
    <w:p>
      <w:r>
        <w:t>23</w:t>
      </w:r>
    </w:p>
    <w:p>
      <w:r>
        <w:t>1</w:t>
      </w:r>
    </w:p>
    <w:p>
      <w:r>
        <w:t>Bản Tà Làng Thấp</w:t>
      </w:r>
    </w:p>
    <w:p>
      <w:r>
        <w:t>1</w:t>
      </w:r>
    </w:p>
    <w:p>
      <w:r>
        <w:t>2</w:t>
      </w:r>
    </w:p>
    <w:p>
      <w:r>
        <w:t>Bản Hua Đán</w:t>
      </w:r>
    </w:p>
    <w:p>
      <w:r>
        <w:t>1</w:t>
      </w:r>
    </w:p>
    <w:p>
      <w:r>
        <w:t>3</w:t>
      </w:r>
    </w:p>
    <w:p>
      <w:r>
        <w:t>Bản Suối Bưn</w:t>
      </w:r>
    </w:p>
    <w:p>
      <w:r>
        <w:t>1</w:t>
      </w:r>
    </w:p>
    <w:p>
      <w:r>
        <w:t>4</w:t>
      </w:r>
    </w:p>
    <w:p>
      <w:r>
        <w:t>Bản Suối Phà</w:t>
      </w:r>
    </w:p>
    <w:p>
      <w:r>
        <w:t>1</w:t>
      </w:r>
    </w:p>
    <w:p>
      <w:r>
        <w:t>5</w:t>
      </w:r>
    </w:p>
    <w:p>
      <w:r>
        <w:t>Bản Đông Khùa</w:t>
      </w:r>
    </w:p>
    <w:p>
      <w:r>
        <w:t>1</w:t>
      </w:r>
    </w:p>
    <w:p>
      <w:r>
        <w:t>6</w:t>
      </w:r>
    </w:p>
    <w:p>
      <w:r>
        <w:t>Bản Cố Nông</w:t>
      </w:r>
    </w:p>
    <w:p>
      <w:r>
        <w:t>1</w:t>
      </w:r>
    </w:p>
    <w:p>
      <w:r>
        <w:t>7</w:t>
      </w:r>
    </w:p>
    <w:p>
      <w:r>
        <w:t>Bản Tà Làng Cao</w:t>
      </w:r>
    </w:p>
    <w:p>
      <w:r>
        <w:t>1</w:t>
      </w:r>
    </w:p>
    <w:p>
      <w:r>
        <w:t>8</w:t>
      </w:r>
    </w:p>
    <w:p>
      <w:r>
        <w:t>Bản Tà Làng Trung</w:t>
      </w:r>
    </w:p>
    <w:p>
      <w:r>
        <w:t>1</w:t>
      </w:r>
    </w:p>
    <w:p>
      <w:r>
        <w:t>9</w:t>
      </w:r>
    </w:p>
    <w:p>
      <w:r>
        <w:t>Bản Lắc Kén</w:t>
      </w:r>
    </w:p>
    <w:p>
      <w:r>
        <w:t>1</w:t>
      </w:r>
    </w:p>
    <w:p>
      <w:r>
        <w:t>10</w:t>
      </w:r>
    </w:p>
    <w:p>
      <w:r>
        <w:t>Bản Cốc Củ</w:t>
      </w:r>
    </w:p>
    <w:p>
      <w:r>
        <w:t>1</w:t>
      </w:r>
    </w:p>
    <w:p>
      <w:r>
        <w:t>11</w:t>
      </w:r>
    </w:p>
    <w:p>
      <w:r>
        <w:t>Bản Cung Giao thông Đông Khùa</w:t>
      </w:r>
    </w:p>
    <w:p>
      <w:r>
        <w:t>1</w:t>
      </w:r>
    </w:p>
    <w:p>
      <w:r>
        <w:t>12</w:t>
      </w:r>
    </w:p>
    <w:p>
      <w:r>
        <w:t>Bản Nàng Yên</w:t>
      </w:r>
    </w:p>
    <w:p>
      <w:r>
        <w:t>1</w:t>
      </w:r>
    </w:p>
    <w:p>
      <w:r>
        <w:t>13</w:t>
      </w:r>
    </w:p>
    <w:p>
      <w:r>
        <w:t>Bản Tin Tốc</w:t>
      </w:r>
    </w:p>
    <w:p>
      <w:r>
        <w:t>1</w:t>
      </w:r>
    </w:p>
    <w:p>
      <w:r>
        <w:t>14</w:t>
      </w:r>
    </w:p>
    <w:p>
      <w:r>
        <w:t>Bản Nà Khoang</w:t>
      </w:r>
    </w:p>
    <w:p>
      <w:r>
        <w:t>1</w:t>
      </w:r>
    </w:p>
    <w:p>
      <w:r>
        <w:t>15</w:t>
      </w:r>
    </w:p>
    <w:p>
      <w:r>
        <w:t>Bản Nong Pet</w:t>
      </w:r>
    </w:p>
    <w:p>
      <w:r>
        <w:t>1</w:t>
      </w:r>
    </w:p>
    <w:p>
      <w:r>
        <w:t>16</w:t>
      </w:r>
    </w:p>
    <w:p>
      <w:r>
        <w:t>Bản Chiềng Ban 1</w:t>
      </w:r>
    </w:p>
    <w:p>
      <w:r>
        <w:t>1</w:t>
      </w:r>
    </w:p>
    <w:p>
      <w:r>
        <w:t>17</w:t>
      </w:r>
    </w:p>
    <w:p>
      <w:r>
        <w:t>Bản Chiềng Ban 2</w:t>
      </w:r>
    </w:p>
    <w:p>
      <w:r>
        <w:t>1</w:t>
      </w:r>
    </w:p>
    <w:p>
      <w:r>
        <w:t>18</w:t>
      </w:r>
    </w:p>
    <w:p>
      <w:r>
        <w:t>Bản Trung Tâm</w:t>
      </w:r>
    </w:p>
    <w:p>
      <w:r>
        <w:t>1</w:t>
      </w:r>
    </w:p>
    <w:p>
      <w:r>
        <w:t>19</w:t>
      </w:r>
    </w:p>
    <w:p>
      <w:r>
        <w:t>Bản Cốc Lắc</w:t>
      </w:r>
    </w:p>
    <w:p>
      <w:r>
        <w:t>1</w:t>
      </w:r>
    </w:p>
    <w:p>
      <w:r>
        <w:t>20</w:t>
      </w:r>
    </w:p>
    <w:p>
      <w:r>
        <w:t>Bản Tú Quỳnh</w:t>
      </w:r>
    </w:p>
    <w:p>
      <w:r>
        <w:t>1</w:t>
      </w:r>
    </w:p>
    <w:p>
      <w:r>
        <w:t>21</w:t>
      </w:r>
    </w:p>
    <w:p>
      <w:r>
        <w:t>Bản Bó Mon</w:t>
      </w:r>
    </w:p>
    <w:p>
      <w:r>
        <w:t>1</w:t>
      </w:r>
    </w:p>
    <w:p>
      <w:r>
        <w:t>22</w:t>
      </w:r>
    </w:p>
    <w:p>
      <w:r>
        <w:t>Bản Cô Tông</w:t>
      </w:r>
    </w:p>
    <w:p>
      <w:r>
        <w:t>1</w:t>
      </w:r>
    </w:p>
    <w:p>
      <w:r>
        <w:t>23</w:t>
      </w:r>
    </w:p>
    <w:p>
      <w:r>
        <w:t>Bản Cáy Ton</w:t>
      </w:r>
    </w:p>
    <w:p>
      <w:r>
        <w:t>1</w:t>
      </w:r>
    </w:p>
    <w:p>
      <w:r>
        <w:t>7</w:t>
      </w:r>
    </w:p>
    <w:p>
      <w:r>
        <w:t>Xã Lóng Phiêng</w:t>
      </w:r>
    </w:p>
    <w:p>
      <w:r>
        <w:t>1</w:t>
      </w:r>
    </w:p>
    <w:p>
      <w:r>
        <w:t>10</w:t>
      </w:r>
    </w:p>
    <w:p>
      <w:r>
        <w:t>10</w:t>
      </w:r>
    </w:p>
    <w:p>
      <w:r>
        <w:t>1</w:t>
      </w:r>
    </w:p>
    <w:p>
      <w:r>
        <w:t>Bản Nong Đúc</w:t>
      </w:r>
    </w:p>
    <w:p>
      <w:r>
        <w:t>1</w:t>
      </w:r>
    </w:p>
    <w:p>
      <w:r>
        <w:t>2</w:t>
      </w:r>
    </w:p>
    <w:p>
      <w:r>
        <w:t>Bản Tà Vàng</w:t>
      </w:r>
    </w:p>
    <w:p>
      <w:r>
        <w:t>1</w:t>
      </w:r>
    </w:p>
    <w:p>
      <w:r>
        <w:t>3</w:t>
      </w:r>
    </w:p>
    <w:p>
      <w:r>
        <w:t>Bản Mơ Tươi</w:t>
      </w:r>
    </w:p>
    <w:p>
      <w:r>
        <w:t>1</w:t>
      </w:r>
    </w:p>
    <w:p>
      <w:r>
        <w:t>4</w:t>
      </w:r>
    </w:p>
    <w:p>
      <w:r>
        <w:t>Bản Tô Quỳnh</w:t>
      </w:r>
    </w:p>
    <w:p>
      <w:r>
        <w:t>1</w:t>
      </w:r>
    </w:p>
    <w:p>
      <w:r>
        <w:t>5</w:t>
      </w:r>
    </w:p>
    <w:p>
      <w:r>
        <w:t>Bản Nà Mùa</w:t>
      </w:r>
    </w:p>
    <w:p>
      <w:r>
        <w:t>1</w:t>
      </w:r>
    </w:p>
    <w:p>
      <w:r>
        <w:t>6</w:t>
      </w:r>
    </w:p>
    <w:p>
      <w:r>
        <w:t>Bản Yên Thi</w:t>
      </w:r>
    </w:p>
    <w:p>
      <w:r>
        <w:t>1</w:t>
      </w:r>
    </w:p>
    <w:p>
      <w:r>
        <w:t>7</w:t>
      </w:r>
    </w:p>
    <w:p>
      <w:r>
        <w:t>Bản Pha Cúng</w:t>
      </w:r>
    </w:p>
    <w:p>
      <w:r>
        <w:t>1</w:t>
      </w:r>
    </w:p>
    <w:p>
      <w:r>
        <w:t>8</w:t>
      </w:r>
    </w:p>
    <w:p>
      <w:r>
        <w:t>Bản Quỳnh Phiêng</w:t>
      </w:r>
    </w:p>
    <w:p>
      <w:r>
        <w:t>1</w:t>
      </w:r>
    </w:p>
    <w:p>
      <w:r>
        <w:t>9</w:t>
      </w:r>
    </w:p>
    <w:p>
      <w:r>
        <w:t>Bản Mỏ Than</w:t>
      </w:r>
    </w:p>
    <w:p>
      <w:r>
        <w:t>1</w:t>
      </w:r>
    </w:p>
    <w:p>
      <w:r>
        <w:t>10</w:t>
      </w:r>
    </w:p>
    <w:p>
      <w:r>
        <w:t>Bản Cò Chịa</w:t>
      </w:r>
    </w:p>
    <w:p>
      <w:r>
        <w:t>1</w:t>
      </w:r>
    </w:p>
    <w:p>
      <w:r>
        <w:t>8</w:t>
      </w:r>
    </w:p>
    <w:p>
      <w:r>
        <w:t>Xã Mường Lựm</w:t>
      </w:r>
    </w:p>
    <w:p>
      <w:r>
        <w:t>2</w:t>
      </w:r>
    </w:p>
    <w:p>
      <w:r>
        <w:t>7</w:t>
      </w:r>
    </w:p>
    <w:p>
      <w:r>
        <w:t>7</w:t>
      </w:r>
    </w:p>
    <w:p>
      <w:r>
        <w:t>1</w:t>
      </w:r>
    </w:p>
    <w:p>
      <w:r>
        <w:t>Bản Khấu Khoang</w:t>
      </w:r>
    </w:p>
    <w:p>
      <w:r>
        <w:t>1</w:t>
      </w:r>
    </w:p>
    <w:p>
      <w:r>
        <w:t>2</w:t>
      </w:r>
    </w:p>
    <w:p>
      <w:r>
        <w:t>Bản Mường Lụm</w:t>
      </w:r>
    </w:p>
    <w:p>
      <w:r>
        <w:t>1</w:t>
      </w:r>
    </w:p>
    <w:p>
      <w:r>
        <w:t>3</w:t>
      </w:r>
    </w:p>
    <w:p>
      <w:r>
        <w:t>Bản Luông</w:t>
      </w:r>
    </w:p>
    <w:p>
      <w:r>
        <w:t>1</w:t>
      </w:r>
    </w:p>
    <w:p>
      <w:r>
        <w:t>4</w:t>
      </w:r>
    </w:p>
    <w:p>
      <w:r>
        <w:t>Bản Nà Lắng</w:t>
      </w:r>
    </w:p>
    <w:p>
      <w:r>
        <w:t>1</w:t>
      </w:r>
    </w:p>
    <w:p>
      <w:r>
        <w:t>5</w:t>
      </w:r>
    </w:p>
    <w:p>
      <w:r>
        <w:t>Bản Ôn Ốc</w:t>
      </w:r>
    </w:p>
    <w:p>
      <w:r>
        <w:t>1</w:t>
      </w:r>
    </w:p>
    <w:p>
      <w:r>
        <w:t>6</w:t>
      </w:r>
    </w:p>
    <w:p>
      <w:r>
        <w:t>Bản Dảo</w:t>
      </w:r>
    </w:p>
    <w:p>
      <w:r>
        <w:t>1</w:t>
      </w:r>
    </w:p>
    <w:p>
      <w:r>
        <w:t>7</w:t>
      </w:r>
    </w:p>
    <w:p>
      <w:r>
        <w:t>Bản Pá Khôm</w:t>
      </w:r>
    </w:p>
    <w:p>
      <w:r>
        <w:t>1</w:t>
      </w:r>
    </w:p>
    <w:p>
      <w:r>
        <w:t>II. HUYỆN THUẬN CHÂU</w:t>
      </w:r>
    </w:p>
    <w:p>
      <w:r>
        <w:t>1</w:t>
      </w:r>
    </w:p>
    <w:p>
      <w:r>
        <w:t>Xã Liệp Tè</w:t>
      </w:r>
    </w:p>
    <w:p>
      <w:r>
        <w:t>2</w:t>
      </w:r>
    </w:p>
    <w:p>
      <w:r>
        <w:t>15</w:t>
      </w:r>
    </w:p>
    <w:p>
      <w:r>
        <w:t>15</w:t>
      </w:r>
    </w:p>
    <w:p>
      <w:r>
        <w:t>1</w:t>
      </w:r>
    </w:p>
    <w:p>
      <w:r>
        <w:t>Bản Bắc</w:t>
      </w:r>
    </w:p>
    <w:p>
      <w:r>
        <w:t>1</w:t>
      </w:r>
    </w:p>
    <w:p>
      <w:r>
        <w:t>2</w:t>
      </w:r>
    </w:p>
    <w:p>
      <w:r>
        <w:t>Bản Ta Mạ</w:t>
      </w:r>
    </w:p>
    <w:p>
      <w:r>
        <w:t>1</w:t>
      </w:r>
    </w:p>
    <w:p>
      <w:r>
        <w:t>3</w:t>
      </w:r>
    </w:p>
    <w:p>
      <w:r>
        <w:t>Bản Kia</w:t>
      </w:r>
    </w:p>
    <w:p>
      <w:r>
        <w:t>1</w:t>
      </w:r>
    </w:p>
    <w:p>
      <w:r>
        <w:t>4</w:t>
      </w:r>
    </w:p>
    <w:p>
      <w:r>
        <w:t>Bản Hiên</w:t>
      </w:r>
    </w:p>
    <w:p>
      <w:r>
        <w:t>1</w:t>
      </w:r>
    </w:p>
    <w:p>
      <w:r>
        <w:t>5</w:t>
      </w:r>
    </w:p>
    <w:p>
      <w:r>
        <w:t>Bản Tát Ướt</w:t>
      </w:r>
    </w:p>
    <w:p>
      <w:r>
        <w:t>1</w:t>
      </w:r>
    </w:p>
    <w:p>
      <w:r>
        <w:t>6</w:t>
      </w:r>
    </w:p>
    <w:p>
      <w:r>
        <w:t>Bản Co Khết</w:t>
      </w:r>
    </w:p>
    <w:p>
      <w:r>
        <w:t>1</w:t>
      </w:r>
    </w:p>
    <w:p>
      <w:r>
        <w:t>7</w:t>
      </w:r>
    </w:p>
    <w:p>
      <w:r>
        <w:t>Bản Cang</w:t>
      </w:r>
    </w:p>
    <w:p>
      <w:r>
        <w:t>1</w:t>
      </w:r>
    </w:p>
    <w:p>
      <w:r>
        <w:t>8</w:t>
      </w:r>
    </w:p>
    <w:p>
      <w:r>
        <w:t>Bản Mồng Nọi</w:t>
      </w:r>
    </w:p>
    <w:p>
      <w:r>
        <w:t>1</w:t>
      </w:r>
    </w:p>
    <w:p>
      <w:r>
        <w:t>9</w:t>
      </w:r>
    </w:p>
    <w:p>
      <w:r>
        <w:t>Bản Chà Lào</w:t>
      </w:r>
    </w:p>
    <w:p>
      <w:r>
        <w:t>1</w:t>
      </w:r>
    </w:p>
    <w:p>
      <w:r>
        <w:t>10</w:t>
      </w:r>
    </w:p>
    <w:p>
      <w:r>
        <w:t>Bản Tát</w:t>
      </w:r>
    </w:p>
    <w:p>
      <w:r>
        <w:t>1</w:t>
      </w:r>
    </w:p>
    <w:p>
      <w:r>
        <w:t>11</w:t>
      </w:r>
    </w:p>
    <w:p>
      <w:r>
        <w:t>Bản Lụ</w:t>
      </w:r>
    </w:p>
    <w:p>
      <w:r>
        <w:t>1</w:t>
      </w:r>
    </w:p>
    <w:p>
      <w:r>
        <w:t>12</w:t>
      </w:r>
    </w:p>
    <w:p>
      <w:r>
        <w:t>Bản Co Sản</w:t>
      </w:r>
    </w:p>
    <w:p>
      <w:r>
        <w:t>1</w:t>
      </w:r>
    </w:p>
    <w:p>
      <w:r>
        <w:t>13</w:t>
      </w:r>
    </w:p>
    <w:p>
      <w:r>
        <w:t>Bản Ban Xa</w:t>
      </w:r>
    </w:p>
    <w:p>
      <w:r>
        <w:t>1</w:t>
      </w:r>
    </w:p>
    <w:p>
      <w:r>
        <w:t>14</w:t>
      </w:r>
    </w:p>
    <w:p>
      <w:r>
        <w:t>Bản Co Phường</w:t>
      </w:r>
    </w:p>
    <w:p>
      <w:r>
        <w:t>1</w:t>
      </w:r>
    </w:p>
    <w:p>
      <w:r>
        <w:t>15</w:t>
      </w:r>
    </w:p>
    <w:p>
      <w:r>
        <w:t>Bản Mồng Luông</w:t>
      </w:r>
    </w:p>
    <w:p>
      <w:r>
        <w:t>1</w:t>
      </w:r>
    </w:p>
    <w:p>
      <w:r>
        <w:t>2</w:t>
      </w:r>
    </w:p>
    <w:p>
      <w:r>
        <w:t>Xã Bon Phặng</w:t>
      </w:r>
    </w:p>
    <w:p>
      <w:r>
        <w:t>2</w:t>
      </w:r>
    </w:p>
    <w:p>
      <w:r>
        <w:t>8</w:t>
      </w:r>
    </w:p>
    <w:p>
      <w:r>
        <w:t>8</w:t>
      </w:r>
    </w:p>
    <w:p>
      <w:r>
        <w:t>1</w:t>
      </w:r>
    </w:p>
    <w:p>
      <w:r>
        <w:t>Bản Phặng</w:t>
      </w:r>
    </w:p>
    <w:p>
      <w:r>
        <w:t>1</w:t>
      </w:r>
    </w:p>
    <w:p>
      <w:r>
        <w:t>2</w:t>
      </w:r>
    </w:p>
    <w:p>
      <w:r>
        <w:t>Bản Bon</w:t>
      </w:r>
    </w:p>
    <w:p>
      <w:r>
        <w:t>1</w:t>
      </w:r>
    </w:p>
    <w:p>
      <w:r>
        <w:t>3</w:t>
      </w:r>
    </w:p>
    <w:p>
      <w:r>
        <w:t>Bản Tát</w:t>
      </w:r>
    </w:p>
    <w:p>
      <w:r>
        <w:t>1</w:t>
      </w:r>
    </w:p>
    <w:p>
      <w:r>
        <w:t>4</w:t>
      </w:r>
    </w:p>
    <w:p>
      <w:r>
        <w:t>Bản Lẩy</w:t>
      </w:r>
    </w:p>
    <w:p>
      <w:r>
        <w:t>1</w:t>
      </w:r>
    </w:p>
    <w:p>
      <w:r>
        <w:t>5</w:t>
      </w:r>
    </w:p>
    <w:p>
      <w:r>
        <w:t>Bản Nong Ỏ</w:t>
      </w:r>
    </w:p>
    <w:p>
      <w:r>
        <w:t>1</w:t>
      </w:r>
    </w:p>
    <w:p>
      <w:r>
        <w:t>6</w:t>
      </w:r>
    </w:p>
    <w:p>
      <w:r>
        <w:t>Bản Cường Trai</w:t>
      </w:r>
    </w:p>
    <w:p>
      <w:r>
        <w:t>1</w:t>
      </w:r>
    </w:p>
    <w:p>
      <w:r>
        <w:t>7</w:t>
      </w:r>
    </w:p>
    <w:p>
      <w:r>
        <w:t>Bản Chăn</w:t>
      </w:r>
    </w:p>
    <w:p>
      <w:r>
        <w:t>1</w:t>
      </w:r>
    </w:p>
    <w:p>
      <w:r>
        <w:t>8</w:t>
      </w:r>
    </w:p>
    <w:p>
      <w:r>
        <w:t>Bản Nam Tiến</w:t>
      </w:r>
    </w:p>
    <w:p>
      <w:r>
        <w:t>1</w:t>
      </w:r>
    </w:p>
    <w:p>
      <w:r>
        <w:t>3</w:t>
      </w:r>
    </w:p>
    <w:p>
      <w:r>
        <w:t>Xã Bản Lầm</w:t>
      </w:r>
    </w:p>
    <w:p>
      <w:r>
        <w:t>2</w:t>
      </w:r>
    </w:p>
    <w:p>
      <w:r>
        <w:t>6</w:t>
      </w:r>
    </w:p>
    <w:p>
      <w:r>
        <w:t>6</w:t>
      </w:r>
    </w:p>
    <w:p>
      <w:r>
        <w:t>1</w:t>
      </w:r>
    </w:p>
    <w:p>
      <w:r>
        <w:t>Bản Pùa</w:t>
      </w:r>
    </w:p>
    <w:p>
      <w:r>
        <w:t>1</w:t>
      </w:r>
    </w:p>
    <w:p>
      <w:r>
        <w:t>2</w:t>
      </w:r>
    </w:p>
    <w:p>
      <w:r>
        <w:t>Bản Buống Khoang</w:t>
      </w:r>
    </w:p>
    <w:p>
      <w:r>
        <w:t>1</w:t>
      </w:r>
    </w:p>
    <w:p>
      <w:r>
        <w:t>3</w:t>
      </w:r>
    </w:p>
    <w:p>
      <w:r>
        <w:t>Bản Hiềm</w:t>
      </w:r>
    </w:p>
    <w:p>
      <w:r>
        <w:t>1</w:t>
      </w:r>
    </w:p>
    <w:p>
      <w:r>
        <w:t>4</w:t>
      </w:r>
    </w:p>
    <w:p>
      <w:r>
        <w:t>Bản Lằm</w:t>
      </w:r>
    </w:p>
    <w:p>
      <w:r>
        <w:t>1</w:t>
      </w:r>
    </w:p>
    <w:p>
      <w:r>
        <w:t>5</w:t>
      </w:r>
    </w:p>
    <w:p>
      <w:r>
        <w:t>Bản Hua Lành</w:t>
      </w:r>
    </w:p>
    <w:p>
      <w:r>
        <w:t>1</w:t>
      </w:r>
    </w:p>
    <w:p>
      <w:r>
        <w:t>6</w:t>
      </w:r>
    </w:p>
    <w:p>
      <w:r>
        <w:t>Bản Pá Lầu</w:t>
      </w:r>
    </w:p>
    <w:p>
      <w:r>
        <w:t>1</w:t>
      </w:r>
    </w:p>
    <w:p>
      <w:r>
        <w:t>4</w:t>
      </w:r>
    </w:p>
    <w:p>
      <w:r>
        <w:t>Xã Mường Bám</w:t>
      </w:r>
    </w:p>
    <w:p>
      <w:r>
        <w:t>2</w:t>
      </w:r>
    </w:p>
    <w:p>
      <w:r>
        <w:t>21</w:t>
      </w:r>
    </w:p>
    <w:p>
      <w:r>
        <w:t>21</w:t>
      </w:r>
    </w:p>
    <w:p>
      <w:r>
        <w:t>1</w:t>
      </w:r>
    </w:p>
    <w:p>
      <w:r>
        <w:t>Bản Nà Cẩu</w:t>
      </w:r>
    </w:p>
    <w:p>
      <w:r>
        <w:t>1</w:t>
      </w:r>
    </w:p>
    <w:p>
      <w:r>
        <w:t>2</w:t>
      </w:r>
    </w:p>
    <w:p>
      <w:r>
        <w:t>Bản Pá Sàng</w:t>
      </w:r>
    </w:p>
    <w:p>
      <w:r>
        <w:t>1</w:t>
      </w:r>
    </w:p>
    <w:p>
      <w:r>
        <w:t>3</w:t>
      </w:r>
    </w:p>
    <w:p>
      <w:r>
        <w:t>Bản Căm Cặn</w:t>
      </w:r>
    </w:p>
    <w:p>
      <w:r>
        <w:t>1</w:t>
      </w:r>
    </w:p>
    <w:p>
      <w:r>
        <w:t>4</w:t>
      </w:r>
    </w:p>
    <w:p>
      <w:r>
        <w:t>Bản Tư Làng B</w:t>
      </w:r>
    </w:p>
    <w:p>
      <w:r>
        <w:t>1</w:t>
      </w:r>
    </w:p>
    <w:p>
      <w:r>
        <w:t>5</w:t>
      </w:r>
    </w:p>
    <w:p>
      <w:r>
        <w:t>Bản Pá Nó</w:t>
      </w:r>
    </w:p>
    <w:p>
      <w:r>
        <w:t>1</w:t>
      </w:r>
    </w:p>
    <w:p>
      <w:r>
        <w:t>6</w:t>
      </w:r>
    </w:p>
    <w:p>
      <w:r>
        <w:t>Bản Pha Khương</w:t>
      </w:r>
    </w:p>
    <w:p>
      <w:r>
        <w:t>1</w:t>
      </w:r>
    </w:p>
    <w:p>
      <w:r>
        <w:t>7</w:t>
      </w:r>
    </w:p>
    <w:p>
      <w:r>
        <w:t>Bản Nà Tra</w:t>
      </w:r>
    </w:p>
    <w:p>
      <w:r>
        <w:t>1</w:t>
      </w:r>
    </w:p>
    <w:p>
      <w:r>
        <w:t>8</w:t>
      </w:r>
    </w:p>
    <w:p>
      <w:r>
        <w:t>Bản Bánh Ó</w:t>
      </w:r>
    </w:p>
    <w:p>
      <w:r>
        <w:t>1</w:t>
      </w:r>
    </w:p>
    <w:p>
      <w:r>
        <w:t>9</w:t>
      </w:r>
    </w:p>
    <w:p>
      <w:r>
        <w:t>Bản Pá Ban</w:t>
      </w:r>
    </w:p>
    <w:p>
      <w:r>
        <w:t>1</w:t>
      </w:r>
    </w:p>
    <w:p>
      <w:r>
        <w:t>10</w:t>
      </w:r>
    </w:p>
    <w:p>
      <w:r>
        <w:t>Bản Thẳm Đón</w:t>
      </w:r>
    </w:p>
    <w:p>
      <w:r>
        <w:t>1</w:t>
      </w:r>
    </w:p>
    <w:p>
      <w:r>
        <w:t>11</w:t>
      </w:r>
    </w:p>
    <w:p>
      <w:r>
        <w:t>Bản Lào</w:t>
      </w:r>
    </w:p>
    <w:p>
      <w:r>
        <w:t>1</w:t>
      </w:r>
    </w:p>
    <w:p>
      <w:r>
        <w:t>12</w:t>
      </w:r>
    </w:p>
    <w:p>
      <w:r>
        <w:t>Bản Nà Làng</w:t>
      </w:r>
    </w:p>
    <w:p>
      <w:r>
        <w:t>1</w:t>
      </w:r>
    </w:p>
    <w:p>
      <w:r>
        <w:t>13</w:t>
      </w:r>
    </w:p>
    <w:p>
      <w:r>
        <w:t>Bản Phèn</w:t>
      </w:r>
    </w:p>
    <w:p>
      <w:r>
        <w:t>1</w:t>
      </w:r>
    </w:p>
    <w:p>
      <w:r>
        <w:t>14</w:t>
      </w:r>
    </w:p>
    <w:p>
      <w:r>
        <w:t>Bản Bôm Kham</w:t>
      </w:r>
    </w:p>
    <w:p>
      <w:r>
        <w:t>1</w:t>
      </w:r>
    </w:p>
    <w:p>
      <w:r>
        <w:t>15</w:t>
      </w:r>
    </w:p>
    <w:p>
      <w:r>
        <w:t>Bản Nà Pa</w:t>
      </w:r>
    </w:p>
    <w:p>
      <w:r>
        <w:t>1</w:t>
      </w:r>
    </w:p>
    <w:p>
      <w:r>
        <w:t>16</w:t>
      </w:r>
    </w:p>
    <w:p>
      <w:r>
        <w:t>Bản Pá Chóng</w:t>
      </w:r>
    </w:p>
    <w:p>
      <w:r>
        <w:t>1</w:t>
      </w:r>
    </w:p>
    <w:p>
      <w:r>
        <w:t>17</w:t>
      </w:r>
    </w:p>
    <w:p>
      <w:r>
        <w:t>Bản Hát Pang</w:t>
      </w:r>
    </w:p>
    <w:p>
      <w:r>
        <w:t>1</w:t>
      </w:r>
    </w:p>
    <w:p>
      <w:r>
        <w:t>18</w:t>
      </w:r>
    </w:p>
    <w:p>
      <w:r>
        <w:t>Bản Tư Làng A</w:t>
      </w:r>
    </w:p>
    <w:p>
      <w:r>
        <w:t>1</w:t>
      </w:r>
    </w:p>
    <w:p>
      <w:r>
        <w:t>19</w:t>
      </w:r>
    </w:p>
    <w:p>
      <w:r>
        <w:t>Bản Nặm Ún</w:t>
      </w:r>
    </w:p>
    <w:p>
      <w:r>
        <w:t>1</w:t>
      </w:r>
    </w:p>
    <w:p>
      <w:r>
        <w:t>20</w:t>
      </w:r>
    </w:p>
    <w:p>
      <w:r>
        <w:t>Bản Nà Hát</w:t>
      </w:r>
    </w:p>
    <w:p>
      <w:r>
        <w:t>1</w:t>
      </w:r>
    </w:p>
    <w:p>
      <w:r>
        <w:t>21</w:t>
      </w:r>
    </w:p>
    <w:p>
      <w:r>
        <w:t>Bản Nà La</w:t>
      </w:r>
    </w:p>
    <w:p>
      <w:r>
        <w:t>1</w:t>
      </w:r>
    </w:p>
    <w:p>
      <w:r>
        <w:t>5</w:t>
      </w:r>
    </w:p>
    <w:p>
      <w:r>
        <w:t>Xã Co Tòng</w:t>
      </w:r>
    </w:p>
    <w:p>
      <w:r>
        <w:t>2</w:t>
      </w:r>
    </w:p>
    <w:p>
      <w:r>
        <w:t>8</w:t>
      </w:r>
    </w:p>
    <w:p>
      <w:r>
        <w:t>8</w:t>
      </w:r>
    </w:p>
    <w:p>
      <w:r>
        <w:t>1</w:t>
      </w:r>
    </w:p>
    <w:p>
      <w:r>
        <w:t>Bán Pá Hốc</w:t>
      </w:r>
    </w:p>
    <w:p>
      <w:r>
        <w:t>1</w:t>
      </w:r>
    </w:p>
    <w:p>
      <w:r>
        <w:t>2</w:t>
      </w:r>
    </w:p>
    <w:p>
      <w:r>
        <w:t>Bản Co Tòng</w:t>
      </w:r>
    </w:p>
    <w:p>
      <w:r>
        <w:t>1</w:t>
      </w:r>
    </w:p>
    <w:p>
      <w:r>
        <w:t>3</w:t>
      </w:r>
    </w:p>
    <w:p>
      <w:r>
        <w:t>Bản Co Nhừ</w:t>
      </w:r>
    </w:p>
    <w:p>
      <w:r>
        <w:t>1</w:t>
      </w:r>
    </w:p>
    <w:p>
      <w:r>
        <w:t>4</w:t>
      </w:r>
    </w:p>
    <w:p>
      <w:r>
        <w:t>Bản Há Khứa</w:t>
      </w:r>
    </w:p>
    <w:p>
      <w:r>
        <w:t>1</w:t>
      </w:r>
    </w:p>
    <w:p>
      <w:r>
        <w:t>5</w:t>
      </w:r>
    </w:p>
    <w:p>
      <w:r>
        <w:t>Bản Thẳm Xét</w:t>
      </w:r>
    </w:p>
    <w:p>
      <w:r>
        <w:t>1</w:t>
      </w:r>
    </w:p>
    <w:p>
      <w:r>
        <w:t>6</w:t>
      </w:r>
    </w:p>
    <w:p>
      <w:r>
        <w:t>Bản Co Cài</w:t>
      </w:r>
    </w:p>
    <w:p>
      <w:r>
        <w:t>1</w:t>
      </w:r>
    </w:p>
    <w:p>
      <w:r>
        <w:t>7</w:t>
      </w:r>
    </w:p>
    <w:p>
      <w:r>
        <w:t>Bản Pá Cháo A</w:t>
      </w:r>
    </w:p>
    <w:p>
      <w:r>
        <w:t>1</w:t>
      </w:r>
    </w:p>
    <w:p>
      <w:r>
        <w:t>8</w:t>
      </w:r>
    </w:p>
    <w:p>
      <w:r>
        <w:t>Bản Pá Cháo B</w:t>
      </w:r>
    </w:p>
    <w:p>
      <w:r>
        <w:t>1</w:t>
      </w:r>
    </w:p>
    <w:p>
      <w:r>
        <w:t>6</w:t>
      </w:r>
    </w:p>
    <w:p>
      <w:r>
        <w:t>Xã É Tòng</w:t>
      </w:r>
    </w:p>
    <w:p>
      <w:r>
        <w:t>2</w:t>
      </w:r>
    </w:p>
    <w:p>
      <w:r>
        <w:t>13</w:t>
      </w:r>
    </w:p>
    <w:p>
      <w:r>
        <w:t>13</w:t>
      </w:r>
    </w:p>
    <w:p>
      <w:r>
        <w:t>1</w:t>
      </w:r>
    </w:p>
    <w:p>
      <w:r>
        <w:t>Bản Đông Củ</w:t>
      </w:r>
    </w:p>
    <w:p>
      <w:r>
        <w:t>1</w:t>
      </w:r>
    </w:p>
    <w:p>
      <w:r>
        <w:t>2</w:t>
      </w:r>
    </w:p>
    <w:p>
      <w:r>
        <w:t>Bản Hát Lẹ</w:t>
      </w:r>
    </w:p>
    <w:p>
      <w:r>
        <w:t>1</w:t>
      </w:r>
    </w:p>
    <w:p>
      <w:r>
        <w:t>3</w:t>
      </w:r>
    </w:p>
    <w:p>
      <w:r>
        <w:t>Bản Huổi Lanh</w:t>
      </w:r>
    </w:p>
    <w:p>
      <w:r>
        <w:t>1</w:t>
      </w:r>
    </w:p>
    <w:p>
      <w:r>
        <w:t>4</w:t>
      </w:r>
    </w:p>
    <w:p>
      <w:r>
        <w:t>Bản Huổi Lương</w:t>
      </w:r>
    </w:p>
    <w:p>
      <w:r>
        <w:t>1</w:t>
      </w:r>
    </w:p>
    <w:p>
      <w:r>
        <w:t>5</w:t>
      </w:r>
    </w:p>
    <w:p>
      <w:r>
        <w:t>Bản Nà Hem</w:t>
      </w:r>
    </w:p>
    <w:p>
      <w:r>
        <w:t>1</w:t>
      </w:r>
    </w:p>
    <w:p>
      <w:r>
        <w:t>6</w:t>
      </w:r>
    </w:p>
    <w:p>
      <w:r>
        <w:t>Bản Nà Lanh</w:t>
      </w:r>
    </w:p>
    <w:p>
      <w:r>
        <w:t>1</w:t>
      </w:r>
    </w:p>
    <w:p>
      <w:r>
        <w:t>7</w:t>
      </w:r>
    </w:p>
    <w:p>
      <w:r>
        <w:t>Bản Nà Muông</w:t>
      </w:r>
    </w:p>
    <w:p>
      <w:r>
        <w:t>1</w:t>
      </w:r>
    </w:p>
    <w:p>
      <w:r>
        <w:t>8</w:t>
      </w:r>
    </w:p>
    <w:p>
      <w:r>
        <w:t>Bản Nà Tòng</w:t>
      </w:r>
    </w:p>
    <w:p>
      <w:r>
        <w:t>1</w:t>
      </w:r>
    </w:p>
    <w:p>
      <w:r>
        <w:t>9</w:t>
      </w:r>
    </w:p>
    <w:p>
      <w:r>
        <w:t>Bản Nà Vạng</w:t>
      </w:r>
    </w:p>
    <w:p>
      <w:r>
        <w:t>1</w:t>
      </w:r>
    </w:p>
    <w:p>
      <w:r>
        <w:t>10</w:t>
      </w:r>
    </w:p>
    <w:p>
      <w:r>
        <w:t>Bản Thẳm Ổn</w:t>
      </w:r>
    </w:p>
    <w:p>
      <w:r>
        <w:t>1</w:t>
      </w:r>
    </w:p>
    <w:p>
      <w:r>
        <w:t>11</w:t>
      </w:r>
    </w:p>
    <w:p>
      <w:r>
        <w:t>Bản Nong Lạnh</w:t>
      </w:r>
    </w:p>
    <w:p>
      <w:r>
        <w:t>1</w:t>
      </w:r>
    </w:p>
    <w:p>
      <w:r>
        <w:t>12</w:t>
      </w:r>
    </w:p>
    <w:p>
      <w:r>
        <w:t>Bản Tở</w:t>
      </w:r>
    </w:p>
    <w:p>
      <w:r>
        <w:t>1</w:t>
      </w:r>
    </w:p>
    <w:p>
      <w:r>
        <w:t>13</w:t>
      </w:r>
    </w:p>
    <w:p>
      <w:r>
        <w:t>Bản Xam Phổng</w:t>
      </w:r>
    </w:p>
    <w:p>
      <w:r>
        <w:t>1</w:t>
      </w:r>
    </w:p>
    <w:p>
      <w:r>
        <w:t>7</w:t>
      </w:r>
    </w:p>
    <w:p>
      <w:r>
        <w:t>Xã Muổi Nọi</w:t>
      </w:r>
    </w:p>
    <w:p>
      <w:r>
        <w:t>2</w:t>
      </w:r>
    </w:p>
    <w:p>
      <w:r>
        <w:t>7</w:t>
      </w:r>
    </w:p>
    <w:p>
      <w:r>
        <w:t>7</w:t>
      </w:r>
    </w:p>
    <w:p>
      <w:r>
        <w:t>1</w:t>
      </w:r>
    </w:p>
    <w:p>
      <w:r>
        <w:t>Bản Muổi Nọi A</w:t>
      </w:r>
    </w:p>
    <w:p>
      <w:r>
        <w:t>1</w:t>
      </w:r>
    </w:p>
    <w:p>
      <w:r>
        <w:t>2</w:t>
      </w:r>
    </w:p>
    <w:p>
      <w:r>
        <w:t>Bản Muổi Nọi</w:t>
      </w:r>
    </w:p>
    <w:p>
      <w:r>
        <w:t>1</w:t>
      </w:r>
    </w:p>
    <w:p>
      <w:r>
        <w:t>3</w:t>
      </w:r>
    </w:p>
    <w:p>
      <w:r>
        <w:t>Bản Bó Nguồng</w:t>
      </w:r>
    </w:p>
    <w:p>
      <w:r>
        <w:t>1</w:t>
      </w:r>
    </w:p>
    <w:p>
      <w:r>
        <w:t>4</w:t>
      </w:r>
    </w:p>
    <w:p>
      <w:r>
        <w:t>Bản Phiêng Bông</w:t>
      </w:r>
    </w:p>
    <w:p>
      <w:r>
        <w:t>1</w:t>
      </w:r>
    </w:p>
    <w:p>
      <w:r>
        <w:t>5</w:t>
      </w:r>
    </w:p>
    <w:p>
      <w:r>
        <w:t>Bản Sẳng Sang</w:t>
      </w:r>
    </w:p>
    <w:p>
      <w:r>
        <w:t>1</w:t>
      </w:r>
    </w:p>
    <w:p>
      <w:r>
        <w:t>6</w:t>
      </w:r>
    </w:p>
    <w:p>
      <w:r>
        <w:t>Bản Đông Hưng</w:t>
      </w:r>
    </w:p>
    <w:p>
      <w:r>
        <w:t>1</w:t>
      </w:r>
    </w:p>
    <w:p>
      <w:r>
        <w:t>7</w:t>
      </w:r>
    </w:p>
    <w:p>
      <w:r>
        <w:t>Bản Thán Sàng</w:t>
      </w:r>
    </w:p>
    <w:p>
      <w:r>
        <w:t>1</w:t>
      </w:r>
    </w:p>
    <w:p>
      <w:r>
        <w:t>8</w:t>
      </w:r>
    </w:p>
    <w:p>
      <w:r>
        <w:t>Xã Bó Mười</w:t>
      </w:r>
    </w:p>
    <w:p>
      <w:r>
        <w:t>2</w:t>
      </w:r>
    </w:p>
    <w:p>
      <w:r>
        <w:t>11</w:t>
      </w:r>
    </w:p>
    <w:p>
      <w:r>
        <w:t>11</w:t>
      </w:r>
    </w:p>
    <w:p>
      <w:r>
        <w:t>1</w:t>
      </w:r>
    </w:p>
    <w:p>
      <w:r>
        <w:t>1. Bản Nong Bon</w:t>
      </w:r>
    </w:p>
    <w:p>
      <w:r>
        <w:t>1</w:t>
      </w:r>
    </w:p>
    <w:p>
      <w:r>
        <w:t>2</w:t>
      </w:r>
    </w:p>
    <w:p>
      <w:r>
        <w:t>2. Bản Bó</w:t>
      </w:r>
    </w:p>
    <w:p>
      <w:r>
        <w:t>1</w:t>
      </w:r>
    </w:p>
    <w:p>
      <w:r>
        <w:t>3</w:t>
      </w:r>
    </w:p>
    <w:p>
      <w:r>
        <w:t>3. Bản Nà Viềng</w:t>
      </w:r>
    </w:p>
    <w:p>
      <w:r>
        <w:t>1</w:t>
      </w:r>
    </w:p>
    <w:p>
      <w:r>
        <w:t>4</w:t>
      </w:r>
    </w:p>
    <w:p>
      <w:r>
        <w:t>4. Bản Lọng Cu</w:t>
      </w:r>
    </w:p>
    <w:p>
      <w:r>
        <w:t>1</w:t>
      </w:r>
    </w:p>
    <w:p>
      <w:r>
        <w:t>5</w:t>
      </w:r>
    </w:p>
    <w:p>
      <w:r>
        <w:t>5. Bản Hốc Quỳnh</w:t>
      </w:r>
    </w:p>
    <w:p>
      <w:r>
        <w:t>1</w:t>
      </w:r>
    </w:p>
    <w:p>
      <w:r>
        <w:t>6</w:t>
      </w:r>
    </w:p>
    <w:p>
      <w:r>
        <w:t>6. Bản Phai Xe</w:t>
      </w:r>
    </w:p>
    <w:p>
      <w:r>
        <w:t>1</w:t>
      </w:r>
    </w:p>
    <w:p>
      <w:r>
        <w:t>7</w:t>
      </w:r>
    </w:p>
    <w:p>
      <w:r>
        <w:t>7. Bản Lót Măn</w:t>
      </w:r>
    </w:p>
    <w:p>
      <w:r>
        <w:t>1</w:t>
      </w:r>
    </w:p>
    <w:p>
      <w:r>
        <w:t>8</w:t>
      </w:r>
    </w:p>
    <w:p>
      <w:r>
        <w:t>8. Bản Nà Ten</w:t>
      </w:r>
    </w:p>
    <w:p>
      <w:r>
        <w:t>1</w:t>
      </w:r>
    </w:p>
    <w:p>
      <w:r>
        <w:t>9</w:t>
      </w:r>
    </w:p>
    <w:p>
      <w:r>
        <w:t>1. Bản Nà Sành</w:t>
      </w:r>
    </w:p>
    <w:p>
      <w:r>
        <w:t>1</w:t>
      </w:r>
    </w:p>
    <w:p>
      <w:r>
        <w:t>10</w:t>
      </w:r>
    </w:p>
    <w:p>
      <w:r>
        <w:t>2. Bản Mười</w:t>
      </w:r>
    </w:p>
    <w:p>
      <w:r>
        <w:t>1</w:t>
      </w:r>
    </w:p>
    <w:p>
      <w:r>
        <w:t>11</w:t>
      </w:r>
    </w:p>
    <w:p>
      <w:r>
        <w:t>3. Bản Tra</w:t>
      </w:r>
    </w:p>
    <w:p>
      <w:r>
        <w:t>1</w:t>
      </w:r>
    </w:p>
    <w:p>
      <w:r>
        <w:t>9</w:t>
      </w:r>
    </w:p>
    <w:p>
      <w:r>
        <w:t>Xã Pá Lông</w:t>
      </w:r>
    </w:p>
    <w:p>
      <w:r>
        <w:t>2</w:t>
      </w:r>
    </w:p>
    <w:p>
      <w:r>
        <w:t>8</w:t>
      </w:r>
    </w:p>
    <w:p>
      <w:r>
        <w:t>8</w:t>
      </w:r>
    </w:p>
    <w:p>
      <w:r>
        <w:t>1</w:t>
      </w:r>
    </w:p>
    <w:p>
      <w:r>
        <w:t>Bản Tịa</w:t>
      </w:r>
    </w:p>
    <w:p>
      <w:r>
        <w:t>1</w:t>
      </w:r>
    </w:p>
    <w:p>
      <w:r>
        <w:t>2</w:t>
      </w:r>
    </w:p>
    <w:p>
      <w:r>
        <w:t>Bản Tinh Lá</w:t>
      </w:r>
    </w:p>
    <w:p>
      <w:r>
        <w:t>1</w:t>
      </w:r>
    </w:p>
    <w:p>
      <w:r>
        <w:t>6</w:t>
      </w:r>
    </w:p>
    <w:p>
      <w:r>
        <w:t>Bản Pá Ný</w:t>
      </w:r>
    </w:p>
    <w:p>
      <w:r>
        <w:t>1</w:t>
      </w:r>
    </w:p>
    <w:p>
      <w:r>
        <w:t>4</w:t>
      </w:r>
    </w:p>
    <w:p>
      <w:r>
        <w:t>Bản Hua Ngáy</w:t>
      </w:r>
    </w:p>
    <w:p>
      <w:r>
        <w:t>1</w:t>
      </w:r>
    </w:p>
    <w:p>
      <w:r>
        <w:t>5</w:t>
      </w:r>
    </w:p>
    <w:p>
      <w:r>
        <w:t>Bản Sấu Mê</w:t>
      </w:r>
    </w:p>
    <w:p>
      <w:r>
        <w:t>1</w:t>
      </w:r>
    </w:p>
    <w:p>
      <w:r>
        <w:t>6</w:t>
      </w:r>
    </w:p>
    <w:p>
      <w:r>
        <w:t>Bản Tịa Tậu</w:t>
      </w:r>
    </w:p>
    <w:p>
      <w:r>
        <w:t>1</w:t>
      </w:r>
    </w:p>
    <w:p>
      <w:r>
        <w:t>7</w:t>
      </w:r>
    </w:p>
    <w:p>
      <w:r>
        <w:t>Bản Từ Sáng</w:t>
      </w:r>
    </w:p>
    <w:p>
      <w:r>
        <w:t>1</w:t>
      </w:r>
    </w:p>
    <w:p>
      <w:r>
        <w:t>8</w:t>
      </w:r>
    </w:p>
    <w:p>
      <w:r>
        <w:t>Bản Hua Dấu</w:t>
      </w:r>
    </w:p>
    <w:p>
      <w:r>
        <w:t>1</w:t>
      </w:r>
    </w:p>
    <w:p>
      <w:r>
        <w:t>10</w:t>
      </w:r>
    </w:p>
    <w:p>
      <w:r>
        <w:t>Xã Nong Lay</w:t>
      </w:r>
    </w:p>
    <w:p>
      <w:r>
        <w:t>2</w:t>
      </w:r>
    </w:p>
    <w:p>
      <w:r>
        <w:t>5</w:t>
      </w:r>
    </w:p>
    <w:p>
      <w:r>
        <w:t>5</w:t>
      </w:r>
    </w:p>
    <w:p>
      <w:r>
        <w:t>1</w:t>
      </w:r>
    </w:p>
    <w:p>
      <w:r>
        <w:t>Bản Liên Minh</w:t>
      </w:r>
    </w:p>
    <w:p>
      <w:r>
        <w:t>1</w:t>
      </w:r>
    </w:p>
    <w:p>
      <w:r>
        <w:t>2</w:t>
      </w:r>
    </w:p>
    <w:p>
      <w:r>
        <w:t>Bản Phiêng Nong</w:t>
      </w:r>
    </w:p>
    <w:p>
      <w:r>
        <w:t>1</w:t>
      </w:r>
    </w:p>
    <w:p>
      <w:r>
        <w:t>3</w:t>
      </w:r>
    </w:p>
    <w:p>
      <w:r>
        <w:t>Bản Bó Mạ</w:t>
      </w:r>
    </w:p>
    <w:p>
      <w:r>
        <w:t>1</w:t>
      </w:r>
    </w:p>
    <w:p>
      <w:r>
        <w:t>4</w:t>
      </w:r>
    </w:p>
    <w:p>
      <w:r>
        <w:t>Bản Quyết Thắng</w:t>
      </w:r>
    </w:p>
    <w:p>
      <w:r>
        <w:t>1</w:t>
      </w:r>
    </w:p>
    <w:p>
      <w:r>
        <w:t>5</w:t>
      </w:r>
    </w:p>
    <w:p>
      <w:r>
        <w:t>Bản Huổi Lọng</w:t>
      </w:r>
    </w:p>
    <w:p>
      <w:r>
        <w:t>1</w:t>
      </w:r>
    </w:p>
    <w:p>
      <w:r>
        <w:t>11</w:t>
      </w:r>
    </w:p>
    <w:p>
      <w:r>
        <w:t>Xã Mường Khiêng</w:t>
      </w:r>
    </w:p>
    <w:p>
      <w:r>
        <w:t>2</w:t>
      </w:r>
    </w:p>
    <w:p>
      <w:r>
        <w:t>24</w:t>
      </w:r>
    </w:p>
    <w:p>
      <w:r>
        <w:t>24</w:t>
      </w:r>
    </w:p>
    <w:p>
      <w:r>
        <w:t>1</w:t>
      </w:r>
    </w:p>
    <w:p>
      <w:r>
        <w:t>Bản Khiêng</w:t>
      </w:r>
    </w:p>
    <w:p>
      <w:r>
        <w:t>1</w:t>
      </w:r>
    </w:p>
    <w:p>
      <w:r>
        <w:t>2</w:t>
      </w:r>
    </w:p>
    <w:p>
      <w:r>
        <w:t>Bản Tôn Pợ</w:t>
      </w:r>
    </w:p>
    <w:p>
      <w:r>
        <w:t>1</w:t>
      </w:r>
    </w:p>
    <w:p>
      <w:r>
        <w:t>3</w:t>
      </w:r>
    </w:p>
    <w:p>
      <w:r>
        <w:t>Bản Lứa Hang</w:t>
      </w:r>
    </w:p>
    <w:p>
      <w:r>
        <w:t>1</w:t>
      </w:r>
    </w:p>
    <w:p>
      <w:r>
        <w:t>4</w:t>
      </w:r>
    </w:p>
    <w:p>
      <w:r>
        <w:t>Bản Nhốc</w:t>
      </w:r>
    </w:p>
    <w:p>
      <w:r>
        <w:t>1</w:t>
      </w:r>
    </w:p>
    <w:p>
      <w:r>
        <w:t>5</w:t>
      </w:r>
    </w:p>
    <w:p>
      <w:r>
        <w:t>Bản Sát</w:t>
      </w:r>
    </w:p>
    <w:p>
      <w:r>
        <w:t>1</w:t>
      </w:r>
    </w:p>
    <w:p>
      <w:r>
        <w:t>6</w:t>
      </w:r>
    </w:p>
    <w:p>
      <w:r>
        <w:t>Bản Nuống Há</w:t>
      </w:r>
    </w:p>
    <w:p>
      <w:r>
        <w:t>1</w:t>
      </w:r>
    </w:p>
    <w:p>
      <w:r>
        <w:t>7</w:t>
      </w:r>
    </w:p>
    <w:p>
      <w:r>
        <w:t>Bản Pục Tứn</w:t>
      </w:r>
    </w:p>
    <w:p>
      <w:r>
        <w:t>1</w:t>
      </w:r>
    </w:p>
    <w:p>
      <w:r>
        <w:t>8</w:t>
      </w:r>
    </w:p>
    <w:p>
      <w:r>
        <w:t>Bản Phé Hằng</w:t>
      </w:r>
    </w:p>
    <w:p>
      <w:r>
        <w:t>1</w:t>
      </w:r>
    </w:p>
    <w:p>
      <w:r>
        <w:t>9</w:t>
      </w:r>
    </w:p>
    <w:p>
      <w:r>
        <w:t>Bản Nam Han</w:t>
      </w:r>
    </w:p>
    <w:p>
      <w:r>
        <w:t>1</w:t>
      </w:r>
    </w:p>
    <w:p>
      <w:r>
        <w:t>10</w:t>
      </w:r>
    </w:p>
    <w:p>
      <w:r>
        <w:t>Bản Sào Và</w:t>
      </w:r>
    </w:p>
    <w:p>
      <w:r>
        <w:t>1</w:t>
      </w:r>
    </w:p>
    <w:p>
      <w:r>
        <w:t>11</w:t>
      </w:r>
    </w:p>
    <w:p>
      <w:r>
        <w:t>Bản Bó Phúc</w:t>
      </w:r>
    </w:p>
    <w:p>
      <w:r>
        <w:t>1</w:t>
      </w:r>
    </w:p>
    <w:p>
      <w:r>
        <w:t>12</w:t>
      </w:r>
    </w:p>
    <w:p>
      <w:r>
        <w:t>Bản Huổi Pản</w:t>
      </w:r>
    </w:p>
    <w:p>
      <w:r>
        <w:t>1</w:t>
      </w:r>
    </w:p>
    <w:p>
      <w:r>
        <w:t>13</w:t>
      </w:r>
    </w:p>
    <w:p>
      <w:r>
        <w:t>Bản Thông</w:t>
      </w:r>
    </w:p>
    <w:p>
      <w:r>
        <w:t>1</w:t>
      </w:r>
    </w:p>
    <w:p>
      <w:r>
        <w:t>14</w:t>
      </w:r>
    </w:p>
    <w:p>
      <w:r>
        <w:t>Bản Ỏ</w:t>
      </w:r>
    </w:p>
    <w:p>
      <w:r>
        <w:t>1</w:t>
      </w:r>
    </w:p>
    <w:p>
      <w:r>
        <w:t>15</w:t>
      </w:r>
    </w:p>
    <w:p>
      <w:r>
        <w:t>Bản Lạn</w:t>
      </w:r>
    </w:p>
    <w:p>
      <w:r>
        <w:t>1</w:t>
      </w:r>
    </w:p>
    <w:p>
      <w:r>
        <w:t>16</w:t>
      </w:r>
    </w:p>
    <w:p>
      <w:r>
        <w:t>Bản Củ</w:t>
      </w:r>
    </w:p>
    <w:p>
      <w:r>
        <w:t>1</w:t>
      </w:r>
    </w:p>
    <w:p>
      <w:r>
        <w:t>17</w:t>
      </w:r>
    </w:p>
    <w:p>
      <w:r>
        <w:t>Bản Hua Sát</w:t>
      </w:r>
    </w:p>
    <w:p>
      <w:r>
        <w:t>1</w:t>
      </w:r>
    </w:p>
    <w:p>
      <w:r>
        <w:t>18</w:t>
      </w:r>
    </w:p>
    <w:p>
      <w:r>
        <w:t>Bản Thuận Ơn</w:t>
      </w:r>
    </w:p>
    <w:p>
      <w:r>
        <w:t>1</w:t>
      </w:r>
    </w:p>
    <w:p>
      <w:r>
        <w:t>19</w:t>
      </w:r>
    </w:p>
    <w:p>
      <w:r>
        <w:t>Bản Kềm</w:t>
      </w:r>
    </w:p>
    <w:p>
      <w:r>
        <w:t>1</w:t>
      </w:r>
    </w:p>
    <w:p>
      <w:r>
        <w:t>20</w:t>
      </w:r>
    </w:p>
    <w:p>
      <w:r>
        <w:t>Bản Lứa B</w:t>
      </w:r>
    </w:p>
    <w:p>
      <w:r>
        <w:t>1</w:t>
      </w:r>
    </w:p>
    <w:p>
      <w:r>
        <w:t>21</w:t>
      </w:r>
    </w:p>
    <w:p>
      <w:r>
        <w:t>Bản Bon</w:t>
      </w:r>
    </w:p>
    <w:p>
      <w:r>
        <w:t>1</w:t>
      </w:r>
    </w:p>
    <w:p>
      <w:r>
        <w:t>22</w:t>
      </w:r>
    </w:p>
    <w:p>
      <w:r>
        <w:t>Bản Sinh Lẹp</w:t>
      </w:r>
    </w:p>
    <w:p>
      <w:r>
        <w:t>1</w:t>
      </w:r>
    </w:p>
    <w:p>
      <w:r>
        <w:t>23</w:t>
      </w:r>
    </w:p>
    <w:p>
      <w:r>
        <w:t>Bản Hin Lẹp</w:t>
      </w:r>
    </w:p>
    <w:p>
      <w:r>
        <w:t>1</w:t>
      </w:r>
    </w:p>
    <w:p>
      <w:r>
        <w:t>24</w:t>
      </w:r>
    </w:p>
    <w:p>
      <w:r>
        <w:t>Bản Hốc</w:t>
      </w:r>
    </w:p>
    <w:p>
      <w:r>
        <w:t>1</w:t>
      </w:r>
    </w:p>
    <w:p>
      <w:r>
        <w:t>12</w:t>
      </w:r>
    </w:p>
    <w:p>
      <w:r>
        <w:t>Xã Co Mạ</w:t>
      </w:r>
    </w:p>
    <w:p>
      <w:r>
        <w:t>2</w:t>
      </w:r>
    </w:p>
    <w:p>
      <w:r>
        <w:t>19</w:t>
      </w:r>
    </w:p>
    <w:p>
      <w:r>
        <w:t>19</w:t>
      </w:r>
    </w:p>
    <w:p>
      <w:r>
        <w:t>1</w:t>
      </w:r>
    </w:p>
    <w:p>
      <w:r>
        <w:t>Bản Pha Khuông</w:t>
      </w:r>
    </w:p>
    <w:p>
      <w:r>
        <w:t>1</w:t>
      </w:r>
    </w:p>
    <w:p>
      <w:r>
        <w:t>2</w:t>
      </w:r>
    </w:p>
    <w:p>
      <w:r>
        <w:t>Bản Co Mạ</w:t>
      </w:r>
    </w:p>
    <w:p>
      <w:r>
        <w:t>1</w:t>
      </w:r>
    </w:p>
    <w:p>
      <w:r>
        <w:t>3</w:t>
      </w:r>
    </w:p>
    <w:p>
      <w:r>
        <w:t>Bản Nong Vai</w:t>
      </w:r>
    </w:p>
    <w:p>
      <w:r>
        <w:t>1</w:t>
      </w:r>
    </w:p>
    <w:p>
      <w:r>
        <w:t>4</w:t>
      </w:r>
    </w:p>
    <w:p>
      <w:r>
        <w:t>Bản Cát</w:t>
      </w:r>
    </w:p>
    <w:p>
      <w:r>
        <w:t>1</w:t>
      </w:r>
    </w:p>
    <w:p>
      <w:r>
        <w:t>5</w:t>
      </w:r>
    </w:p>
    <w:p>
      <w:r>
        <w:t>Bản Mớ</w:t>
      </w:r>
    </w:p>
    <w:p>
      <w:r>
        <w:t>1</w:t>
      </w:r>
    </w:p>
    <w:p>
      <w:r>
        <w:t>6</w:t>
      </w:r>
    </w:p>
    <w:p>
      <w:r>
        <w:t>Bản Cửa Rừng</w:t>
      </w:r>
    </w:p>
    <w:p>
      <w:r>
        <w:t>1</w:t>
      </w:r>
    </w:p>
    <w:p>
      <w:r>
        <w:t>7</w:t>
      </w:r>
    </w:p>
    <w:p>
      <w:r>
        <w:t>Bản Tìa Là</w:t>
      </w:r>
    </w:p>
    <w:p>
      <w:r>
        <w:t>1</w:t>
      </w:r>
    </w:p>
    <w:p>
      <w:r>
        <w:t>8</w:t>
      </w:r>
    </w:p>
    <w:p>
      <w:r>
        <w:t>Bản Po Mậu</w:t>
      </w:r>
    </w:p>
    <w:p>
      <w:r>
        <w:t>1</w:t>
      </w:r>
    </w:p>
    <w:p>
      <w:r>
        <w:t>9</w:t>
      </w:r>
    </w:p>
    <w:p>
      <w:r>
        <w:t>Bản Xá Nhá B</w:t>
      </w:r>
    </w:p>
    <w:p>
      <w:r>
        <w:t>1</w:t>
      </w:r>
    </w:p>
    <w:p>
      <w:r>
        <w:t>10</w:t>
      </w:r>
    </w:p>
    <w:p>
      <w:r>
        <w:t>Bản Chả Lạy B</w:t>
      </w:r>
    </w:p>
    <w:p>
      <w:r>
        <w:t>1</w:t>
      </w:r>
    </w:p>
    <w:p>
      <w:r>
        <w:t>11</w:t>
      </w:r>
    </w:p>
    <w:p>
      <w:r>
        <w:t>Bản Co Nghè A</w:t>
      </w:r>
    </w:p>
    <w:p>
      <w:r>
        <w:t>1</w:t>
      </w:r>
    </w:p>
    <w:p>
      <w:r>
        <w:t>12</w:t>
      </w:r>
    </w:p>
    <w:p>
      <w:r>
        <w:t>Bản Co Nghè B</w:t>
      </w:r>
    </w:p>
    <w:p>
      <w:r>
        <w:t>1</w:t>
      </w:r>
    </w:p>
    <w:p>
      <w:r>
        <w:t>13</w:t>
      </w:r>
    </w:p>
    <w:p>
      <w:r>
        <w:t>Bản Láo Hả</w:t>
      </w:r>
    </w:p>
    <w:p>
      <w:r>
        <w:t>1</w:t>
      </w:r>
    </w:p>
    <w:p>
      <w:r>
        <w:t>14</w:t>
      </w:r>
    </w:p>
    <w:p>
      <w:r>
        <w:t>Bản Sềnh Thàng</w:t>
      </w:r>
    </w:p>
    <w:p>
      <w:r>
        <w:t>1</w:t>
      </w:r>
    </w:p>
    <w:p>
      <w:r>
        <w:t>15</w:t>
      </w:r>
    </w:p>
    <w:p>
      <w:r>
        <w:t>Bản Huổi Dên</w:t>
      </w:r>
    </w:p>
    <w:p>
      <w:r>
        <w:t>1</w:t>
      </w:r>
    </w:p>
    <w:p>
      <w:r>
        <w:t>16</w:t>
      </w:r>
    </w:p>
    <w:p>
      <w:r>
        <w:t>Bản Pá Ẩu</w:t>
      </w:r>
    </w:p>
    <w:p>
      <w:r>
        <w:t>1</w:t>
      </w:r>
    </w:p>
    <w:p>
      <w:r>
        <w:t>17</w:t>
      </w:r>
    </w:p>
    <w:p>
      <w:r>
        <w:t>Bản Xá Nhá A</w:t>
      </w:r>
    </w:p>
    <w:p>
      <w:r>
        <w:t>1</w:t>
      </w:r>
    </w:p>
    <w:p>
      <w:r>
        <w:t>18</w:t>
      </w:r>
    </w:p>
    <w:p>
      <w:r>
        <w:t>Bản Hát Xiến</w:t>
      </w:r>
    </w:p>
    <w:p>
      <w:r>
        <w:t>1</w:t>
      </w:r>
    </w:p>
    <w:p>
      <w:r>
        <w:t>19</w:t>
      </w:r>
    </w:p>
    <w:p>
      <w:r>
        <w:t>Bản Chả Lạy A</w:t>
      </w:r>
    </w:p>
    <w:p>
      <w:r>
        <w:t>1</w:t>
      </w:r>
    </w:p>
    <w:p>
      <w:r>
        <w:t>13</w:t>
      </w:r>
    </w:p>
    <w:p>
      <w:r>
        <w:t>Xã Nậm Lầu</w:t>
      </w:r>
    </w:p>
    <w:p>
      <w:r>
        <w:t>2</w:t>
      </w:r>
    </w:p>
    <w:p>
      <w:r>
        <w:t>21</w:t>
      </w:r>
    </w:p>
    <w:p>
      <w:r>
        <w:t>21</w:t>
      </w:r>
    </w:p>
    <w:p>
      <w:r>
        <w:t>1</w:t>
      </w:r>
    </w:p>
    <w:p>
      <w:r>
        <w:t>Bản Biên</w:t>
      </w:r>
    </w:p>
    <w:p>
      <w:r>
        <w:t>1</w:t>
      </w:r>
    </w:p>
    <w:p>
      <w:r>
        <w:t>2</w:t>
      </w:r>
    </w:p>
    <w:p>
      <w:r>
        <w:t>Bản Nà Há</w:t>
      </w:r>
    </w:p>
    <w:p>
      <w:r>
        <w:t>1</w:t>
      </w:r>
    </w:p>
    <w:p>
      <w:r>
        <w:t>3</w:t>
      </w:r>
    </w:p>
    <w:p>
      <w:r>
        <w:t>Bản Nặm Lậu</w:t>
      </w:r>
    </w:p>
    <w:p>
      <w:r>
        <w:t>1</w:t>
      </w:r>
    </w:p>
    <w:p>
      <w:r>
        <w:t>4</w:t>
      </w:r>
    </w:p>
    <w:p>
      <w:r>
        <w:t>Bản Pài</w:t>
      </w:r>
    </w:p>
    <w:p>
      <w:r>
        <w:t>1</w:t>
      </w:r>
    </w:p>
    <w:p>
      <w:r>
        <w:t>5</w:t>
      </w:r>
    </w:p>
    <w:p>
      <w:r>
        <w:t>Bản Phúc</w:t>
      </w:r>
    </w:p>
    <w:p>
      <w:r>
        <w:t>1</w:t>
      </w:r>
    </w:p>
    <w:p>
      <w:r>
        <w:t>6</w:t>
      </w:r>
    </w:p>
    <w:p>
      <w:r>
        <w:t>Bản Tăng</w:t>
      </w:r>
    </w:p>
    <w:p>
      <w:r>
        <w:t>1</w:t>
      </w:r>
    </w:p>
    <w:p>
      <w:r>
        <w:t>7</w:t>
      </w:r>
    </w:p>
    <w:p>
      <w:r>
        <w:t>Bản Tòng</w:t>
      </w:r>
    </w:p>
    <w:p>
      <w:r>
        <w:t>1</w:t>
      </w:r>
    </w:p>
    <w:p>
      <w:r>
        <w:t>8</w:t>
      </w:r>
    </w:p>
    <w:p>
      <w:r>
        <w:t>Bản Xanh</w:t>
      </w:r>
    </w:p>
    <w:p>
      <w:r>
        <w:t>1</w:t>
      </w:r>
    </w:p>
    <w:p>
      <w:r>
        <w:t>9</w:t>
      </w:r>
    </w:p>
    <w:p>
      <w:r>
        <w:t>Bản Lọng Lầu</w:t>
      </w:r>
    </w:p>
    <w:p>
      <w:r>
        <w:t>1</w:t>
      </w:r>
    </w:p>
    <w:p>
      <w:r>
        <w:t>10</w:t>
      </w:r>
    </w:p>
    <w:p>
      <w:r>
        <w:t>Bản Ban</w:t>
      </w:r>
    </w:p>
    <w:p>
      <w:r>
        <w:t>1</w:t>
      </w:r>
    </w:p>
    <w:p>
      <w:r>
        <w:t>11</w:t>
      </w:r>
    </w:p>
    <w:p>
      <w:r>
        <w:t>Bản Huổi Kép</w:t>
      </w:r>
    </w:p>
    <w:p>
      <w:r>
        <w:t>1</w:t>
      </w:r>
    </w:p>
    <w:p>
      <w:r>
        <w:t>12</w:t>
      </w:r>
    </w:p>
    <w:p>
      <w:r>
        <w:t>Bản Huổi Xưa</w:t>
      </w:r>
    </w:p>
    <w:p>
      <w:r>
        <w:t>1</w:t>
      </w:r>
    </w:p>
    <w:p>
      <w:r>
        <w:t>13</w:t>
      </w:r>
    </w:p>
    <w:p>
      <w:r>
        <w:t>Bản Ít Cuông</w:t>
      </w:r>
    </w:p>
    <w:p>
      <w:r>
        <w:t>1</w:t>
      </w:r>
    </w:p>
    <w:p>
      <w:r>
        <w:t>14</w:t>
      </w:r>
    </w:p>
    <w:p>
      <w:r>
        <w:t>Bản Ít Mặn</w:t>
      </w:r>
    </w:p>
    <w:p>
      <w:r>
        <w:t>1</w:t>
      </w:r>
    </w:p>
    <w:p>
      <w:r>
        <w:t>15</w:t>
      </w:r>
    </w:p>
    <w:p>
      <w:r>
        <w:t>Bản Mỏ</w:t>
      </w:r>
    </w:p>
    <w:p>
      <w:r>
        <w:t>1</w:t>
      </w:r>
    </w:p>
    <w:p>
      <w:r>
        <w:t>16</w:t>
      </w:r>
    </w:p>
    <w:p>
      <w:r>
        <w:t>Bản Nà Kẹ</w:t>
      </w:r>
    </w:p>
    <w:p>
      <w:r>
        <w:t>1</w:t>
      </w:r>
    </w:p>
    <w:p>
      <w:r>
        <w:t>17</w:t>
      </w:r>
    </w:p>
    <w:p>
      <w:r>
        <w:t>Bản Nong</w:t>
      </w:r>
    </w:p>
    <w:p>
      <w:r>
        <w:t>1</w:t>
      </w:r>
    </w:p>
    <w:p>
      <w:r>
        <w:t>18</w:t>
      </w:r>
    </w:p>
    <w:p>
      <w:r>
        <w:t>Bản Nong Ten</w:t>
      </w:r>
    </w:p>
    <w:p>
      <w:r>
        <w:t>1</w:t>
      </w:r>
    </w:p>
    <w:p>
      <w:r>
        <w:t>19</w:t>
      </w:r>
    </w:p>
    <w:p>
      <w:r>
        <w:t>Bản Pa O</w:t>
      </w:r>
    </w:p>
    <w:p>
      <w:r>
        <w:t>1</w:t>
      </w:r>
    </w:p>
    <w:p>
      <w:r>
        <w:t>20</w:t>
      </w:r>
    </w:p>
    <w:p>
      <w:r>
        <w:t>Bản Thẳm Phé</w:t>
      </w:r>
    </w:p>
    <w:p>
      <w:r>
        <w:t>1</w:t>
      </w:r>
    </w:p>
    <w:p>
      <w:r>
        <w:t>21</w:t>
      </w:r>
    </w:p>
    <w:p>
      <w:r>
        <w:t>Bản Xa Hòn</w:t>
      </w:r>
    </w:p>
    <w:p>
      <w:r>
        <w:t>1</w:t>
      </w:r>
    </w:p>
    <w:p>
      <w:r>
        <w:t>14</w:t>
      </w:r>
    </w:p>
    <w:p>
      <w:r>
        <w:t>Xã Long Hẹ</w:t>
      </w:r>
    </w:p>
    <w:p>
      <w:r>
        <w:t>2</w:t>
      </w:r>
    </w:p>
    <w:p>
      <w:r>
        <w:t>14</w:t>
      </w:r>
    </w:p>
    <w:p>
      <w:r>
        <w:t>14</w:t>
      </w:r>
    </w:p>
    <w:p>
      <w:r>
        <w:t>1</w:t>
      </w:r>
    </w:p>
    <w:p>
      <w:r>
        <w:t>Bản Cha Mạy</w:t>
      </w:r>
    </w:p>
    <w:p>
      <w:r>
        <w:t>1</w:t>
      </w:r>
    </w:p>
    <w:p>
      <w:r>
        <w:t>2</w:t>
      </w:r>
    </w:p>
    <w:p>
      <w:r>
        <w:t>Bản Co Nhừ</w:t>
      </w:r>
    </w:p>
    <w:p>
      <w:r>
        <w:t>1</w:t>
      </w:r>
    </w:p>
    <w:p>
      <w:r>
        <w:t>3</w:t>
      </w:r>
    </w:p>
    <w:p>
      <w:r>
        <w:t>Bản Long Hẹ</w:t>
      </w:r>
    </w:p>
    <w:p>
      <w:r>
        <w:t>1</w:t>
      </w:r>
    </w:p>
    <w:p>
      <w:r>
        <w:t>4</w:t>
      </w:r>
    </w:p>
    <w:p>
      <w:r>
        <w:t>Bản Nặm Nhứ</w:t>
      </w:r>
    </w:p>
    <w:p>
      <w:r>
        <w:t>1</w:t>
      </w:r>
    </w:p>
    <w:p>
      <w:r>
        <w:t>5</w:t>
      </w:r>
    </w:p>
    <w:p>
      <w:r>
        <w:t>Bản Nông Cốc</w:t>
      </w:r>
    </w:p>
    <w:p>
      <w:r>
        <w:t>1</w:t>
      </w:r>
    </w:p>
    <w:p>
      <w:r>
        <w:t>6</w:t>
      </w:r>
    </w:p>
    <w:p>
      <w:r>
        <w:t>Bản Cán Tỷ A</w:t>
      </w:r>
    </w:p>
    <w:p>
      <w:r>
        <w:t>1</w:t>
      </w:r>
    </w:p>
    <w:p>
      <w:r>
        <w:t>7</w:t>
      </w:r>
    </w:p>
    <w:p>
      <w:r>
        <w:t>Bản Cán Tỷ B</w:t>
      </w:r>
    </w:p>
    <w:p>
      <w:r>
        <w:t>1</w:t>
      </w:r>
    </w:p>
    <w:p>
      <w:r>
        <w:t>8</w:t>
      </w:r>
    </w:p>
    <w:p>
      <w:r>
        <w:t>Bản Há Tầu</w:t>
      </w:r>
    </w:p>
    <w:p>
      <w:r>
        <w:t>1</w:t>
      </w:r>
    </w:p>
    <w:p>
      <w:r>
        <w:t>9</w:t>
      </w:r>
    </w:p>
    <w:p>
      <w:r>
        <w:t>Bản Nà Nôm</w:t>
      </w:r>
    </w:p>
    <w:p>
      <w:r>
        <w:t>1</w:t>
      </w:r>
    </w:p>
    <w:p>
      <w:r>
        <w:t>10</w:t>
      </w:r>
    </w:p>
    <w:p>
      <w:r>
        <w:t>Bản Pá Púa</w:t>
      </w:r>
    </w:p>
    <w:p>
      <w:r>
        <w:t>1</w:t>
      </w:r>
    </w:p>
    <w:p>
      <w:r>
        <w:t>11</w:t>
      </w:r>
    </w:p>
    <w:p>
      <w:r>
        <w:t>Bản Pá Uổi</w:t>
      </w:r>
    </w:p>
    <w:p>
      <w:r>
        <w:t>1</w:t>
      </w:r>
    </w:p>
    <w:p>
      <w:r>
        <w:t>12</w:t>
      </w:r>
    </w:p>
    <w:p>
      <w:r>
        <w:t>Bản Pú Chắn</w:t>
      </w:r>
    </w:p>
    <w:p>
      <w:r>
        <w:t>1</w:t>
      </w:r>
    </w:p>
    <w:p>
      <w:r>
        <w:t>13</w:t>
      </w:r>
    </w:p>
    <w:p>
      <w:r>
        <w:t>Bản Pú Chứn</w:t>
      </w:r>
    </w:p>
    <w:p>
      <w:r>
        <w:t>1</w:t>
      </w:r>
    </w:p>
    <w:p>
      <w:r>
        <w:t>14</w:t>
      </w:r>
    </w:p>
    <w:p>
      <w:r>
        <w:t>Bản Ta Khom</w:t>
      </w:r>
    </w:p>
    <w:p>
      <w:r>
        <w:t>1</w:t>
      </w:r>
    </w:p>
    <w:p>
      <w:r>
        <w:t>15</w:t>
      </w:r>
    </w:p>
    <w:p>
      <w:r>
        <w:t>Xã Chiềng Bôm</w:t>
      </w:r>
    </w:p>
    <w:p>
      <w:r>
        <w:t>2</w:t>
      </w:r>
    </w:p>
    <w:p>
      <w:r>
        <w:t>19</w:t>
      </w:r>
    </w:p>
    <w:p>
      <w:r>
        <w:t>19</w:t>
      </w:r>
    </w:p>
    <w:p>
      <w:r>
        <w:t>1</w:t>
      </w:r>
    </w:p>
    <w:p>
      <w:r>
        <w:t>Bản Ít Cang</w:t>
      </w:r>
    </w:p>
    <w:p>
      <w:r>
        <w:t>1</w:t>
      </w:r>
    </w:p>
    <w:p>
      <w:r>
        <w:t>2</w:t>
      </w:r>
    </w:p>
    <w:p>
      <w:r>
        <w:t>Bản Tịm</w:t>
      </w:r>
    </w:p>
    <w:p>
      <w:r>
        <w:t>1</w:t>
      </w:r>
    </w:p>
    <w:p>
      <w:r>
        <w:t>3</w:t>
      </w:r>
    </w:p>
    <w:p>
      <w:r>
        <w:t>Bản Khem</w:t>
      </w:r>
    </w:p>
    <w:p>
      <w:r>
        <w:t>1</w:t>
      </w:r>
    </w:p>
    <w:p>
      <w:r>
        <w:t>4</w:t>
      </w:r>
    </w:p>
    <w:p>
      <w:r>
        <w:t>Bản Có Líu</w:t>
      </w:r>
    </w:p>
    <w:p>
      <w:r>
        <w:t>1</w:t>
      </w:r>
    </w:p>
    <w:p>
      <w:r>
        <w:t>5</w:t>
      </w:r>
    </w:p>
    <w:p>
      <w:r>
        <w:t>Bản Hỏm</w:t>
      </w:r>
    </w:p>
    <w:p>
      <w:r>
        <w:t>1</w:t>
      </w:r>
    </w:p>
    <w:p>
      <w:r>
        <w:t>6</w:t>
      </w:r>
    </w:p>
    <w:p>
      <w:r>
        <w:t>Bản Lét Trạng</w:t>
      </w:r>
    </w:p>
    <w:p>
      <w:r>
        <w:t>1</w:t>
      </w:r>
    </w:p>
    <w:p>
      <w:r>
        <w:t>7</w:t>
      </w:r>
    </w:p>
    <w:p>
      <w:r>
        <w:t>Bản Lái</w:t>
      </w:r>
    </w:p>
    <w:p>
      <w:r>
        <w:t>1</w:t>
      </w:r>
    </w:p>
    <w:p>
      <w:r>
        <w:t>8</w:t>
      </w:r>
    </w:p>
    <w:p>
      <w:r>
        <w:t>Bản Cún</w:t>
      </w:r>
    </w:p>
    <w:p>
      <w:r>
        <w:t>1</w:t>
      </w:r>
    </w:p>
    <w:p>
      <w:r>
        <w:t>9</w:t>
      </w:r>
    </w:p>
    <w:p>
      <w:r>
        <w:t>Bản Nhộp</w:t>
      </w:r>
    </w:p>
    <w:p>
      <w:r>
        <w:t>1</w:t>
      </w:r>
    </w:p>
    <w:p>
      <w:r>
        <w:t>10</w:t>
      </w:r>
    </w:p>
    <w:p>
      <w:r>
        <w:t>Bản Nà Tắm</w:t>
      </w:r>
    </w:p>
    <w:p>
      <w:r>
        <w:t>1</w:t>
      </w:r>
    </w:p>
    <w:p>
      <w:r>
        <w:t>11</w:t>
      </w:r>
    </w:p>
    <w:p>
      <w:r>
        <w:t>Bản Hốn</w:t>
      </w:r>
    </w:p>
    <w:p>
      <w:r>
        <w:t>1</w:t>
      </w:r>
    </w:p>
    <w:p>
      <w:r>
        <w:t>12</w:t>
      </w:r>
    </w:p>
    <w:p>
      <w:r>
        <w:t>Bản Pọng</w:t>
      </w:r>
    </w:p>
    <w:p>
      <w:r>
        <w:t>1</w:t>
      </w:r>
    </w:p>
    <w:p>
      <w:r>
        <w:t>13</w:t>
      </w:r>
    </w:p>
    <w:p>
      <w:r>
        <w:t>Bản Pom Khoảng</w:t>
      </w:r>
    </w:p>
    <w:p>
      <w:r>
        <w:t>1</w:t>
      </w:r>
    </w:p>
    <w:p>
      <w:r>
        <w:t>14</w:t>
      </w:r>
    </w:p>
    <w:p>
      <w:r>
        <w:t>Bản Mỏ</w:t>
      </w:r>
    </w:p>
    <w:p>
      <w:r>
        <w:t>1</w:t>
      </w:r>
    </w:p>
    <w:p>
      <w:r>
        <w:t>15</w:t>
      </w:r>
    </w:p>
    <w:p>
      <w:r>
        <w:t>Bản Ten Ké</w:t>
      </w:r>
    </w:p>
    <w:p>
      <w:r>
        <w:t>1</w:t>
      </w:r>
    </w:p>
    <w:p>
      <w:r>
        <w:t>16</w:t>
      </w:r>
    </w:p>
    <w:p>
      <w:r>
        <w:t>Bản Ten Muông</w:t>
      </w:r>
    </w:p>
    <w:p>
      <w:r>
        <w:t>1</w:t>
      </w:r>
    </w:p>
    <w:p>
      <w:r>
        <w:t>17</w:t>
      </w:r>
    </w:p>
    <w:p>
      <w:r>
        <w:t>Bản Huổi Pu</w:t>
      </w:r>
    </w:p>
    <w:p>
      <w:r>
        <w:t>1</w:t>
      </w:r>
    </w:p>
    <w:p>
      <w:r>
        <w:t>18</w:t>
      </w:r>
    </w:p>
    <w:p>
      <w:r>
        <w:t>Bản Hua Ty A</w:t>
      </w:r>
    </w:p>
    <w:p>
      <w:r>
        <w:t>1</w:t>
      </w:r>
    </w:p>
    <w:p>
      <w:r>
        <w:t>19</w:t>
      </w:r>
    </w:p>
    <w:p>
      <w:r>
        <w:t>Bản Hua Ty B</w:t>
      </w:r>
    </w:p>
    <w:p>
      <w:r>
        <w:t>1</w:t>
      </w:r>
    </w:p>
    <w:p>
      <w:r>
        <w:t>16</w:t>
      </w:r>
    </w:p>
    <w:p>
      <w:r>
        <w:t>Xã Púng Tra</w:t>
      </w:r>
    </w:p>
    <w:p>
      <w:r>
        <w:t>2</w:t>
      </w:r>
    </w:p>
    <w:p>
      <w:r>
        <w:t>7</w:t>
      </w:r>
    </w:p>
    <w:p>
      <w:r>
        <w:t>7</w:t>
      </w:r>
    </w:p>
    <w:p>
      <w:r>
        <w:t>1</w:t>
      </w:r>
    </w:p>
    <w:p>
      <w:r>
        <w:t>Bản Púng A</w:t>
      </w:r>
    </w:p>
    <w:p>
      <w:r>
        <w:t>1</w:t>
      </w:r>
    </w:p>
    <w:p>
      <w:r>
        <w:t>2</w:t>
      </w:r>
    </w:p>
    <w:p>
      <w:r>
        <w:t>Bản Púng</w:t>
      </w:r>
    </w:p>
    <w:p>
      <w:r>
        <w:t>1</w:t>
      </w:r>
    </w:p>
    <w:p>
      <w:r>
        <w:t>3</w:t>
      </w:r>
    </w:p>
    <w:p>
      <w:r>
        <w:t>Bản Dồm</w:t>
      </w:r>
    </w:p>
    <w:p>
      <w:r>
        <w:t>1</w:t>
      </w:r>
    </w:p>
    <w:p>
      <w:r>
        <w:t>4</w:t>
      </w:r>
    </w:p>
    <w:p>
      <w:r>
        <w:t>Bản Tra</w:t>
      </w:r>
    </w:p>
    <w:p>
      <w:r>
        <w:t>1</w:t>
      </w:r>
    </w:p>
    <w:p>
      <w:r>
        <w:t>5</w:t>
      </w:r>
    </w:p>
    <w:p>
      <w:r>
        <w:t>Bản Phạ</w:t>
      </w:r>
    </w:p>
    <w:p>
      <w:r>
        <w:t>1</w:t>
      </w:r>
    </w:p>
    <w:p>
      <w:r>
        <w:t>6</w:t>
      </w:r>
    </w:p>
    <w:p>
      <w:r>
        <w:t>Bản Lắng Hạt</w:t>
      </w:r>
    </w:p>
    <w:p>
      <w:r>
        <w:t>1</w:t>
      </w:r>
    </w:p>
    <w:p>
      <w:r>
        <w:t>7</w:t>
      </w:r>
    </w:p>
    <w:p>
      <w:r>
        <w:t>Bản Nong Ỏ</w:t>
      </w:r>
    </w:p>
    <w:p>
      <w:r>
        <w:t>1</w:t>
      </w:r>
    </w:p>
    <w:p>
      <w:r>
        <w:t>17</w:t>
      </w:r>
    </w:p>
    <w:p>
      <w:r>
        <w:t>Xã Phổng Lập</w:t>
      </w:r>
    </w:p>
    <w:p>
      <w:r>
        <w:t>2</w:t>
      </w:r>
    </w:p>
    <w:p>
      <w:r>
        <w:t>13</w:t>
      </w:r>
    </w:p>
    <w:p>
      <w:r>
        <w:t>13</w:t>
      </w:r>
    </w:p>
    <w:p>
      <w:r>
        <w:t>1</w:t>
      </w:r>
    </w:p>
    <w:p>
      <w:r>
        <w:t>Bản Kẹ</w:t>
      </w:r>
    </w:p>
    <w:p>
      <w:r>
        <w:t>1</w:t>
      </w:r>
    </w:p>
    <w:p>
      <w:r>
        <w:t>2</w:t>
      </w:r>
    </w:p>
    <w:p>
      <w:r>
        <w:t>Bản Lặp</w:t>
      </w:r>
    </w:p>
    <w:p>
      <w:r>
        <w:t>1</w:t>
      </w:r>
    </w:p>
    <w:p>
      <w:r>
        <w:t>3</w:t>
      </w:r>
    </w:p>
    <w:p>
      <w:r>
        <w:t>Bản Ban Lềm</w:t>
      </w:r>
    </w:p>
    <w:p>
      <w:r>
        <w:t>1</w:t>
      </w:r>
    </w:p>
    <w:p>
      <w:r>
        <w:t>4</w:t>
      </w:r>
    </w:p>
    <w:p>
      <w:r>
        <w:t>Bản Lùa</w:t>
      </w:r>
    </w:p>
    <w:p>
      <w:r>
        <w:t>1</w:t>
      </w:r>
    </w:p>
    <w:p>
      <w:r>
        <w:t>5</w:t>
      </w:r>
    </w:p>
    <w:p>
      <w:r>
        <w:t>Bản Nghịu</w:t>
      </w:r>
    </w:p>
    <w:p>
      <w:r>
        <w:t>1</w:t>
      </w:r>
    </w:p>
    <w:p>
      <w:r>
        <w:t>6</w:t>
      </w:r>
    </w:p>
    <w:p>
      <w:r>
        <w:t>Bản Kéo Sáo</w:t>
      </w:r>
    </w:p>
    <w:p>
      <w:r>
        <w:t>1</w:t>
      </w:r>
    </w:p>
    <w:p>
      <w:r>
        <w:t>7</w:t>
      </w:r>
    </w:p>
    <w:p>
      <w:r>
        <w:t>Bản Mầu Thái</w:t>
      </w:r>
    </w:p>
    <w:p>
      <w:r>
        <w:t>1</w:t>
      </w:r>
    </w:p>
    <w:p>
      <w:r>
        <w:t>8</w:t>
      </w:r>
    </w:p>
    <w:p>
      <w:r>
        <w:t>Bản Nà Khoang</w:t>
      </w:r>
    </w:p>
    <w:p>
      <w:r>
        <w:t>1</w:t>
      </w:r>
    </w:p>
    <w:p>
      <w:r>
        <w:t>9</w:t>
      </w:r>
    </w:p>
    <w:p>
      <w:r>
        <w:t>Bản Ta Tú</w:t>
      </w:r>
    </w:p>
    <w:p>
      <w:r>
        <w:t>1</w:t>
      </w:r>
    </w:p>
    <w:p>
      <w:r>
        <w:t>10</w:t>
      </w:r>
    </w:p>
    <w:p>
      <w:r>
        <w:t>Bản Huổi Ít</w:t>
      </w:r>
    </w:p>
    <w:p>
      <w:r>
        <w:t>1</w:t>
      </w:r>
    </w:p>
    <w:p>
      <w:r>
        <w:t>11</w:t>
      </w:r>
    </w:p>
    <w:p>
      <w:r>
        <w:t>Bản Mầu Xá</w:t>
      </w:r>
    </w:p>
    <w:p>
      <w:r>
        <w:t>1</w:t>
      </w:r>
    </w:p>
    <w:p>
      <w:r>
        <w:t>12</w:t>
      </w:r>
    </w:p>
    <w:p>
      <w:r>
        <w:t>Bản Muông Mó</w:t>
      </w:r>
    </w:p>
    <w:p>
      <w:r>
        <w:t>1</w:t>
      </w:r>
    </w:p>
    <w:p>
      <w:r>
        <w:t>13</w:t>
      </w:r>
    </w:p>
    <w:p>
      <w:r>
        <w:t>Bản Pá Sàng</w:t>
      </w:r>
    </w:p>
    <w:p>
      <w:r>
        <w:t>1</w:t>
      </w:r>
    </w:p>
    <w:p>
      <w:r>
        <w:t>18</w:t>
      </w:r>
    </w:p>
    <w:p>
      <w:r>
        <w:t>Xã Chiềng La</w:t>
      </w:r>
    </w:p>
    <w:p>
      <w:r>
        <w:t>2</w:t>
      </w:r>
    </w:p>
    <w:p>
      <w:r>
        <w:t>6</w:t>
      </w:r>
    </w:p>
    <w:p>
      <w:r>
        <w:t>6</w:t>
      </w:r>
    </w:p>
    <w:p>
      <w:r>
        <w:t>1</w:t>
      </w:r>
    </w:p>
    <w:p>
      <w:r>
        <w:t>Bản Song</w:t>
      </w:r>
    </w:p>
    <w:p>
      <w:r>
        <w:t>1</w:t>
      </w:r>
    </w:p>
    <w:p>
      <w:r>
        <w:t>2</w:t>
      </w:r>
    </w:p>
    <w:p>
      <w:r>
        <w:t>Bản Cát Lót</w:t>
      </w:r>
    </w:p>
    <w:p>
      <w:r>
        <w:t>1</w:t>
      </w:r>
    </w:p>
    <w:p>
      <w:r>
        <w:t>3</w:t>
      </w:r>
    </w:p>
    <w:p>
      <w:r>
        <w:t>Bản Nưa</w:t>
      </w:r>
    </w:p>
    <w:p>
      <w:r>
        <w:t>1</w:t>
      </w:r>
    </w:p>
    <w:p>
      <w:r>
        <w:t>4</w:t>
      </w:r>
    </w:p>
    <w:p>
      <w:r>
        <w:t>Bản Chiềng La</w:t>
      </w:r>
    </w:p>
    <w:p>
      <w:r>
        <w:t>1</w:t>
      </w:r>
    </w:p>
    <w:p>
      <w:r>
        <w:t>5</w:t>
      </w:r>
    </w:p>
    <w:p>
      <w:r>
        <w:t>Bản Chiềng Cang</w:t>
      </w:r>
    </w:p>
    <w:p>
      <w:r>
        <w:t>1</w:t>
      </w:r>
    </w:p>
    <w:p>
      <w:r>
        <w:t>6</w:t>
      </w:r>
    </w:p>
    <w:p>
      <w:r>
        <w:t>Bản Lả Lốm</w:t>
      </w:r>
    </w:p>
    <w:p>
      <w:r>
        <w:t>1</w:t>
      </w:r>
    </w:p>
    <w:p>
      <w:r>
        <w:t>19</w:t>
      </w:r>
    </w:p>
    <w:p>
      <w:r>
        <w:t>Xã Chiềng Ngàm</w:t>
      </w:r>
    </w:p>
    <w:p>
      <w:r>
        <w:t>2</w:t>
      </w:r>
    </w:p>
    <w:p>
      <w:r>
        <w:t>12</w:t>
      </w:r>
    </w:p>
    <w:p>
      <w:r>
        <w:t>12</w:t>
      </w:r>
    </w:p>
    <w:p>
      <w:r>
        <w:t>1</w:t>
      </w:r>
    </w:p>
    <w:p>
      <w:r>
        <w:t>Bản Sẳng</w:t>
      </w:r>
    </w:p>
    <w:p>
      <w:r>
        <w:t>1</w:t>
      </w:r>
    </w:p>
    <w:p>
      <w:r>
        <w:t>2</w:t>
      </w:r>
    </w:p>
    <w:p>
      <w:r>
        <w:t>Bản Ngàm Tợ</w:t>
      </w:r>
    </w:p>
    <w:p>
      <w:r>
        <w:t>1</w:t>
      </w:r>
    </w:p>
    <w:p>
      <w:r>
        <w:t>3</w:t>
      </w:r>
    </w:p>
    <w:p>
      <w:r>
        <w:t>Bản Pù</w:t>
      </w:r>
    </w:p>
    <w:p>
      <w:r>
        <w:t>1</w:t>
      </w:r>
    </w:p>
    <w:p>
      <w:r>
        <w:t>4</w:t>
      </w:r>
    </w:p>
    <w:p>
      <w:r>
        <w:t>Bản Chao Mùa</w:t>
      </w:r>
    </w:p>
    <w:p>
      <w:r>
        <w:t>1</w:t>
      </w:r>
    </w:p>
    <w:p>
      <w:r>
        <w:t>5</w:t>
      </w:r>
    </w:p>
    <w:p>
      <w:r>
        <w:t>Bản Tam</w:t>
      </w:r>
    </w:p>
    <w:p>
      <w:r>
        <w:t>1</w:t>
      </w:r>
    </w:p>
    <w:p>
      <w:r>
        <w:t>6</w:t>
      </w:r>
    </w:p>
    <w:p>
      <w:r>
        <w:t>Bản Quây</w:t>
      </w:r>
    </w:p>
    <w:p>
      <w:r>
        <w:t>1</w:t>
      </w:r>
    </w:p>
    <w:p>
      <w:r>
        <w:t>7</w:t>
      </w:r>
    </w:p>
    <w:p>
      <w:r>
        <w:t>Bản Pù Bâu</w:t>
      </w:r>
    </w:p>
    <w:p>
      <w:r>
        <w:t>1</w:t>
      </w:r>
    </w:p>
    <w:p>
      <w:r>
        <w:t>8</w:t>
      </w:r>
    </w:p>
    <w:p>
      <w:r>
        <w:t>Bản Nà Cưa</w:t>
      </w:r>
    </w:p>
    <w:p>
      <w:r>
        <w:t>1</w:t>
      </w:r>
    </w:p>
    <w:p>
      <w:r>
        <w:t>9</w:t>
      </w:r>
    </w:p>
    <w:p>
      <w:r>
        <w:t>Bản Huổi Sói</w:t>
      </w:r>
    </w:p>
    <w:p>
      <w:r>
        <w:t>1</w:t>
      </w:r>
    </w:p>
    <w:p>
      <w:r>
        <w:t>10</w:t>
      </w:r>
    </w:p>
    <w:p>
      <w:r>
        <w:t>Bản Nong Cạn</w:t>
      </w:r>
    </w:p>
    <w:p>
      <w:r>
        <w:t>1</w:t>
      </w:r>
    </w:p>
    <w:p>
      <w:r>
        <w:t>11</w:t>
      </w:r>
    </w:p>
    <w:p>
      <w:r>
        <w:t>Bản Huổi Lán</w:t>
      </w:r>
    </w:p>
    <w:p>
      <w:r>
        <w:t>1</w:t>
      </w:r>
    </w:p>
    <w:p>
      <w:r>
        <w:t>12</w:t>
      </w:r>
    </w:p>
    <w:p>
      <w:r>
        <w:t>Bản Mện</w:t>
      </w:r>
    </w:p>
    <w:p>
      <w:r>
        <w:t>1</w:t>
      </w:r>
    </w:p>
    <w:p>
      <w:r>
        <w:t>20</w:t>
      </w:r>
    </w:p>
    <w:p>
      <w:r>
        <w:t>Xã Chiềng Pấc</w:t>
      </w:r>
    </w:p>
    <w:p>
      <w:r>
        <w:t>2</w:t>
      </w:r>
    </w:p>
    <w:p>
      <w:r>
        <w:t>6</w:t>
      </w:r>
    </w:p>
    <w:p>
      <w:r>
        <w:t>6</w:t>
      </w:r>
    </w:p>
    <w:p>
      <w:r>
        <w:t>1</w:t>
      </w:r>
    </w:p>
    <w:p>
      <w:r>
        <w:t>Bản Mảy</w:t>
      </w:r>
    </w:p>
    <w:p>
      <w:r>
        <w:t>1</w:t>
      </w:r>
    </w:p>
    <w:p>
      <w:r>
        <w:t>2</w:t>
      </w:r>
    </w:p>
    <w:p>
      <w:r>
        <w:t>Bản Lọng Mén</w:t>
      </w:r>
    </w:p>
    <w:p>
      <w:r>
        <w:t>1</w:t>
      </w:r>
    </w:p>
    <w:p>
      <w:r>
        <w:t>3</w:t>
      </w:r>
    </w:p>
    <w:p>
      <w:r>
        <w:t>Bản Xi Măng</w:t>
      </w:r>
    </w:p>
    <w:p>
      <w:r>
        <w:t>1</w:t>
      </w:r>
    </w:p>
    <w:p>
      <w:r>
        <w:t>4</w:t>
      </w:r>
    </w:p>
    <w:p>
      <w:r>
        <w:t>Bản Dân Chủ</w:t>
      </w:r>
    </w:p>
    <w:p>
      <w:r>
        <w:t>1</w:t>
      </w:r>
    </w:p>
    <w:p>
      <w:r>
        <w:t>5</w:t>
      </w:r>
    </w:p>
    <w:p>
      <w:r>
        <w:t>Bản Chiềng Pấc</w:t>
      </w:r>
    </w:p>
    <w:p>
      <w:r>
        <w:t>1</w:t>
      </w:r>
    </w:p>
    <w:p>
      <w:r>
        <w:t>6</w:t>
      </w:r>
    </w:p>
    <w:p>
      <w:r>
        <w:t>Bản Lĩnh Luông</w:t>
      </w:r>
    </w:p>
    <w:p>
      <w:r>
        <w:t>1</w:t>
      </w:r>
    </w:p>
    <w:p>
      <w:r>
        <w:t>21</w:t>
      </w:r>
    </w:p>
    <w:p>
      <w:r>
        <w:t>Xã Phổng Lăng</w:t>
      </w:r>
    </w:p>
    <w:p>
      <w:r>
        <w:t>2</w:t>
      </w:r>
    </w:p>
    <w:p>
      <w:r>
        <w:t>12</w:t>
      </w:r>
    </w:p>
    <w:p>
      <w:r>
        <w:t>12</w:t>
      </w:r>
    </w:p>
    <w:p>
      <w:r>
        <w:t>1</w:t>
      </w:r>
    </w:p>
    <w:p>
      <w:r>
        <w:t>Bản Dửn</w:t>
      </w:r>
    </w:p>
    <w:p>
      <w:r>
        <w:t>1</w:t>
      </w:r>
    </w:p>
    <w:p>
      <w:r>
        <w:t>2</w:t>
      </w:r>
    </w:p>
    <w:p>
      <w:r>
        <w:t>Bản Bỉa</w:t>
      </w:r>
    </w:p>
    <w:p>
      <w:r>
        <w:t>1</w:t>
      </w:r>
    </w:p>
    <w:p>
      <w:r>
        <w:t>3</w:t>
      </w:r>
    </w:p>
    <w:p>
      <w:r>
        <w:t>Bản Còng</w:t>
      </w:r>
    </w:p>
    <w:p>
      <w:r>
        <w:t>1</w:t>
      </w:r>
    </w:p>
    <w:p>
      <w:r>
        <w:t>4</w:t>
      </w:r>
    </w:p>
    <w:p>
      <w:r>
        <w:t>Bản Thái Cóng</w:t>
      </w:r>
    </w:p>
    <w:p>
      <w:r>
        <w:t>1</w:t>
      </w:r>
    </w:p>
    <w:p>
      <w:r>
        <w:t>5</w:t>
      </w:r>
    </w:p>
    <w:p>
      <w:r>
        <w:t>Bản Lăng Luông</w:t>
      </w:r>
    </w:p>
    <w:p>
      <w:r>
        <w:t>1</w:t>
      </w:r>
    </w:p>
    <w:p>
      <w:r>
        <w:t>6</w:t>
      </w:r>
    </w:p>
    <w:p>
      <w:r>
        <w:t>Bản Lăng Nọi</w:t>
      </w:r>
    </w:p>
    <w:p>
      <w:r>
        <w:t>1</w:t>
      </w:r>
    </w:p>
    <w:p>
      <w:r>
        <w:t>7</w:t>
      </w:r>
    </w:p>
    <w:p>
      <w:r>
        <w:t>Bản Nà Xa</w:t>
      </w:r>
    </w:p>
    <w:p>
      <w:r>
        <w:t>1</w:t>
      </w:r>
    </w:p>
    <w:p>
      <w:r>
        <w:t>8</w:t>
      </w:r>
    </w:p>
    <w:p>
      <w:r>
        <w:t>Bản Cà Cại</w:t>
      </w:r>
    </w:p>
    <w:p>
      <w:r>
        <w:t>1</w:t>
      </w:r>
    </w:p>
    <w:p>
      <w:r>
        <w:t>9</w:t>
      </w:r>
    </w:p>
    <w:p>
      <w:r>
        <w:t>Bản Nà Nọi</w:t>
      </w:r>
    </w:p>
    <w:p>
      <w:r>
        <w:t>1</w:t>
      </w:r>
    </w:p>
    <w:p>
      <w:r>
        <w:t>10</w:t>
      </w:r>
    </w:p>
    <w:p>
      <w:r>
        <w:t>Bản Nà Lọ</w:t>
      </w:r>
    </w:p>
    <w:p>
      <w:r>
        <w:t>1</w:t>
      </w:r>
    </w:p>
    <w:p>
      <w:r>
        <w:t>11</w:t>
      </w:r>
    </w:p>
    <w:p>
      <w:r>
        <w:t>Bản Nong Pồng</w:t>
      </w:r>
    </w:p>
    <w:p>
      <w:r>
        <w:t>1</w:t>
      </w:r>
    </w:p>
    <w:p>
      <w:r>
        <w:t>12</w:t>
      </w:r>
    </w:p>
    <w:p>
      <w:r>
        <w:t>Bản Huổi Luông</w:t>
      </w:r>
    </w:p>
    <w:p>
      <w:r>
        <w:t>1</w:t>
      </w:r>
    </w:p>
    <w:p>
      <w:r>
        <w:t>III. HUYỆN QUỲNH NHAI</w:t>
      </w:r>
    </w:p>
    <w:p>
      <w:r>
        <w:t>1</w:t>
      </w:r>
    </w:p>
    <w:p>
      <w:r>
        <w:t>Xã Mường Sại</w:t>
      </w:r>
    </w:p>
    <w:p>
      <w:r>
        <w:t>2</w:t>
      </w:r>
    </w:p>
    <w:p>
      <w:r>
        <w:t>8</w:t>
      </w:r>
    </w:p>
    <w:p>
      <w:r>
        <w:t>8</w:t>
      </w:r>
    </w:p>
    <w:p>
      <w:r>
        <w:t>1</w:t>
      </w:r>
    </w:p>
    <w:p>
      <w:r>
        <w:t>Bản Búa Bon</w:t>
      </w:r>
    </w:p>
    <w:p>
      <w:r>
        <w:t>1</w:t>
      </w:r>
    </w:p>
    <w:p>
      <w:r>
        <w:t>2</w:t>
      </w:r>
    </w:p>
    <w:p>
      <w:r>
        <w:t>Bản Coi</w:t>
      </w:r>
    </w:p>
    <w:p>
      <w:r>
        <w:t>1</w:t>
      </w:r>
    </w:p>
    <w:p>
      <w:r>
        <w:t>3</w:t>
      </w:r>
    </w:p>
    <w:p>
      <w:r>
        <w:t>Bản Muôn</w:t>
      </w:r>
    </w:p>
    <w:p>
      <w:r>
        <w:t>1</w:t>
      </w:r>
    </w:p>
    <w:p>
      <w:r>
        <w:t>4</w:t>
      </w:r>
    </w:p>
    <w:p>
      <w:r>
        <w:t>Bản Ít</w:t>
      </w:r>
    </w:p>
    <w:p>
      <w:r>
        <w:t>1</w:t>
      </w:r>
    </w:p>
    <w:p>
      <w:r>
        <w:t>5</w:t>
      </w:r>
    </w:p>
    <w:p>
      <w:r>
        <w:t>Bản Nhả Sày</w:t>
      </w:r>
    </w:p>
    <w:p>
      <w:r>
        <w:t>1</w:t>
      </w:r>
    </w:p>
    <w:p>
      <w:r>
        <w:t>6</w:t>
      </w:r>
    </w:p>
    <w:p>
      <w:r>
        <w:t>Bản Pha Dảo</w:t>
      </w:r>
    </w:p>
    <w:p>
      <w:r>
        <w:t>1</w:t>
      </w:r>
    </w:p>
    <w:p>
      <w:r>
        <w:t>7</w:t>
      </w:r>
    </w:p>
    <w:p>
      <w:r>
        <w:t>Bản Huổi Tôm</w:t>
      </w:r>
    </w:p>
    <w:p>
      <w:r>
        <w:t>1</w:t>
      </w:r>
    </w:p>
    <w:p>
      <w:r>
        <w:t>8</w:t>
      </w:r>
    </w:p>
    <w:p>
      <w:r>
        <w:t>Bản Ten Che</w:t>
      </w:r>
    </w:p>
    <w:p>
      <w:r>
        <w:t>1</w:t>
      </w:r>
    </w:p>
    <w:p>
      <w:r>
        <w:t>2</w:t>
      </w:r>
    </w:p>
    <w:p>
      <w:r>
        <w:t>Xã Chiềng Khay</w:t>
      </w:r>
    </w:p>
    <w:p>
      <w:r>
        <w:t>2</w:t>
      </w:r>
    </w:p>
    <w:p>
      <w:r>
        <w:t>11</w:t>
      </w:r>
    </w:p>
    <w:p>
      <w:r>
        <w:t>11</w:t>
      </w:r>
    </w:p>
    <w:p>
      <w:r>
        <w:t>1</w:t>
      </w:r>
    </w:p>
    <w:p>
      <w:r>
        <w:t>Bản Nà Mùn</w:t>
      </w:r>
    </w:p>
    <w:p>
      <w:r>
        <w:t>1</w:t>
      </w:r>
    </w:p>
    <w:p>
      <w:r>
        <w:t>2</w:t>
      </w:r>
    </w:p>
    <w:p>
      <w:r>
        <w:t>Bản Phiêng Bay</w:t>
      </w:r>
    </w:p>
    <w:p>
      <w:r>
        <w:t>1</w:t>
      </w:r>
    </w:p>
    <w:p>
      <w:r>
        <w:t>3</w:t>
      </w:r>
    </w:p>
    <w:p>
      <w:r>
        <w:t>Bản Ít Ta Bót</w:t>
      </w:r>
    </w:p>
    <w:p>
      <w:r>
        <w:t>1</w:t>
      </w:r>
    </w:p>
    <w:p>
      <w:r>
        <w:t>4</w:t>
      </w:r>
    </w:p>
    <w:p>
      <w:r>
        <w:t>Bản Pá Bó</w:t>
      </w:r>
    </w:p>
    <w:p>
      <w:r>
        <w:t>1</w:t>
      </w:r>
    </w:p>
    <w:p>
      <w:r>
        <w:t>5</w:t>
      </w:r>
    </w:p>
    <w:p>
      <w:r>
        <w:t>Bản Lọng Ố</w:t>
      </w:r>
    </w:p>
    <w:p>
      <w:r>
        <w:t>1</w:t>
      </w:r>
    </w:p>
    <w:p>
      <w:r>
        <w:t>6</w:t>
      </w:r>
    </w:p>
    <w:p>
      <w:r>
        <w:t>Bản Có Nọi</w:t>
      </w:r>
    </w:p>
    <w:p>
      <w:r>
        <w:t>1</w:t>
      </w:r>
    </w:p>
    <w:p>
      <w:r>
        <w:t>7</w:t>
      </w:r>
    </w:p>
    <w:p>
      <w:r>
        <w:t>Bản Khâu Pùm</w:t>
      </w:r>
    </w:p>
    <w:p>
      <w:r>
        <w:t>1</w:t>
      </w:r>
    </w:p>
    <w:p>
      <w:r>
        <w:t>8</w:t>
      </w:r>
    </w:p>
    <w:p>
      <w:r>
        <w:t>Bản Có Luông</w:t>
      </w:r>
    </w:p>
    <w:p>
      <w:r>
        <w:t>1</w:t>
      </w:r>
    </w:p>
    <w:p>
      <w:r>
        <w:t>9</w:t>
      </w:r>
    </w:p>
    <w:p>
      <w:r>
        <w:t>Bản Nặm Tấu</w:t>
      </w:r>
    </w:p>
    <w:p>
      <w:r>
        <w:t>1</w:t>
      </w:r>
    </w:p>
    <w:p>
      <w:r>
        <w:t>10</w:t>
      </w:r>
    </w:p>
    <w:p>
      <w:r>
        <w:t>Bản Nặm Ngùa</w:t>
      </w:r>
    </w:p>
    <w:p>
      <w:r>
        <w:t>1</w:t>
      </w:r>
    </w:p>
    <w:p>
      <w:r>
        <w:t>11</w:t>
      </w:r>
    </w:p>
    <w:p>
      <w:r>
        <w:t>Bản Có Nàng</w:t>
      </w:r>
    </w:p>
    <w:p>
      <w:r>
        <w:t>1</w:t>
      </w:r>
    </w:p>
    <w:p>
      <w:r>
        <w:t>3</w:t>
      </w:r>
    </w:p>
    <w:p>
      <w:r>
        <w:t>Xã Cà Nang</w:t>
      </w:r>
    </w:p>
    <w:p>
      <w:r>
        <w:t>2</w:t>
      </w:r>
    </w:p>
    <w:p>
      <w:r>
        <w:t>7</w:t>
      </w:r>
    </w:p>
    <w:p>
      <w:r>
        <w:t>7</w:t>
      </w:r>
    </w:p>
    <w:p>
      <w:r>
        <w:t>1</w:t>
      </w:r>
    </w:p>
    <w:p>
      <w:r>
        <w:t>Bản Phướng</w:t>
      </w:r>
    </w:p>
    <w:p>
      <w:r>
        <w:t>1</w:t>
      </w:r>
    </w:p>
    <w:p>
      <w:r>
        <w:t>2</w:t>
      </w:r>
    </w:p>
    <w:p>
      <w:r>
        <w:t>Bản Pháy Suông</w:t>
      </w:r>
    </w:p>
    <w:p>
      <w:r>
        <w:t>1</w:t>
      </w:r>
    </w:p>
    <w:p>
      <w:r>
        <w:t>3</w:t>
      </w:r>
    </w:p>
    <w:p>
      <w:r>
        <w:t>Bản Phơ Pha</w:t>
      </w:r>
    </w:p>
    <w:p>
      <w:r>
        <w:t>1</w:t>
      </w:r>
    </w:p>
    <w:p>
      <w:r>
        <w:t>4</w:t>
      </w:r>
    </w:p>
    <w:p>
      <w:r>
        <w:t>Bản Lò Củ</w:t>
      </w:r>
    </w:p>
    <w:p>
      <w:r>
        <w:t>1</w:t>
      </w:r>
    </w:p>
    <w:p>
      <w:r>
        <w:t>5</w:t>
      </w:r>
    </w:p>
    <w:p>
      <w:r>
        <w:t>Bản Pạ Lò</w:t>
      </w:r>
    </w:p>
    <w:p>
      <w:r>
        <w:t>1</w:t>
      </w:r>
    </w:p>
    <w:p>
      <w:r>
        <w:t>6</w:t>
      </w:r>
    </w:p>
    <w:p>
      <w:r>
        <w:t>Bản Phát</w:t>
      </w:r>
    </w:p>
    <w:p>
      <w:r>
        <w:t>1</w:t>
      </w:r>
    </w:p>
    <w:p>
      <w:r>
        <w:t>7</w:t>
      </w:r>
    </w:p>
    <w:p>
      <w:r>
        <w:t>Bản Cà Nàng</w:t>
      </w:r>
    </w:p>
    <w:p>
      <w:r>
        <w:t>1</w:t>
      </w:r>
    </w:p>
    <w:p>
      <w:r>
        <w:t>IV. HUYỆN MỘC CHÂU</w:t>
      </w:r>
    </w:p>
    <w:p>
      <w:r>
        <w:t>1</w:t>
      </w:r>
    </w:p>
    <w:p>
      <w:r>
        <w:t>Xã Tân Hợp</w:t>
      </w:r>
    </w:p>
    <w:p>
      <w:r>
        <w:t>2</w:t>
      </w:r>
    </w:p>
    <w:p>
      <w:r>
        <w:t>12</w:t>
      </w:r>
    </w:p>
    <w:p>
      <w:r>
        <w:t>12</w:t>
      </w:r>
    </w:p>
    <w:p>
      <w:r>
        <w:t>1</w:t>
      </w:r>
    </w:p>
    <w:p>
      <w:r>
        <w:t>Bản Nà Sánh</w:t>
      </w:r>
    </w:p>
    <w:p>
      <w:r>
        <w:t>1</w:t>
      </w:r>
    </w:p>
    <w:p>
      <w:r>
        <w:t>2</w:t>
      </w:r>
    </w:p>
    <w:p>
      <w:r>
        <w:t>Bản Sao Tua</w:t>
      </w:r>
    </w:p>
    <w:p>
      <w:r>
        <w:t>1</w:t>
      </w:r>
    </w:p>
    <w:p>
      <w:r>
        <w:t>3</w:t>
      </w:r>
    </w:p>
    <w:p>
      <w:r>
        <w:t>Bản Nà Mý</w:t>
      </w:r>
    </w:p>
    <w:p>
      <w:r>
        <w:t>1</w:t>
      </w:r>
    </w:p>
    <w:p>
      <w:r>
        <w:t>4</w:t>
      </w:r>
    </w:p>
    <w:p>
      <w:r>
        <w:t>Bản Suối Xáy</w:t>
      </w:r>
    </w:p>
    <w:p>
      <w:r>
        <w:t>1</w:t>
      </w:r>
    </w:p>
    <w:p>
      <w:r>
        <w:t>5</w:t>
      </w:r>
    </w:p>
    <w:p>
      <w:r>
        <w:t>Bản Pơ Nang</w:t>
      </w:r>
    </w:p>
    <w:p>
      <w:r>
        <w:t>1</w:t>
      </w:r>
    </w:p>
    <w:p>
      <w:r>
        <w:t>6</w:t>
      </w:r>
    </w:p>
    <w:p>
      <w:r>
        <w:t>Bản Tầm Phế</w:t>
      </w:r>
    </w:p>
    <w:p>
      <w:r>
        <w:t>1</w:t>
      </w:r>
    </w:p>
    <w:p>
      <w:r>
        <w:t>7</w:t>
      </w:r>
    </w:p>
    <w:p>
      <w:r>
        <w:t>Bản Sam Kha</w:t>
      </w:r>
    </w:p>
    <w:p>
      <w:r>
        <w:t>1</w:t>
      </w:r>
    </w:p>
    <w:p>
      <w:r>
        <w:t>8</w:t>
      </w:r>
    </w:p>
    <w:p>
      <w:r>
        <w:t>Bản Nà Mường</w:t>
      </w:r>
    </w:p>
    <w:p>
      <w:r>
        <w:t>1</w:t>
      </w:r>
    </w:p>
    <w:p>
      <w:r>
        <w:t>9</w:t>
      </w:r>
    </w:p>
    <w:p>
      <w:r>
        <w:t>Bản Suối Khoang</w:t>
      </w:r>
    </w:p>
    <w:p>
      <w:r>
        <w:t>1</w:t>
      </w:r>
    </w:p>
    <w:p>
      <w:r>
        <w:t>10</w:t>
      </w:r>
    </w:p>
    <w:p>
      <w:r>
        <w:t>Bản Lũng Mú</w:t>
      </w:r>
    </w:p>
    <w:p>
      <w:r>
        <w:t>1</w:t>
      </w:r>
    </w:p>
    <w:p>
      <w:r>
        <w:t>11</w:t>
      </w:r>
    </w:p>
    <w:p>
      <w:r>
        <w:t>Bản Bó Liều</w:t>
      </w:r>
    </w:p>
    <w:p>
      <w:r>
        <w:t>1</w:t>
      </w:r>
    </w:p>
    <w:p>
      <w:r>
        <w:t>12</w:t>
      </w:r>
    </w:p>
    <w:p>
      <w:r>
        <w:t>Bản Cà Đạc</w:t>
      </w:r>
    </w:p>
    <w:p>
      <w:r>
        <w:t>1</w:t>
      </w:r>
    </w:p>
    <w:p>
      <w:r>
        <w:t>2</w:t>
      </w:r>
    </w:p>
    <w:p>
      <w:r>
        <w:t>Xã Chiềng Khừa</w:t>
      </w:r>
    </w:p>
    <w:p>
      <w:r>
        <w:t>2</w:t>
      </w:r>
    </w:p>
    <w:p>
      <w:r>
        <w:t>9</w:t>
      </w:r>
    </w:p>
    <w:p>
      <w:r>
        <w:t>9</w:t>
      </w:r>
    </w:p>
    <w:p>
      <w:r>
        <w:t>1</w:t>
      </w:r>
    </w:p>
    <w:p>
      <w:r>
        <w:t>Bản Phách</w:t>
      </w:r>
    </w:p>
    <w:p>
      <w:r>
        <w:t>1</w:t>
      </w:r>
    </w:p>
    <w:p>
      <w:r>
        <w:t>2</w:t>
      </w:r>
    </w:p>
    <w:p>
      <w:r>
        <w:t>Bản Khừa</w:t>
      </w:r>
    </w:p>
    <w:p>
      <w:r>
        <w:t>1</w:t>
      </w:r>
    </w:p>
    <w:p>
      <w:r>
        <w:t>3</w:t>
      </w:r>
    </w:p>
    <w:p>
      <w:r>
        <w:t>Bản Ông Lý</w:t>
      </w:r>
    </w:p>
    <w:p>
      <w:r>
        <w:t>1</w:t>
      </w:r>
    </w:p>
    <w:p>
      <w:r>
        <w:t>4</w:t>
      </w:r>
    </w:p>
    <w:p>
      <w:r>
        <w:t>Bản Cang</w:t>
      </w:r>
    </w:p>
    <w:p>
      <w:r>
        <w:t>1</w:t>
      </w:r>
    </w:p>
    <w:p>
      <w:r>
        <w:t>5</w:t>
      </w:r>
    </w:p>
    <w:p>
      <w:r>
        <w:t>Bản Căng Tỵ</w:t>
      </w:r>
    </w:p>
    <w:p>
      <w:r>
        <w:t>1</w:t>
      </w:r>
    </w:p>
    <w:p>
      <w:r>
        <w:t>6</w:t>
      </w:r>
    </w:p>
    <w:p>
      <w:r>
        <w:t>Bản Xa Lú</w:t>
      </w:r>
    </w:p>
    <w:p>
      <w:r>
        <w:t>1</w:t>
      </w:r>
    </w:p>
    <w:p>
      <w:r>
        <w:t>7</w:t>
      </w:r>
    </w:p>
    <w:p>
      <w:r>
        <w:t>Bản Tòng</w:t>
      </w:r>
    </w:p>
    <w:p>
      <w:r>
        <w:t>1</w:t>
      </w:r>
    </w:p>
    <w:p>
      <w:r>
        <w:t>8</w:t>
      </w:r>
    </w:p>
    <w:p>
      <w:r>
        <w:t>Bản Suối Đon</w:t>
      </w:r>
    </w:p>
    <w:p>
      <w:r>
        <w:t>1</w:t>
      </w:r>
    </w:p>
    <w:p>
      <w:r>
        <w:t>9</w:t>
      </w:r>
    </w:p>
    <w:p>
      <w:r>
        <w:t>Bản Trọng</w:t>
      </w:r>
    </w:p>
    <w:p>
      <w:r>
        <w:t>1</w:t>
      </w:r>
    </w:p>
    <w:p>
      <w:r>
        <w:t>3</w:t>
      </w:r>
    </w:p>
    <w:p>
      <w:r>
        <w:t>Xã Tà Lại</w:t>
      </w:r>
    </w:p>
    <w:p>
      <w:r>
        <w:t>2</w:t>
      </w:r>
    </w:p>
    <w:p>
      <w:r>
        <w:t>8</w:t>
      </w:r>
    </w:p>
    <w:p>
      <w:r>
        <w:t>6</w:t>
      </w:r>
    </w:p>
    <w:p>
      <w:r>
        <w:t>1</w:t>
      </w:r>
    </w:p>
    <w:p>
      <w:r>
        <w:t>Bản Suối Mõ</w:t>
      </w:r>
    </w:p>
    <w:p>
      <w:r>
        <w:t>1</w:t>
      </w:r>
    </w:p>
    <w:p>
      <w:r>
        <w:t>2</w:t>
      </w:r>
    </w:p>
    <w:p>
      <w:r>
        <w:t>Bản Tháng 5 - C5</w:t>
      </w:r>
    </w:p>
    <w:p>
      <w:r>
        <w:t>1</w:t>
      </w:r>
    </w:p>
    <w:p>
      <w:r>
        <w:t>3</w:t>
      </w:r>
    </w:p>
    <w:p>
      <w:r>
        <w:t>Bản Tà Lọt</w:t>
      </w:r>
    </w:p>
    <w:p>
      <w:r>
        <w:t>1</w:t>
      </w:r>
    </w:p>
    <w:p>
      <w:r>
        <w:t>4</w:t>
      </w:r>
    </w:p>
    <w:p>
      <w:r>
        <w:t>Bản Nà Cạn</w:t>
      </w:r>
    </w:p>
    <w:p>
      <w:r>
        <w:t>1</w:t>
      </w:r>
    </w:p>
    <w:p>
      <w:r>
        <w:t>5</w:t>
      </w:r>
    </w:p>
    <w:p>
      <w:r>
        <w:t>Bản Pái Mõ</w:t>
      </w:r>
    </w:p>
    <w:p>
      <w:r>
        <w:t>1</w:t>
      </w:r>
    </w:p>
    <w:p>
      <w:r>
        <w:t>6</w:t>
      </w:r>
    </w:p>
    <w:p>
      <w:r>
        <w:t>Bản Lòng Hồ</w:t>
      </w:r>
    </w:p>
    <w:p>
      <w:r>
        <w:t>1</w:t>
      </w:r>
    </w:p>
    <w:p>
      <w:r>
        <w:t>7</w:t>
      </w:r>
    </w:p>
    <w:p>
      <w:r>
        <w:t>Bản Trai Tôn</w:t>
      </w:r>
    </w:p>
    <w:p>
      <w:r>
        <w:t>0</w:t>
      </w:r>
    </w:p>
    <w:p>
      <w:r>
        <w:t>8</w:t>
      </w:r>
    </w:p>
    <w:p>
      <w:r>
        <w:t>Bản Nong Cụt</w:t>
      </w:r>
    </w:p>
    <w:p>
      <w:r>
        <w:t>0</w:t>
      </w:r>
    </w:p>
    <w:p>
      <w:r>
        <w:t>V. HUYỆN PHÙ YÊN</w:t>
      </w:r>
    </w:p>
    <w:p>
      <w:r>
        <w:t>1</w:t>
      </w:r>
    </w:p>
    <w:p>
      <w:r>
        <w:t>Xã Bắc Phong</w:t>
      </w:r>
    </w:p>
    <w:p>
      <w:r>
        <w:t>2</w:t>
      </w:r>
    </w:p>
    <w:p>
      <w:r>
        <w:t>3</w:t>
      </w:r>
    </w:p>
    <w:p>
      <w:r>
        <w:t>3</w:t>
      </w:r>
    </w:p>
    <w:p>
      <w:r>
        <w:t>1</w:t>
      </w:r>
    </w:p>
    <w:p>
      <w:r>
        <w:t>Bản Hợp Phong</w:t>
      </w:r>
    </w:p>
    <w:p>
      <w:r>
        <w:t>1</w:t>
      </w:r>
    </w:p>
    <w:p>
      <w:r>
        <w:t>2</w:t>
      </w:r>
    </w:p>
    <w:p>
      <w:r>
        <w:t>Bản Trung Phong</w:t>
      </w:r>
    </w:p>
    <w:p>
      <w:r>
        <w:t>1</w:t>
      </w:r>
    </w:p>
    <w:p>
      <w:r>
        <w:t>3</w:t>
      </w:r>
    </w:p>
    <w:p>
      <w:r>
        <w:t>Bản Tiên Phong</w:t>
      </w:r>
    </w:p>
    <w:p>
      <w:r>
        <w:t>1</w:t>
      </w:r>
    </w:p>
    <w:p>
      <w:r>
        <w:t>2</w:t>
      </w:r>
    </w:p>
    <w:p>
      <w:r>
        <w:t>Xã Huy Tường</w:t>
      </w:r>
    </w:p>
    <w:p>
      <w:r>
        <w:t>2</w:t>
      </w:r>
    </w:p>
    <w:p>
      <w:r>
        <w:t>6</w:t>
      </w:r>
    </w:p>
    <w:p>
      <w:r>
        <w:t>6</w:t>
      </w:r>
    </w:p>
    <w:p>
      <w:r>
        <w:t>1</w:t>
      </w:r>
    </w:p>
    <w:p>
      <w:r>
        <w:t>Bản Ban</w:t>
      </w:r>
    </w:p>
    <w:p>
      <w:r>
        <w:t>1</w:t>
      </w:r>
    </w:p>
    <w:p>
      <w:r>
        <w:t>2</w:t>
      </w:r>
    </w:p>
    <w:p>
      <w:r>
        <w:t>Bản Úm 2</w:t>
      </w:r>
    </w:p>
    <w:p>
      <w:r>
        <w:t>1</w:t>
      </w:r>
    </w:p>
    <w:p>
      <w:r>
        <w:t>3</w:t>
      </w:r>
    </w:p>
    <w:p>
      <w:r>
        <w:t>Bản Kíu</w:t>
      </w:r>
    </w:p>
    <w:p>
      <w:r>
        <w:t>1</w:t>
      </w:r>
    </w:p>
    <w:p>
      <w:r>
        <w:t>4</w:t>
      </w:r>
    </w:p>
    <w:p>
      <w:r>
        <w:t>Bản Núi Hồng</w:t>
      </w:r>
    </w:p>
    <w:p>
      <w:r>
        <w:t>1</w:t>
      </w:r>
    </w:p>
    <w:p>
      <w:r>
        <w:t>5</w:t>
      </w:r>
    </w:p>
    <w:p>
      <w:r>
        <w:t>Bản Úm 1</w:t>
      </w:r>
    </w:p>
    <w:p>
      <w:r>
        <w:t>1</w:t>
      </w:r>
    </w:p>
    <w:p>
      <w:r>
        <w:t>6</w:t>
      </w:r>
    </w:p>
    <w:p>
      <w:r>
        <w:t>Bản Chằm Chài</w:t>
      </w:r>
    </w:p>
    <w:p>
      <w:r>
        <w:t>1</w:t>
      </w:r>
    </w:p>
    <w:p>
      <w:r>
        <w:t>3</w:t>
      </w:r>
    </w:p>
    <w:p>
      <w:r>
        <w:t>Xã Tường Hạ</w:t>
      </w:r>
    </w:p>
    <w:p>
      <w:r>
        <w:t>2</w:t>
      </w:r>
    </w:p>
    <w:p>
      <w:r>
        <w:t>5</w:t>
      </w:r>
    </w:p>
    <w:p>
      <w:r>
        <w:t>5</w:t>
      </w:r>
    </w:p>
    <w:p>
      <w:r>
        <w:t>1</w:t>
      </w:r>
    </w:p>
    <w:p>
      <w:r>
        <w:t>Bản Dằn</w:t>
      </w:r>
    </w:p>
    <w:p>
      <w:r>
        <w:t>1</w:t>
      </w:r>
    </w:p>
    <w:p>
      <w:r>
        <w:t>2</w:t>
      </w:r>
    </w:p>
    <w:p>
      <w:r>
        <w:t>Bản Khảo</w:t>
      </w:r>
    </w:p>
    <w:p>
      <w:r>
        <w:t>1</w:t>
      </w:r>
    </w:p>
    <w:p>
      <w:r>
        <w:t>3</w:t>
      </w:r>
    </w:p>
    <w:p>
      <w:r>
        <w:t>Bản Cóc 1</w:t>
      </w:r>
    </w:p>
    <w:p>
      <w:r>
        <w:t>1</w:t>
      </w:r>
    </w:p>
    <w:p>
      <w:r>
        <w:t>4</w:t>
      </w:r>
    </w:p>
    <w:p>
      <w:r>
        <w:t>Bản Cóc 2</w:t>
      </w:r>
    </w:p>
    <w:p>
      <w:r>
        <w:t>1</w:t>
      </w:r>
    </w:p>
    <w:p>
      <w:r>
        <w:t>5</w:t>
      </w:r>
    </w:p>
    <w:p>
      <w:r>
        <w:t>Bản Liên Hợp</w:t>
      </w:r>
    </w:p>
    <w:p>
      <w:r>
        <w:t>1</w:t>
      </w:r>
    </w:p>
    <w:p>
      <w:r>
        <w:t>4</w:t>
      </w:r>
    </w:p>
    <w:p>
      <w:r>
        <w:t>Xã Đá Đỏ</w:t>
      </w:r>
    </w:p>
    <w:p>
      <w:r>
        <w:t>2</w:t>
      </w:r>
    </w:p>
    <w:p>
      <w:r>
        <w:t>7</w:t>
      </w:r>
    </w:p>
    <w:p>
      <w:r>
        <w:t>7</w:t>
      </w:r>
    </w:p>
    <w:p>
      <w:r>
        <w:t>1</w:t>
      </w:r>
    </w:p>
    <w:p>
      <w:r>
        <w:t>Bản Bãi Vàng</w:t>
      </w:r>
    </w:p>
    <w:p>
      <w:r>
        <w:t>1</w:t>
      </w:r>
    </w:p>
    <w:p>
      <w:r>
        <w:t>2</w:t>
      </w:r>
    </w:p>
    <w:p>
      <w:r>
        <w:t>Bản Đá Đỏ</w:t>
      </w:r>
    </w:p>
    <w:p>
      <w:r>
        <w:t>1</w:t>
      </w:r>
    </w:p>
    <w:p>
      <w:r>
        <w:t>3</w:t>
      </w:r>
    </w:p>
    <w:p>
      <w:r>
        <w:t>Bản Hợp Bông</w:t>
      </w:r>
    </w:p>
    <w:p>
      <w:r>
        <w:t>1</w:t>
      </w:r>
    </w:p>
    <w:p>
      <w:r>
        <w:t>4</w:t>
      </w:r>
    </w:p>
    <w:p>
      <w:r>
        <w:t>Bản Tang Lang</w:t>
      </w:r>
    </w:p>
    <w:p>
      <w:r>
        <w:t>1</w:t>
      </w:r>
    </w:p>
    <w:p>
      <w:r>
        <w:t>5</w:t>
      </w:r>
    </w:p>
    <w:p>
      <w:r>
        <w:t>Bản Suối Tiếu</w:t>
      </w:r>
    </w:p>
    <w:p>
      <w:r>
        <w:t>1</w:t>
      </w:r>
    </w:p>
    <w:p>
      <w:r>
        <w:t>6</w:t>
      </w:r>
    </w:p>
    <w:p>
      <w:r>
        <w:t>Bản Cửa Sập</w:t>
      </w:r>
    </w:p>
    <w:p>
      <w:r>
        <w:t>1</w:t>
      </w:r>
    </w:p>
    <w:p>
      <w:r>
        <w:t>7</w:t>
      </w:r>
    </w:p>
    <w:p>
      <w:r>
        <w:t>Bản Bãi Sại</w:t>
      </w:r>
    </w:p>
    <w:p>
      <w:r>
        <w:t>1</w:t>
      </w:r>
    </w:p>
    <w:p>
      <w:r>
        <w:t>5</w:t>
      </w:r>
    </w:p>
    <w:p>
      <w:r>
        <w:t>Xã Tường Phong</w:t>
      </w:r>
    </w:p>
    <w:p>
      <w:r>
        <w:t>2</w:t>
      </w:r>
    </w:p>
    <w:p>
      <w:r>
        <w:t>5</w:t>
      </w:r>
    </w:p>
    <w:p>
      <w:r>
        <w:t>5</w:t>
      </w:r>
    </w:p>
    <w:p>
      <w:r>
        <w:t>1</w:t>
      </w:r>
    </w:p>
    <w:p>
      <w:r>
        <w:t>Bản Suối Lốm</w:t>
      </w:r>
    </w:p>
    <w:p>
      <w:r>
        <w:t>1</w:t>
      </w:r>
    </w:p>
    <w:p>
      <w:r>
        <w:t>2</w:t>
      </w:r>
    </w:p>
    <w:p>
      <w:r>
        <w:t>Bản Suối Tre</w:t>
      </w:r>
    </w:p>
    <w:p>
      <w:r>
        <w:t>1</w:t>
      </w:r>
    </w:p>
    <w:p>
      <w:r>
        <w:t>3</w:t>
      </w:r>
    </w:p>
    <w:p>
      <w:r>
        <w:t>Bản Hạ Lương</w:t>
      </w:r>
    </w:p>
    <w:p>
      <w:r>
        <w:t>1</w:t>
      </w:r>
    </w:p>
    <w:p>
      <w:r>
        <w:t>4</w:t>
      </w:r>
    </w:p>
    <w:p>
      <w:r>
        <w:t>Bản Tân Đà</w:t>
      </w:r>
    </w:p>
    <w:p>
      <w:r>
        <w:t>1</w:t>
      </w:r>
    </w:p>
    <w:p>
      <w:r>
        <w:t>5</w:t>
      </w:r>
    </w:p>
    <w:p>
      <w:r>
        <w:t>Bản Bèo</w:t>
      </w:r>
    </w:p>
    <w:p>
      <w:r>
        <w:t>1</w:t>
      </w:r>
    </w:p>
    <w:p>
      <w:r>
        <w:t>6</w:t>
      </w:r>
    </w:p>
    <w:p>
      <w:r>
        <w:t>Xã Suối Tọ</w:t>
      </w:r>
    </w:p>
    <w:p>
      <w:r>
        <w:t>2</w:t>
      </w:r>
    </w:p>
    <w:p>
      <w:r>
        <w:t>8</w:t>
      </w:r>
    </w:p>
    <w:p>
      <w:r>
        <w:t>8</w:t>
      </w:r>
    </w:p>
    <w:p>
      <w:r>
        <w:t>1</w:t>
      </w:r>
    </w:p>
    <w:p>
      <w:r>
        <w:t>Bản Trò</w:t>
      </w:r>
    </w:p>
    <w:p>
      <w:r>
        <w:t>1</w:t>
      </w:r>
    </w:p>
    <w:p>
      <w:r>
        <w:t>2</w:t>
      </w:r>
    </w:p>
    <w:p>
      <w:r>
        <w:t>Bản Suối Khang</w:t>
      </w:r>
    </w:p>
    <w:p>
      <w:r>
        <w:t>1</w:t>
      </w:r>
    </w:p>
    <w:p>
      <w:r>
        <w:t>3</w:t>
      </w:r>
    </w:p>
    <w:p>
      <w:r>
        <w:t>Bản Lũng Khoai</w:t>
      </w:r>
    </w:p>
    <w:p>
      <w:r>
        <w:t>1</w:t>
      </w:r>
    </w:p>
    <w:p>
      <w:r>
        <w:t>4</w:t>
      </w:r>
    </w:p>
    <w:p>
      <w:r>
        <w:t>Bản Suối Tọ</w:t>
      </w:r>
    </w:p>
    <w:p>
      <w:r>
        <w:t>1</w:t>
      </w:r>
    </w:p>
    <w:p>
      <w:r>
        <w:t>5</w:t>
      </w:r>
    </w:p>
    <w:p>
      <w:r>
        <w:t>Bản Pắc Bẹ C</w:t>
      </w:r>
    </w:p>
    <w:p>
      <w:r>
        <w:t>1</w:t>
      </w:r>
    </w:p>
    <w:p>
      <w:r>
        <w:t>6</w:t>
      </w:r>
    </w:p>
    <w:p>
      <w:r>
        <w:t>Bản Suối Dinh</w:t>
      </w:r>
    </w:p>
    <w:p>
      <w:r>
        <w:t>1</w:t>
      </w:r>
    </w:p>
    <w:p>
      <w:r>
        <w:t>7</w:t>
      </w:r>
    </w:p>
    <w:p>
      <w:r>
        <w:t>Bản Pắc Bẹ A</w:t>
      </w:r>
    </w:p>
    <w:p>
      <w:r>
        <w:t>1</w:t>
      </w:r>
    </w:p>
    <w:p>
      <w:r>
        <w:t>8</w:t>
      </w:r>
    </w:p>
    <w:p>
      <w:r>
        <w:t>Bản Pắc Bẹ B</w:t>
      </w:r>
    </w:p>
    <w:p>
      <w:r>
        <w:t>1</w:t>
      </w:r>
    </w:p>
    <w:p>
      <w:r>
        <w:t>7</w:t>
      </w:r>
    </w:p>
    <w:p>
      <w:r>
        <w:t>Xã Mường Lang</w:t>
      </w:r>
    </w:p>
    <w:p>
      <w:r>
        <w:t>2</w:t>
      </w:r>
    </w:p>
    <w:p>
      <w:r>
        <w:t>6</w:t>
      </w:r>
    </w:p>
    <w:p>
      <w:r>
        <w:t>6</w:t>
      </w:r>
    </w:p>
    <w:p>
      <w:r>
        <w:t>1</w:t>
      </w:r>
    </w:p>
    <w:p>
      <w:r>
        <w:t>Bản Kẽm</w:t>
      </w:r>
    </w:p>
    <w:p>
      <w:r>
        <w:t>1</w:t>
      </w:r>
    </w:p>
    <w:p>
      <w:r>
        <w:t>2</w:t>
      </w:r>
    </w:p>
    <w:p>
      <w:r>
        <w:t>Bản Đung</w:t>
      </w:r>
    </w:p>
    <w:p>
      <w:r>
        <w:t>1</w:t>
      </w:r>
    </w:p>
    <w:p>
      <w:r>
        <w:t>3</w:t>
      </w:r>
    </w:p>
    <w:p>
      <w:r>
        <w:t>Bản Chiềng Manh</w:t>
      </w:r>
    </w:p>
    <w:p>
      <w:r>
        <w:t>1</w:t>
      </w:r>
    </w:p>
    <w:p>
      <w:r>
        <w:t>4</w:t>
      </w:r>
    </w:p>
    <w:p>
      <w:r>
        <w:t>Bản Tường Lang</w:t>
      </w:r>
    </w:p>
    <w:p>
      <w:r>
        <w:t>1</w:t>
      </w:r>
    </w:p>
    <w:p>
      <w:r>
        <w:t>5</w:t>
      </w:r>
    </w:p>
    <w:p>
      <w:r>
        <w:t>Bản Thượng Lang</w:t>
      </w:r>
    </w:p>
    <w:p>
      <w:r>
        <w:t>1</w:t>
      </w:r>
    </w:p>
    <w:p>
      <w:r>
        <w:t>6</w:t>
      </w:r>
    </w:p>
    <w:p>
      <w:r>
        <w:t>Bản Nguồn</w:t>
      </w:r>
    </w:p>
    <w:p>
      <w:r>
        <w:t>1</w:t>
      </w:r>
    </w:p>
    <w:p>
      <w:r>
        <w:t>8</w:t>
      </w:r>
    </w:p>
    <w:p>
      <w:r>
        <w:t>Xã Mường Thải</w:t>
      </w:r>
    </w:p>
    <w:p>
      <w:r>
        <w:t>2</w:t>
      </w:r>
    </w:p>
    <w:p>
      <w:r>
        <w:t>6</w:t>
      </w:r>
    </w:p>
    <w:p>
      <w:r>
        <w:t>6</w:t>
      </w:r>
    </w:p>
    <w:p>
      <w:r>
        <w:t>1</w:t>
      </w:r>
    </w:p>
    <w:p>
      <w:r>
        <w:t>Bản Thải</w:t>
      </w:r>
    </w:p>
    <w:p>
      <w:r>
        <w:t>1</w:t>
      </w:r>
    </w:p>
    <w:p>
      <w:r>
        <w:t>2</w:t>
      </w:r>
    </w:p>
    <w:p>
      <w:r>
        <w:t>Bản Tổng Cẩu</w:t>
      </w:r>
    </w:p>
    <w:p>
      <w:r>
        <w:t>1</w:t>
      </w:r>
    </w:p>
    <w:p>
      <w:r>
        <w:t>3</w:t>
      </w:r>
    </w:p>
    <w:p>
      <w:r>
        <w:t>Bản Khoai Lang</w:t>
      </w:r>
    </w:p>
    <w:p>
      <w:r>
        <w:t>1</w:t>
      </w:r>
    </w:p>
    <w:p>
      <w:r>
        <w:t>4</w:t>
      </w:r>
    </w:p>
    <w:p>
      <w:r>
        <w:t>Bản Đất Lành</w:t>
      </w:r>
    </w:p>
    <w:p>
      <w:r>
        <w:t>1</w:t>
      </w:r>
    </w:p>
    <w:p>
      <w:r>
        <w:t>5</w:t>
      </w:r>
    </w:p>
    <w:p>
      <w:r>
        <w:t>Bản Văn Phúc Yên</w:t>
      </w:r>
    </w:p>
    <w:p>
      <w:r>
        <w:t>1</w:t>
      </w:r>
    </w:p>
    <w:p>
      <w:r>
        <w:t>6</w:t>
      </w:r>
    </w:p>
    <w:p>
      <w:r>
        <w:t>Bản Chiếu</w:t>
      </w:r>
    </w:p>
    <w:p>
      <w:r>
        <w:t>1</w:t>
      </w:r>
    </w:p>
    <w:p>
      <w:r>
        <w:t>9</w:t>
      </w:r>
    </w:p>
    <w:p>
      <w:r>
        <w:t>Xã Kim Bon</w:t>
      </w:r>
    </w:p>
    <w:p>
      <w:r>
        <w:t>2</w:t>
      </w:r>
    </w:p>
    <w:p>
      <w:r>
        <w:t>7</w:t>
      </w:r>
    </w:p>
    <w:p>
      <w:r>
        <w:t>7</w:t>
      </w:r>
    </w:p>
    <w:p>
      <w:r>
        <w:t>1</w:t>
      </w:r>
    </w:p>
    <w:p>
      <w:r>
        <w:t>Bản Suối Vạch</w:t>
      </w:r>
    </w:p>
    <w:p>
      <w:r>
        <w:t>1</w:t>
      </w:r>
    </w:p>
    <w:p>
      <w:r>
        <w:t>2</w:t>
      </w:r>
    </w:p>
    <w:p>
      <w:r>
        <w:t>Bản Suối On</w:t>
      </w:r>
    </w:p>
    <w:p>
      <w:r>
        <w:t>1</w:t>
      </w:r>
    </w:p>
    <w:p>
      <w:r>
        <w:t>3</w:t>
      </w:r>
    </w:p>
    <w:p>
      <w:r>
        <w:t>Bản Suối Kếnh</w:t>
      </w:r>
    </w:p>
    <w:p>
      <w:r>
        <w:t>1</w:t>
      </w:r>
    </w:p>
    <w:p>
      <w:r>
        <w:t>4</w:t>
      </w:r>
    </w:p>
    <w:p>
      <w:r>
        <w:t>Bản Bương Pa</w:t>
      </w:r>
    </w:p>
    <w:p>
      <w:r>
        <w:t>1</w:t>
      </w:r>
    </w:p>
    <w:p>
      <w:r>
        <w:t>5</w:t>
      </w:r>
    </w:p>
    <w:p>
      <w:r>
        <w:t>Bản Kim Bon</w:t>
      </w:r>
    </w:p>
    <w:p>
      <w:r>
        <w:t>1</w:t>
      </w:r>
    </w:p>
    <w:p>
      <w:r>
        <w:t>6</w:t>
      </w:r>
    </w:p>
    <w:p>
      <w:r>
        <w:t>Bản Trung Thành</w:t>
      </w:r>
    </w:p>
    <w:p>
      <w:r>
        <w:t>1</w:t>
      </w:r>
    </w:p>
    <w:p>
      <w:r>
        <w:t>7</w:t>
      </w:r>
    </w:p>
    <w:p>
      <w:r>
        <w:t>Bản Suối Lẹt</w:t>
      </w:r>
    </w:p>
    <w:p>
      <w:r>
        <w:t>1</w:t>
      </w:r>
    </w:p>
    <w:p>
      <w:r>
        <w:t>10</w:t>
      </w:r>
    </w:p>
    <w:p>
      <w:r>
        <w:t>Xã Suối Bau</w:t>
      </w:r>
    </w:p>
    <w:p>
      <w:r>
        <w:t>2</w:t>
      </w:r>
    </w:p>
    <w:p>
      <w:r>
        <w:t>7</w:t>
      </w:r>
    </w:p>
    <w:p>
      <w:r>
        <w:t>7</w:t>
      </w:r>
    </w:p>
    <w:p>
      <w:r>
        <w:t>1</w:t>
      </w:r>
    </w:p>
    <w:p>
      <w:r>
        <w:t>Bản Suối Cáy</w:t>
      </w:r>
    </w:p>
    <w:p>
      <w:r>
        <w:t>1</w:t>
      </w:r>
    </w:p>
    <w:p>
      <w:r>
        <w:t>2</w:t>
      </w:r>
    </w:p>
    <w:p>
      <w:r>
        <w:t>Bản Suối Thịnh</w:t>
      </w:r>
    </w:p>
    <w:p>
      <w:r>
        <w:t>1</w:t>
      </w:r>
    </w:p>
    <w:p>
      <w:r>
        <w:t>3</w:t>
      </w:r>
    </w:p>
    <w:p>
      <w:r>
        <w:t>Bản Suối Chèo</w:t>
      </w:r>
    </w:p>
    <w:p>
      <w:r>
        <w:t>1</w:t>
      </w:r>
    </w:p>
    <w:p>
      <w:r>
        <w:t>4</w:t>
      </w:r>
    </w:p>
    <w:p>
      <w:r>
        <w:t>Bản Suối Bau</w:t>
      </w:r>
    </w:p>
    <w:p>
      <w:r>
        <w:t>1</w:t>
      </w:r>
    </w:p>
    <w:p>
      <w:r>
        <w:t>5</w:t>
      </w:r>
    </w:p>
    <w:p>
      <w:r>
        <w:t>Bản Suối Chát</w:t>
      </w:r>
    </w:p>
    <w:p>
      <w:r>
        <w:t>1</w:t>
      </w:r>
    </w:p>
    <w:p>
      <w:r>
        <w:t>6</w:t>
      </w:r>
    </w:p>
    <w:p>
      <w:r>
        <w:t>Bản Suối Hiền</w:t>
      </w:r>
    </w:p>
    <w:p>
      <w:r>
        <w:t>1</w:t>
      </w:r>
    </w:p>
    <w:p>
      <w:r>
        <w:t>7</w:t>
      </w:r>
    </w:p>
    <w:p>
      <w:r>
        <w:t>Bản Suối Giàng</w:t>
      </w:r>
    </w:p>
    <w:p>
      <w:r>
        <w:t>1</w:t>
      </w:r>
    </w:p>
    <w:p>
      <w:r>
        <w:t>11</w:t>
      </w:r>
    </w:p>
    <w:p>
      <w:r>
        <w:t>Xã Nam Phong</w:t>
      </w:r>
    </w:p>
    <w:p>
      <w:r>
        <w:t>2</w:t>
      </w:r>
    </w:p>
    <w:p>
      <w:r>
        <w:t>5</w:t>
      </w:r>
    </w:p>
    <w:p>
      <w:r>
        <w:t>5</w:t>
      </w:r>
    </w:p>
    <w:p>
      <w:r>
        <w:t>1</w:t>
      </w:r>
    </w:p>
    <w:p>
      <w:r>
        <w:t>Bản Suối Vé</w:t>
      </w:r>
    </w:p>
    <w:p>
      <w:r>
        <w:t>1</w:t>
      </w:r>
    </w:p>
    <w:p>
      <w:r>
        <w:t>2</w:t>
      </w:r>
    </w:p>
    <w:p>
      <w:r>
        <w:t>Bản Suối Lúa</w:t>
      </w:r>
    </w:p>
    <w:p>
      <w:r>
        <w:t>1</w:t>
      </w:r>
    </w:p>
    <w:p>
      <w:r>
        <w:t>3</w:t>
      </w:r>
    </w:p>
    <w:p>
      <w:r>
        <w:t>Bản Đá Mài</w:t>
      </w:r>
    </w:p>
    <w:p>
      <w:r>
        <w:t>1</w:t>
      </w:r>
    </w:p>
    <w:p>
      <w:r>
        <w:t>4</w:t>
      </w:r>
    </w:p>
    <w:p>
      <w:r>
        <w:t>Bản Pín</w:t>
      </w:r>
    </w:p>
    <w:p>
      <w:r>
        <w:t>1</w:t>
      </w:r>
    </w:p>
    <w:p>
      <w:r>
        <w:t>5</w:t>
      </w:r>
    </w:p>
    <w:p>
      <w:r>
        <w:t>Bản Mó Sách</w:t>
      </w:r>
    </w:p>
    <w:p>
      <w:r>
        <w:t>1</w:t>
      </w:r>
    </w:p>
    <w:p>
      <w:r>
        <w:t>12</w:t>
      </w:r>
    </w:p>
    <w:p>
      <w:r>
        <w:t>Xã Tường Tiến</w:t>
      </w:r>
    </w:p>
    <w:p>
      <w:r>
        <w:t>2</w:t>
      </w:r>
    </w:p>
    <w:p>
      <w:r>
        <w:t>5</w:t>
      </w:r>
    </w:p>
    <w:p>
      <w:r>
        <w:t>5</w:t>
      </w:r>
    </w:p>
    <w:p>
      <w:r>
        <w:t>1</w:t>
      </w:r>
    </w:p>
    <w:p>
      <w:r>
        <w:t>Bản Nà Pục</w:t>
      </w:r>
    </w:p>
    <w:p>
      <w:r>
        <w:t>1</w:t>
      </w:r>
    </w:p>
    <w:p>
      <w:r>
        <w:t>2</w:t>
      </w:r>
    </w:p>
    <w:p>
      <w:r>
        <w:t>Bản Thín</w:t>
      </w:r>
    </w:p>
    <w:p>
      <w:r>
        <w:t>1</w:t>
      </w:r>
    </w:p>
    <w:p>
      <w:r>
        <w:t>3</w:t>
      </w:r>
    </w:p>
    <w:p>
      <w:r>
        <w:t>Bản Pa</w:t>
      </w:r>
    </w:p>
    <w:p>
      <w:r>
        <w:t>1</w:t>
      </w:r>
    </w:p>
    <w:p>
      <w:r>
        <w:t>4</w:t>
      </w:r>
    </w:p>
    <w:p>
      <w:r>
        <w:t>Bản Tặt</w:t>
      </w:r>
    </w:p>
    <w:p>
      <w:r>
        <w:t>1</w:t>
      </w:r>
    </w:p>
    <w:p>
      <w:r>
        <w:t>5</w:t>
      </w:r>
    </w:p>
    <w:p>
      <w:r>
        <w:t>Bản Cột Mốc</w:t>
      </w:r>
    </w:p>
    <w:p>
      <w:r>
        <w:t>1</w:t>
      </w:r>
    </w:p>
    <w:p>
      <w:r>
        <w:t>13</w:t>
      </w:r>
    </w:p>
    <w:p>
      <w:r>
        <w:t>Xã Mường Do</w:t>
      </w:r>
    </w:p>
    <w:p>
      <w:r>
        <w:t>2</w:t>
      </w:r>
    </w:p>
    <w:p>
      <w:r>
        <w:t>8</w:t>
      </w:r>
    </w:p>
    <w:p>
      <w:r>
        <w:t>8</w:t>
      </w:r>
    </w:p>
    <w:p>
      <w:r>
        <w:t>1</w:t>
      </w:r>
    </w:p>
    <w:p>
      <w:r>
        <w:t>Bản Páp</w:t>
      </w:r>
    </w:p>
    <w:p>
      <w:r>
        <w:t>1</w:t>
      </w:r>
    </w:p>
    <w:p>
      <w:r>
        <w:t>2</w:t>
      </w:r>
    </w:p>
    <w:p>
      <w:r>
        <w:t>Bản Tân Kiểng</w:t>
      </w:r>
    </w:p>
    <w:p>
      <w:r>
        <w:t>1</w:t>
      </w:r>
    </w:p>
    <w:p>
      <w:r>
        <w:t>3</w:t>
      </w:r>
    </w:p>
    <w:p>
      <w:r>
        <w:t>Bản Lằn</w:t>
      </w:r>
    </w:p>
    <w:p>
      <w:r>
        <w:t>1</w:t>
      </w:r>
    </w:p>
    <w:p>
      <w:r>
        <w:t>4</w:t>
      </w:r>
    </w:p>
    <w:p>
      <w:r>
        <w:t>Bản Suối Lồng</w:t>
      </w:r>
    </w:p>
    <w:p>
      <w:r>
        <w:t>1</w:t>
      </w:r>
    </w:p>
    <w:p>
      <w:r>
        <w:t>5</w:t>
      </w:r>
    </w:p>
    <w:p>
      <w:r>
        <w:t>Bản Bãi Lươn</w:t>
      </w:r>
    </w:p>
    <w:p>
      <w:r>
        <w:t>1</w:t>
      </w:r>
    </w:p>
    <w:p>
      <w:r>
        <w:t>6</w:t>
      </w:r>
    </w:p>
    <w:p>
      <w:r>
        <w:t>Bản Tường Han</w:t>
      </w:r>
    </w:p>
    <w:p>
      <w:r>
        <w:t>1</w:t>
      </w:r>
    </w:p>
    <w:p>
      <w:r>
        <w:t>7</w:t>
      </w:r>
    </w:p>
    <w:p>
      <w:r>
        <w:t>Bản Do</w:t>
      </w:r>
    </w:p>
    <w:p>
      <w:r>
        <w:t>1</w:t>
      </w:r>
    </w:p>
    <w:p>
      <w:r>
        <w:t>8</w:t>
      </w:r>
    </w:p>
    <w:p>
      <w:r>
        <w:t>Bản Suối Han</w:t>
      </w:r>
    </w:p>
    <w:p>
      <w:r>
        <w:t>1</w:t>
      </w:r>
    </w:p>
    <w:p>
      <w:r>
        <w:t>14</w:t>
      </w:r>
    </w:p>
    <w:p>
      <w:r>
        <w:t>Xã Mường Bang</w:t>
      </w:r>
    </w:p>
    <w:p>
      <w:r>
        <w:t>2</w:t>
      </w:r>
    </w:p>
    <w:p>
      <w:r>
        <w:t>9</w:t>
      </w:r>
    </w:p>
    <w:p>
      <w:r>
        <w:t>9</w:t>
      </w:r>
    </w:p>
    <w:p>
      <w:r>
        <w:t>1</w:t>
      </w:r>
    </w:p>
    <w:p>
      <w:r>
        <w:t>Bản Dinh</w:t>
      </w:r>
    </w:p>
    <w:p>
      <w:r>
        <w:t>1</w:t>
      </w:r>
    </w:p>
    <w:p>
      <w:r>
        <w:t>2</w:t>
      </w:r>
    </w:p>
    <w:p>
      <w:r>
        <w:t>Bản Lao</w:t>
      </w:r>
    </w:p>
    <w:p>
      <w:r>
        <w:t>1</w:t>
      </w:r>
    </w:p>
    <w:p>
      <w:r>
        <w:t>3</w:t>
      </w:r>
    </w:p>
    <w:p>
      <w:r>
        <w:t>Bản Cải</w:t>
      </w:r>
    </w:p>
    <w:p>
      <w:r>
        <w:t>1</w:t>
      </w:r>
    </w:p>
    <w:p>
      <w:r>
        <w:t>4</w:t>
      </w:r>
    </w:p>
    <w:p>
      <w:r>
        <w:t>Bản Sọc</w:t>
      </w:r>
    </w:p>
    <w:p>
      <w:r>
        <w:t>1</w:t>
      </w:r>
    </w:p>
    <w:p>
      <w:r>
        <w:t>5</w:t>
      </w:r>
    </w:p>
    <w:p>
      <w:r>
        <w:t>Bản Chùng</w:t>
      </w:r>
    </w:p>
    <w:p>
      <w:r>
        <w:t>1</w:t>
      </w:r>
    </w:p>
    <w:p>
      <w:r>
        <w:t>6</w:t>
      </w:r>
    </w:p>
    <w:p>
      <w:r>
        <w:t>Bản Bang</w:t>
      </w:r>
    </w:p>
    <w:p>
      <w:r>
        <w:t>1</w:t>
      </w:r>
    </w:p>
    <w:p>
      <w:r>
        <w:t>7</w:t>
      </w:r>
    </w:p>
    <w:p>
      <w:r>
        <w:t>Bản Khoáng</w:t>
      </w:r>
    </w:p>
    <w:p>
      <w:r>
        <w:t>1</w:t>
      </w:r>
    </w:p>
    <w:p>
      <w:r>
        <w:t>8</w:t>
      </w:r>
    </w:p>
    <w:p>
      <w:r>
        <w:t>Bản Suối Gà</w:t>
      </w:r>
    </w:p>
    <w:p>
      <w:r>
        <w:t>1</w:t>
      </w:r>
    </w:p>
    <w:p>
      <w:r>
        <w:t>9</w:t>
      </w:r>
    </w:p>
    <w:p>
      <w:r>
        <w:t>Bản Chè Mè</w:t>
      </w:r>
    </w:p>
    <w:p>
      <w:r>
        <w:t>1</w:t>
      </w:r>
    </w:p>
    <w:p>
      <w:r>
        <w:t>VI. HUYỆN SÔNG MÃ</w:t>
      </w:r>
    </w:p>
    <w:p>
      <w:r>
        <w:t>1</w:t>
      </w:r>
    </w:p>
    <w:p>
      <w:r>
        <w:t>Xã Mường Sai</w:t>
      </w:r>
    </w:p>
    <w:p>
      <w:r>
        <w:t>1</w:t>
      </w:r>
    </w:p>
    <w:p>
      <w:r>
        <w:t>12</w:t>
      </w:r>
    </w:p>
    <w:p>
      <w:r>
        <w:t>12</w:t>
      </w:r>
    </w:p>
    <w:p>
      <w:r>
        <w:t>1</w:t>
      </w:r>
    </w:p>
    <w:p>
      <w:r>
        <w:t>Bản Ỏ</w:t>
      </w:r>
    </w:p>
    <w:p>
      <w:r>
        <w:t>1</w:t>
      </w:r>
    </w:p>
    <w:p>
      <w:r>
        <w:t>2</w:t>
      </w:r>
    </w:p>
    <w:p>
      <w:r>
        <w:t>Bản Sai</w:t>
      </w:r>
    </w:p>
    <w:p>
      <w:r>
        <w:t>1</w:t>
      </w:r>
    </w:p>
    <w:p>
      <w:r>
        <w:t>3</w:t>
      </w:r>
    </w:p>
    <w:p>
      <w:r>
        <w:t>Bản Nà Hò</w:t>
      </w:r>
    </w:p>
    <w:p>
      <w:r>
        <w:t>1</w:t>
      </w:r>
    </w:p>
    <w:p>
      <w:r>
        <w:t>4</w:t>
      </w:r>
    </w:p>
    <w:p>
      <w:r>
        <w:t>Bản Co Đứa</w:t>
      </w:r>
    </w:p>
    <w:p>
      <w:r>
        <w:t>1</w:t>
      </w:r>
    </w:p>
    <w:p>
      <w:r>
        <w:t>5</w:t>
      </w:r>
    </w:p>
    <w:p>
      <w:r>
        <w:t>Bản Kỳ Nình</w:t>
      </w:r>
    </w:p>
    <w:p>
      <w:r>
        <w:t>1</w:t>
      </w:r>
    </w:p>
    <w:p>
      <w:r>
        <w:t>6</w:t>
      </w:r>
    </w:p>
    <w:p>
      <w:r>
        <w:t>Bản Tiên Chung</w:t>
      </w:r>
    </w:p>
    <w:p>
      <w:r>
        <w:t>1</w:t>
      </w:r>
    </w:p>
    <w:p>
      <w:r>
        <w:t>7</w:t>
      </w:r>
    </w:p>
    <w:p>
      <w:r>
        <w:t>Bản Tin Tốc</w:t>
      </w:r>
    </w:p>
    <w:p>
      <w:r>
        <w:t>1</w:t>
      </w:r>
    </w:p>
    <w:p>
      <w:r>
        <w:t>8</w:t>
      </w:r>
    </w:p>
    <w:p>
      <w:r>
        <w:t>Bản Lọng Lót</w:t>
      </w:r>
    </w:p>
    <w:p>
      <w:r>
        <w:t>1</w:t>
      </w:r>
    </w:p>
    <w:p>
      <w:r>
        <w:t>9</w:t>
      </w:r>
    </w:p>
    <w:p>
      <w:r>
        <w:t>Bản Nong Phạ</w:t>
      </w:r>
    </w:p>
    <w:p>
      <w:r>
        <w:t>1</w:t>
      </w:r>
    </w:p>
    <w:p>
      <w:r>
        <w:t>10</w:t>
      </w:r>
    </w:p>
    <w:p>
      <w:r>
        <w:t>Bản Tân Hống</w:t>
      </w:r>
    </w:p>
    <w:p>
      <w:r>
        <w:t>1</w:t>
      </w:r>
    </w:p>
    <w:p>
      <w:r>
        <w:t>11</w:t>
      </w:r>
    </w:p>
    <w:p>
      <w:r>
        <w:t>Bản Nà Un</w:t>
      </w:r>
    </w:p>
    <w:p>
      <w:r>
        <w:t>1</w:t>
      </w:r>
    </w:p>
    <w:p>
      <w:r>
        <w:t>12</w:t>
      </w:r>
    </w:p>
    <w:p>
      <w:r>
        <w:t>Bản Tạo</w:t>
      </w:r>
    </w:p>
    <w:p>
      <w:r>
        <w:t>1</w:t>
      </w:r>
    </w:p>
    <w:p>
      <w:r>
        <w:t>2</w:t>
      </w:r>
    </w:p>
    <w:p>
      <w:r>
        <w:t>Xã Nậm Ty</w:t>
      </w:r>
    </w:p>
    <w:p>
      <w:r>
        <w:t>2</w:t>
      </w:r>
    </w:p>
    <w:p>
      <w:r>
        <w:t>20</w:t>
      </w:r>
    </w:p>
    <w:p>
      <w:r>
        <w:t>20</w:t>
      </w:r>
    </w:p>
    <w:p>
      <w:r>
        <w:t>1</w:t>
      </w:r>
    </w:p>
    <w:p>
      <w:r>
        <w:t>Bản Nà Tòng</w:t>
      </w:r>
    </w:p>
    <w:p>
      <w:r>
        <w:t>1</w:t>
      </w:r>
    </w:p>
    <w:p>
      <w:r>
        <w:t>2</w:t>
      </w:r>
    </w:p>
    <w:p>
      <w:r>
        <w:t>Bản Mòn</w:t>
      </w:r>
    </w:p>
    <w:p>
      <w:r>
        <w:t>1</w:t>
      </w:r>
    </w:p>
    <w:p>
      <w:r>
        <w:t>3</w:t>
      </w:r>
    </w:p>
    <w:p>
      <w:r>
        <w:t>Bản Pàn</w:t>
      </w:r>
    </w:p>
    <w:p>
      <w:r>
        <w:t>1</w:t>
      </w:r>
    </w:p>
    <w:p>
      <w:r>
        <w:t>4</w:t>
      </w:r>
    </w:p>
    <w:p>
      <w:r>
        <w:t>Bản Nà Khựa</w:t>
      </w:r>
    </w:p>
    <w:p>
      <w:r>
        <w:t>1</w:t>
      </w:r>
    </w:p>
    <w:p>
      <w:r>
        <w:t>5</w:t>
      </w:r>
    </w:p>
    <w:p>
      <w:r>
        <w:t>Bản Co Dâu</w:t>
      </w:r>
    </w:p>
    <w:p>
      <w:r>
        <w:t>1</w:t>
      </w:r>
    </w:p>
    <w:p>
      <w:r>
        <w:t>6</w:t>
      </w:r>
    </w:p>
    <w:p>
      <w:r>
        <w:t>Bản Nà Hay</w:t>
      </w:r>
    </w:p>
    <w:p>
      <w:r>
        <w:t>1</w:t>
      </w:r>
    </w:p>
    <w:p>
      <w:r>
        <w:t>7</w:t>
      </w:r>
    </w:p>
    <w:p>
      <w:r>
        <w:t>Bản Nà Mện</w:t>
      </w:r>
    </w:p>
    <w:p>
      <w:r>
        <w:t>1</w:t>
      </w:r>
    </w:p>
    <w:p>
      <w:r>
        <w:t>8</w:t>
      </w:r>
    </w:p>
    <w:p>
      <w:r>
        <w:t>Bản Xẻ</w:t>
      </w:r>
    </w:p>
    <w:p>
      <w:r>
        <w:t>1</w:t>
      </w:r>
    </w:p>
    <w:p>
      <w:r>
        <w:t>9</w:t>
      </w:r>
    </w:p>
    <w:p>
      <w:r>
        <w:t>Bản Nà Há</w:t>
      </w:r>
    </w:p>
    <w:p>
      <w:r>
        <w:t>1</w:t>
      </w:r>
    </w:p>
    <w:p>
      <w:r>
        <w:t>10</w:t>
      </w:r>
    </w:p>
    <w:p>
      <w:r>
        <w:t>Bản Pá Men</w:t>
      </w:r>
    </w:p>
    <w:p>
      <w:r>
        <w:t>1</w:t>
      </w:r>
    </w:p>
    <w:p>
      <w:r>
        <w:t>11</w:t>
      </w:r>
    </w:p>
    <w:p>
      <w:r>
        <w:t>Bản Nà Sèo</w:t>
      </w:r>
    </w:p>
    <w:p>
      <w:r>
        <w:t>1</w:t>
      </w:r>
    </w:p>
    <w:p>
      <w:r>
        <w:t>12</w:t>
      </w:r>
    </w:p>
    <w:p>
      <w:r>
        <w:t>Bản Nà Phung</w:t>
      </w:r>
    </w:p>
    <w:p>
      <w:r>
        <w:t>1</w:t>
      </w:r>
    </w:p>
    <w:p>
      <w:r>
        <w:t>13</w:t>
      </w:r>
    </w:p>
    <w:p>
      <w:r>
        <w:t>Bản Đứa</w:t>
      </w:r>
    </w:p>
    <w:p>
      <w:r>
        <w:t>1</w:t>
      </w:r>
    </w:p>
    <w:p>
      <w:r>
        <w:t>14</w:t>
      </w:r>
    </w:p>
    <w:p>
      <w:r>
        <w:t>Bản Lọng Nghịu</w:t>
      </w:r>
    </w:p>
    <w:p>
      <w:r>
        <w:t>1</w:t>
      </w:r>
    </w:p>
    <w:p>
      <w:r>
        <w:t>15</w:t>
      </w:r>
    </w:p>
    <w:p>
      <w:r>
        <w:t>Bản Huổi Tòng</w:t>
      </w:r>
    </w:p>
    <w:p>
      <w:r>
        <w:t>1</w:t>
      </w:r>
    </w:p>
    <w:p>
      <w:r>
        <w:t>16</w:t>
      </w:r>
    </w:p>
    <w:p>
      <w:r>
        <w:t>Bản Hua Cắt</w:t>
      </w:r>
    </w:p>
    <w:p>
      <w:r>
        <w:t>1</w:t>
      </w:r>
    </w:p>
    <w:p>
      <w:r>
        <w:t>17</w:t>
      </w:r>
    </w:p>
    <w:p>
      <w:r>
        <w:t>Bản Búa Hụn</w:t>
      </w:r>
    </w:p>
    <w:p>
      <w:r>
        <w:t>1</w:t>
      </w:r>
    </w:p>
    <w:p>
      <w:r>
        <w:t>18</w:t>
      </w:r>
    </w:p>
    <w:p>
      <w:r>
        <w:t>Bản Nà Pàn</w:t>
      </w:r>
    </w:p>
    <w:p>
      <w:r>
        <w:t>1</w:t>
      </w:r>
    </w:p>
    <w:p>
      <w:r>
        <w:t>19</w:t>
      </w:r>
    </w:p>
    <w:p>
      <w:r>
        <w:t>Bản Hiểm Lằn</w:t>
      </w:r>
    </w:p>
    <w:p>
      <w:r>
        <w:t>1</w:t>
      </w:r>
    </w:p>
    <w:p>
      <w:r>
        <w:t>20</w:t>
      </w:r>
    </w:p>
    <w:p>
      <w:r>
        <w:t>Bản Pá Lành</w:t>
      </w:r>
    </w:p>
    <w:p>
      <w:r>
        <w:t>1</w:t>
      </w:r>
    </w:p>
    <w:p>
      <w:r>
        <w:t>3</w:t>
      </w:r>
    </w:p>
    <w:p>
      <w:r>
        <w:t>Xã Mường Cai</w:t>
      </w:r>
    </w:p>
    <w:p>
      <w:r>
        <w:t>1</w:t>
      </w:r>
    </w:p>
    <w:p>
      <w:r>
        <w:t>14</w:t>
      </w:r>
    </w:p>
    <w:p>
      <w:r>
        <w:t>14</w:t>
      </w:r>
    </w:p>
    <w:p>
      <w:r>
        <w:t>1</w:t>
      </w:r>
    </w:p>
    <w:p>
      <w:r>
        <w:t>Bản Nà Dòn</w:t>
      </w:r>
    </w:p>
    <w:p>
      <w:r>
        <w:t>1</w:t>
      </w:r>
    </w:p>
    <w:p>
      <w:r>
        <w:t>2</w:t>
      </w:r>
    </w:p>
    <w:p>
      <w:r>
        <w:t>Bản Mường Cai</w:t>
      </w:r>
    </w:p>
    <w:p>
      <w:r>
        <w:t>1</w:t>
      </w:r>
    </w:p>
    <w:p>
      <w:r>
        <w:t>3</w:t>
      </w:r>
    </w:p>
    <w:p>
      <w:r>
        <w:t>Bản Huổi Hưa</w:t>
      </w:r>
    </w:p>
    <w:p>
      <w:r>
        <w:t>1</w:t>
      </w:r>
    </w:p>
    <w:p>
      <w:r>
        <w:t>4</w:t>
      </w:r>
    </w:p>
    <w:p>
      <w:r>
        <w:t>Bản Háng Lìa</w:t>
      </w:r>
    </w:p>
    <w:p>
      <w:r>
        <w:t>1</w:t>
      </w:r>
    </w:p>
    <w:p>
      <w:r>
        <w:t>5</w:t>
      </w:r>
    </w:p>
    <w:p>
      <w:r>
        <w:t>Bản Huổi Khe</w:t>
      </w:r>
    </w:p>
    <w:p>
      <w:r>
        <w:t>1</w:t>
      </w:r>
    </w:p>
    <w:p>
      <w:r>
        <w:t>6</w:t>
      </w:r>
    </w:p>
    <w:p>
      <w:r>
        <w:t>Bản Co Bay</w:t>
      </w:r>
    </w:p>
    <w:p>
      <w:r>
        <w:t>1</w:t>
      </w:r>
    </w:p>
    <w:p>
      <w:r>
        <w:t>7</w:t>
      </w:r>
    </w:p>
    <w:p>
      <w:r>
        <w:t>Bản Huổi Co</w:t>
      </w:r>
    </w:p>
    <w:p>
      <w:r>
        <w:t>1</w:t>
      </w:r>
    </w:p>
    <w:p>
      <w:r>
        <w:t>8</w:t>
      </w:r>
    </w:p>
    <w:p>
      <w:r>
        <w:t>Bản Huổi Mươi</w:t>
      </w:r>
    </w:p>
    <w:p>
      <w:r>
        <w:t>1</w:t>
      </w:r>
    </w:p>
    <w:p>
      <w:r>
        <w:t>9</w:t>
      </w:r>
    </w:p>
    <w:p>
      <w:r>
        <w:t>Bản Xia Kia</w:t>
      </w:r>
    </w:p>
    <w:p>
      <w:r>
        <w:t>1</w:t>
      </w:r>
    </w:p>
    <w:p>
      <w:r>
        <w:t>10</w:t>
      </w:r>
    </w:p>
    <w:p>
      <w:r>
        <w:t>Bản Nà Kham</w:t>
      </w:r>
    </w:p>
    <w:p>
      <w:r>
        <w:t>1</w:t>
      </w:r>
    </w:p>
    <w:p>
      <w:r>
        <w:t>11</w:t>
      </w:r>
    </w:p>
    <w:p>
      <w:r>
        <w:t>Bản Co Phường</w:t>
      </w:r>
    </w:p>
    <w:p>
      <w:r>
        <w:t>1</w:t>
      </w:r>
    </w:p>
    <w:p>
      <w:r>
        <w:t>12</w:t>
      </w:r>
    </w:p>
    <w:p>
      <w:r>
        <w:t>Bản Ta Lát</w:t>
      </w:r>
    </w:p>
    <w:p>
      <w:r>
        <w:t>1</w:t>
      </w:r>
    </w:p>
    <w:p>
      <w:r>
        <w:t>13</w:t>
      </w:r>
    </w:p>
    <w:p>
      <w:r>
        <w:t>Bản Sài Khao</w:t>
      </w:r>
    </w:p>
    <w:p>
      <w:r>
        <w:t>1</w:t>
      </w:r>
    </w:p>
    <w:p>
      <w:r>
        <w:t>14</w:t>
      </w:r>
    </w:p>
    <w:p>
      <w:r>
        <w:t>Bản Phiêng Piềng</w:t>
      </w:r>
    </w:p>
    <w:p>
      <w:r>
        <w:t>1</w:t>
      </w:r>
    </w:p>
    <w:p>
      <w:r>
        <w:t>4</w:t>
      </w:r>
    </w:p>
    <w:p>
      <w:r>
        <w:t>Xã Chiềng En</w:t>
      </w:r>
    </w:p>
    <w:p>
      <w:r>
        <w:t>2</w:t>
      </w:r>
    </w:p>
    <w:p>
      <w:r>
        <w:t>10</w:t>
      </w:r>
    </w:p>
    <w:p>
      <w:r>
        <w:t>10</w:t>
      </w:r>
    </w:p>
    <w:p>
      <w:r>
        <w:t>1</w:t>
      </w:r>
    </w:p>
    <w:p>
      <w:r>
        <w:t>Bản Lưng</w:t>
      </w:r>
    </w:p>
    <w:p>
      <w:r>
        <w:t>1</w:t>
      </w:r>
    </w:p>
    <w:p>
      <w:r>
        <w:t>2</w:t>
      </w:r>
    </w:p>
    <w:p>
      <w:r>
        <w:t>Bản Co Tòng</w:t>
      </w:r>
    </w:p>
    <w:p>
      <w:r>
        <w:t>1</w:t>
      </w:r>
    </w:p>
    <w:p>
      <w:r>
        <w:t>3</w:t>
      </w:r>
    </w:p>
    <w:p>
      <w:r>
        <w:t>Bản Lằng Mới</w:t>
      </w:r>
    </w:p>
    <w:p>
      <w:r>
        <w:t>1</w:t>
      </w:r>
    </w:p>
    <w:p>
      <w:r>
        <w:t>4</w:t>
      </w:r>
    </w:p>
    <w:p>
      <w:r>
        <w:t>Bản Lọng Xày</w:t>
      </w:r>
    </w:p>
    <w:p>
      <w:r>
        <w:t>1</w:t>
      </w:r>
    </w:p>
    <w:p>
      <w:r>
        <w:t>5</w:t>
      </w:r>
    </w:p>
    <w:p>
      <w:r>
        <w:t>Bản Nà Bó</w:t>
      </w:r>
    </w:p>
    <w:p>
      <w:r>
        <w:t>1</w:t>
      </w:r>
    </w:p>
    <w:p>
      <w:r>
        <w:t>6</w:t>
      </w:r>
    </w:p>
    <w:p>
      <w:r>
        <w:t>Bản Hua Lưng</w:t>
      </w:r>
    </w:p>
    <w:p>
      <w:r>
        <w:t>1</w:t>
      </w:r>
    </w:p>
    <w:p>
      <w:r>
        <w:t>7</w:t>
      </w:r>
    </w:p>
    <w:p>
      <w:r>
        <w:t>Bản Huổi Han</w:t>
      </w:r>
    </w:p>
    <w:p>
      <w:r>
        <w:t>1</w:t>
      </w:r>
    </w:p>
    <w:p>
      <w:r>
        <w:t>8</w:t>
      </w:r>
    </w:p>
    <w:p>
      <w:r>
        <w:t>Bản Pá Nì</w:t>
      </w:r>
    </w:p>
    <w:p>
      <w:r>
        <w:t>1</w:t>
      </w:r>
    </w:p>
    <w:p>
      <w:r>
        <w:t>9</w:t>
      </w:r>
    </w:p>
    <w:p>
      <w:r>
        <w:t>Bản Ten</w:t>
      </w:r>
    </w:p>
    <w:p>
      <w:r>
        <w:t>1</w:t>
      </w:r>
    </w:p>
    <w:p>
      <w:r>
        <w:t>10</w:t>
      </w:r>
    </w:p>
    <w:p>
      <w:r>
        <w:t>Bản Huổi Pàn</w:t>
      </w:r>
    </w:p>
    <w:p>
      <w:r>
        <w:t>1</w:t>
      </w:r>
    </w:p>
    <w:p>
      <w:r>
        <w:t>5</w:t>
      </w:r>
    </w:p>
    <w:p>
      <w:r>
        <w:t>Xã Huổi Một</w:t>
      </w:r>
    </w:p>
    <w:p>
      <w:r>
        <w:t>2</w:t>
      </w:r>
    </w:p>
    <w:p>
      <w:r>
        <w:t>19</w:t>
      </w:r>
    </w:p>
    <w:p>
      <w:r>
        <w:t>19</w:t>
      </w:r>
    </w:p>
    <w:p>
      <w:r>
        <w:t>1</w:t>
      </w:r>
    </w:p>
    <w:p>
      <w:r>
        <w:t>Bản Nậm Pù</w:t>
      </w:r>
    </w:p>
    <w:p>
      <w:r>
        <w:t>1</w:t>
      </w:r>
    </w:p>
    <w:p>
      <w:r>
        <w:t>2</w:t>
      </w:r>
    </w:p>
    <w:p>
      <w:r>
        <w:t>Bản Pá Công</w:t>
      </w:r>
    </w:p>
    <w:p>
      <w:r>
        <w:t>1</w:t>
      </w:r>
    </w:p>
    <w:p>
      <w:r>
        <w:t>3</w:t>
      </w:r>
    </w:p>
    <w:p>
      <w:r>
        <w:t>Bản Kéo</w:t>
      </w:r>
    </w:p>
    <w:p>
      <w:r>
        <w:t>1</w:t>
      </w:r>
    </w:p>
    <w:p>
      <w:r>
        <w:t>4</w:t>
      </w:r>
    </w:p>
    <w:p>
      <w:r>
        <w:t>Bản Pản</w:t>
      </w:r>
    </w:p>
    <w:p>
      <w:r>
        <w:t>1</w:t>
      </w:r>
    </w:p>
    <w:p>
      <w:r>
        <w:t>5</w:t>
      </w:r>
    </w:p>
    <w:p>
      <w:r>
        <w:t>Bản Co Kiểng</w:t>
      </w:r>
    </w:p>
    <w:p>
      <w:r>
        <w:t>1</w:t>
      </w:r>
    </w:p>
    <w:p>
      <w:r>
        <w:t>6</w:t>
      </w:r>
    </w:p>
    <w:p>
      <w:r>
        <w:t>Bản Phá Thóng</w:t>
      </w:r>
    </w:p>
    <w:p>
      <w:r>
        <w:t>1</w:t>
      </w:r>
    </w:p>
    <w:p>
      <w:r>
        <w:t>7</w:t>
      </w:r>
    </w:p>
    <w:p>
      <w:r>
        <w:t>Bản Co Mạ</w:t>
      </w:r>
    </w:p>
    <w:p>
      <w:r>
        <w:t>1</w:t>
      </w:r>
    </w:p>
    <w:p>
      <w:r>
        <w:t>8</w:t>
      </w:r>
    </w:p>
    <w:p>
      <w:r>
        <w:t>Bản Pá Mằn</w:t>
      </w:r>
    </w:p>
    <w:p>
      <w:r>
        <w:t>1</w:t>
      </w:r>
    </w:p>
    <w:p>
      <w:r>
        <w:t>9</w:t>
      </w:r>
    </w:p>
    <w:p>
      <w:r>
        <w:t>Bản Túp Phạ</w:t>
      </w:r>
    </w:p>
    <w:p>
      <w:r>
        <w:t>1</w:t>
      </w:r>
    </w:p>
    <w:p>
      <w:r>
        <w:t>10</w:t>
      </w:r>
    </w:p>
    <w:p>
      <w:r>
        <w:t>Bản Lọng Mòn</w:t>
      </w:r>
    </w:p>
    <w:p>
      <w:r>
        <w:t>1</w:t>
      </w:r>
    </w:p>
    <w:p>
      <w:r>
        <w:t>11</w:t>
      </w:r>
    </w:p>
    <w:p>
      <w:r>
        <w:t>Bản Nà Hạ</w:t>
      </w:r>
    </w:p>
    <w:p>
      <w:r>
        <w:t>1</w:t>
      </w:r>
    </w:p>
    <w:p>
      <w:r>
        <w:t>12</w:t>
      </w:r>
    </w:p>
    <w:p>
      <w:r>
        <w:t>Bản Huổi Pản</w:t>
      </w:r>
    </w:p>
    <w:p>
      <w:r>
        <w:t>1</w:t>
      </w:r>
    </w:p>
    <w:p>
      <w:r>
        <w:t>13</w:t>
      </w:r>
    </w:p>
    <w:p>
      <w:r>
        <w:t>Bản Hợp Tiến</w:t>
      </w:r>
    </w:p>
    <w:p>
      <w:r>
        <w:t>1</w:t>
      </w:r>
    </w:p>
    <w:p>
      <w:r>
        <w:t>14</w:t>
      </w:r>
    </w:p>
    <w:p>
      <w:r>
        <w:t>Bản Ta Hốc</w:t>
      </w:r>
    </w:p>
    <w:p>
      <w:r>
        <w:t>1</w:t>
      </w:r>
    </w:p>
    <w:p>
      <w:r>
        <w:t>15</w:t>
      </w:r>
    </w:p>
    <w:p>
      <w:r>
        <w:t>Bản Nong Ke</w:t>
      </w:r>
    </w:p>
    <w:p>
      <w:r>
        <w:t>1</w:t>
      </w:r>
    </w:p>
    <w:p>
      <w:r>
        <w:t>16</w:t>
      </w:r>
    </w:p>
    <w:p>
      <w:r>
        <w:t>Bản Khua Họ</w:t>
      </w:r>
    </w:p>
    <w:p>
      <w:r>
        <w:t>1</w:t>
      </w:r>
    </w:p>
    <w:p>
      <w:r>
        <w:t>17</w:t>
      </w:r>
    </w:p>
    <w:p>
      <w:r>
        <w:t>Bản Cang Cói</w:t>
      </w:r>
    </w:p>
    <w:p>
      <w:r>
        <w:t>1</w:t>
      </w:r>
    </w:p>
    <w:p>
      <w:r>
        <w:t>18</w:t>
      </w:r>
    </w:p>
    <w:p>
      <w:r>
        <w:t>Bản Pa Tết</w:t>
      </w:r>
    </w:p>
    <w:p>
      <w:r>
        <w:t>1</w:t>
      </w:r>
    </w:p>
    <w:p>
      <w:r>
        <w:t>19</w:t>
      </w:r>
    </w:p>
    <w:p>
      <w:r>
        <w:t>Bản Nà Nghiều</w:t>
      </w:r>
    </w:p>
    <w:p>
      <w:r>
        <w:t>1</w:t>
      </w:r>
    </w:p>
    <w:p>
      <w:r>
        <w:t>6</w:t>
      </w:r>
    </w:p>
    <w:p>
      <w:r>
        <w:t>Xã Yên Hưng</w:t>
      </w:r>
    </w:p>
    <w:p>
      <w:r>
        <w:t>2</w:t>
      </w:r>
    </w:p>
    <w:p>
      <w:r>
        <w:t>16</w:t>
      </w:r>
    </w:p>
    <w:p>
      <w:r>
        <w:t>16</w:t>
      </w:r>
    </w:p>
    <w:p>
      <w:r>
        <w:t>1</w:t>
      </w:r>
    </w:p>
    <w:p>
      <w:r>
        <w:t>Bản Bang</w:t>
      </w:r>
    </w:p>
    <w:p>
      <w:r>
        <w:t>1</w:t>
      </w:r>
    </w:p>
    <w:p>
      <w:r>
        <w:t>2</w:t>
      </w:r>
    </w:p>
    <w:p>
      <w:r>
        <w:t>Bản Nong Mừ</w:t>
      </w:r>
    </w:p>
    <w:p>
      <w:r>
        <w:t>1</w:t>
      </w:r>
    </w:p>
    <w:p>
      <w:r>
        <w:t>3</w:t>
      </w:r>
    </w:p>
    <w:p>
      <w:r>
        <w:t>Bản Pọng</w:t>
      </w:r>
    </w:p>
    <w:p>
      <w:r>
        <w:t>1</w:t>
      </w:r>
    </w:p>
    <w:p>
      <w:r>
        <w:t>4</w:t>
      </w:r>
    </w:p>
    <w:p>
      <w:r>
        <w:t>Bản Huổi Púng</w:t>
      </w:r>
    </w:p>
    <w:p>
      <w:r>
        <w:t>1</w:t>
      </w:r>
    </w:p>
    <w:p>
      <w:r>
        <w:t>5</w:t>
      </w:r>
    </w:p>
    <w:p>
      <w:r>
        <w:t>Bản Pao Há</w:t>
      </w:r>
    </w:p>
    <w:p>
      <w:r>
        <w:t>1</w:t>
      </w:r>
    </w:p>
    <w:p>
      <w:r>
        <w:t>6</w:t>
      </w:r>
    </w:p>
    <w:p>
      <w:r>
        <w:t>Bản Tin Tiến</w:t>
      </w:r>
    </w:p>
    <w:p>
      <w:r>
        <w:t>1</w:t>
      </w:r>
    </w:p>
    <w:p>
      <w:r>
        <w:t>7</w:t>
      </w:r>
    </w:p>
    <w:p>
      <w:r>
        <w:t>Bản Nà Lằn</w:t>
      </w:r>
    </w:p>
    <w:p>
      <w:r>
        <w:t>1</w:t>
      </w:r>
    </w:p>
    <w:p>
      <w:r>
        <w:t>8</w:t>
      </w:r>
    </w:p>
    <w:p>
      <w:r>
        <w:t>Bản Pái</w:t>
      </w:r>
    </w:p>
    <w:p>
      <w:r>
        <w:t>1</w:t>
      </w:r>
    </w:p>
    <w:p>
      <w:r>
        <w:t>9</w:t>
      </w:r>
    </w:p>
    <w:p>
      <w:r>
        <w:t>Bản Sòng Hạ</w:t>
      </w:r>
    </w:p>
    <w:p>
      <w:r>
        <w:t>1</w:t>
      </w:r>
    </w:p>
    <w:p>
      <w:r>
        <w:t>10</w:t>
      </w:r>
    </w:p>
    <w:p>
      <w:r>
        <w:t>Bản Pang</w:t>
      </w:r>
    </w:p>
    <w:p>
      <w:r>
        <w:t>1</w:t>
      </w:r>
    </w:p>
    <w:p>
      <w:r>
        <w:t>11</w:t>
      </w:r>
    </w:p>
    <w:p>
      <w:r>
        <w:t>Bản Sòng</w:t>
      </w:r>
    </w:p>
    <w:p>
      <w:r>
        <w:t>1</w:t>
      </w:r>
    </w:p>
    <w:p>
      <w:r>
        <w:t>12</w:t>
      </w:r>
    </w:p>
    <w:p>
      <w:r>
        <w:t>Bản Hải Hưng</w:t>
      </w:r>
    </w:p>
    <w:p>
      <w:r>
        <w:t>1</w:t>
      </w:r>
    </w:p>
    <w:p>
      <w:r>
        <w:t>13</w:t>
      </w:r>
    </w:p>
    <w:p>
      <w:r>
        <w:t>Bản Lẹ</w:t>
      </w:r>
    </w:p>
    <w:p>
      <w:r>
        <w:t>1</w:t>
      </w:r>
    </w:p>
    <w:p>
      <w:r>
        <w:t>14</w:t>
      </w:r>
    </w:p>
    <w:p>
      <w:r>
        <w:t>Bản Tau Hay</w:t>
      </w:r>
    </w:p>
    <w:p>
      <w:r>
        <w:t>1</w:t>
      </w:r>
    </w:p>
    <w:p>
      <w:r>
        <w:t>15</w:t>
      </w:r>
    </w:p>
    <w:p>
      <w:r>
        <w:t>Bản Bua</w:t>
      </w:r>
    </w:p>
    <w:p>
      <w:r>
        <w:t>1</w:t>
      </w:r>
    </w:p>
    <w:p>
      <w:r>
        <w:t>16</w:t>
      </w:r>
    </w:p>
    <w:p>
      <w:r>
        <w:t>Bản Nà Dìa</w:t>
      </w:r>
    </w:p>
    <w:p>
      <w:r>
        <w:t>1</w:t>
      </w:r>
    </w:p>
    <w:p>
      <w:r>
        <w:t>7</w:t>
      </w:r>
    </w:p>
    <w:p>
      <w:r>
        <w:t>Xã Đứa Mòn</w:t>
      </w:r>
    </w:p>
    <w:p>
      <w:r>
        <w:t>2</w:t>
      </w:r>
    </w:p>
    <w:p>
      <w:r>
        <w:t>21</w:t>
      </w:r>
    </w:p>
    <w:p>
      <w:r>
        <w:t>21</w:t>
      </w:r>
    </w:p>
    <w:p>
      <w:r>
        <w:t>1</w:t>
      </w:r>
    </w:p>
    <w:p>
      <w:r>
        <w:t>Bản Đứa Mòn</w:t>
      </w:r>
    </w:p>
    <w:p>
      <w:r>
        <w:t>1</w:t>
      </w:r>
    </w:p>
    <w:p>
      <w:r>
        <w:t>2</w:t>
      </w:r>
    </w:p>
    <w:p>
      <w:r>
        <w:t>Bản Huổi Lếch</w:t>
      </w:r>
    </w:p>
    <w:p>
      <w:r>
        <w:t>1</w:t>
      </w:r>
    </w:p>
    <w:p>
      <w:r>
        <w:t>3</w:t>
      </w:r>
    </w:p>
    <w:p>
      <w:r>
        <w:t>Bản Tỉa</w:t>
      </w:r>
    </w:p>
    <w:p>
      <w:r>
        <w:t>1</w:t>
      </w:r>
    </w:p>
    <w:p>
      <w:r>
        <w:t>4</w:t>
      </w:r>
    </w:p>
    <w:p>
      <w:r>
        <w:t>Bản Củ</w:t>
      </w:r>
    </w:p>
    <w:p>
      <w:r>
        <w:t>1</w:t>
      </w:r>
    </w:p>
    <w:p>
      <w:r>
        <w:t>5</w:t>
      </w:r>
    </w:p>
    <w:p>
      <w:r>
        <w:t>Bản Phá Thóng</w:t>
      </w:r>
    </w:p>
    <w:p>
      <w:r>
        <w:t>1</w:t>
      </w:r>
    </w:p>
    <w:p>
      <w:r>
        <w:t>6</w:t>
      </w:r>
    </w:p>
    <w:p>
      <w:r>
        <w:t>Bản Hin Pẻn</w:t>
      </w:r>
    </w:p>
    <w:p>
      <w:r>
        <w:t>1</w:t>
      </w:r>
    </w:p>
    <w:p>
      <w:r>
        <w:t>7</w:t>
      </w:r>
    </w:p>
    <w:p>
      <w:r>
        <w:t>Bản Púng Núa</w:t>
      </w:r>
    </w:p>
    <w:p>
      <w:r>
        <w:t>1</w:t>
      </w:r>
    </w:p>
    <w:p>
      <w:r>
        <w:t>8</w:t>
      </w:r>
    </w:p>
    <w:p>
      <w:r>
        <w:t>Bản Nộc Cốc</w:t>
      </w:r>
    </w:p>
    <w:p>
      <w:r>
        <w:t>1</w:t>
      </w:r>
    </w:p>
    <w:p>
      <w:r>
        <w:t>9</w:t>
      </w:r>
    </w:p>
    <w:p>
      <w:r>
        <w:t>Bản Hua Thóng</w:t>
      </w:r>
    </w:p>
    <w:p>
      <w:r>
        <w:t>1</w:t>
      </w:r>
    </w:p>
    <w:p>
      <w:r>
        <w:t>10</w:t>
      </w:r>
    </w:p>
    <w:p>
      <w:r>
        <w:t>Bản Nà Tấu</w:t>
      </w:r>
    </w:p>
    <w:p>
      <w:r>
        <w:t>1</w:t>
      </w:r>
    </w:p>
    <w:p>
      <w:r>
        <w:t>11</w:t>
      </w:r>
    </w:p>
    <w:p>
      <w:r>
        <w:t>Bản Đứa Luông</w:t>
      </w:r>
    </w:p>
    <w:p>
      <w:r>
        <w:t>1</w:t>
      </w:r>
    </w:p>
    <w:p>
      <w:r>
        <w:t>12</w:t>
      </w:r>
    </w:p>
    <w:p>
      <w:r>
        <w:t>Bản Nà Lốc</w:t>
      </w:r>
    </w:p>
    <w:p>
      <w:r>
        <w:t>1</w:t>
      </w:r>
    </w:p>
    <w:p>
      <w:r>
        <w:t>13</w:t>
      </w:r>
    </w:p>
    <w:p>
      <w:r>
        <w:t>Bản Tặng Sỏn</w:t>
      </w:r>
    </w:p>
    <w:p>
      <w:r>
        <w:t>1</w:t>
      </w:r>
    </w:p>
    <w:p>
      <w:r>
        <w:t>14</w:t>
      </w:r>
    </w:p>
    <w:p>
      <w:r>
        <w:t>Bản Trả Lảy</w:t>
      </w:r>
    </w:p>
    <w:p>
      <w:r>
        <w:t>1</w:t>
      </w:r>
    </w:p>
    <w:p>
      <w:r>
        <w:t>15</w:t>
      </w:r>
    </w:p>
    <w:p>
      <w:r>
        <w:t>Bản Huổi Pặt</w:t>
      </w:r>
    </w:p>
    <w:p>
      <w:r>
        <w:t>1</w:t>
      </w:r>
    </w:p>
    <w:p>
      <w:r>
        <w:t>16</w:t>
      </w:r>
    </w:p>
    <w:p>
      <w:r>
        <w:t>Bản Huổi Lạnh</w:t>
      </w:r>
    </w:p>
    <w:p>
      <w:r>
        <w:t>1</w:t>
      </w:r>
    </w:p>
    <w:p>
      <w:r>
        <w:t>17</w:t>
      </w:r>
    </w:p>
    <w:p>
      <w:r>
        <w:t>Bản Ngam Trạng</w:t>
      </w:r>
    </w:p>
    <w:p>
      <w:r>
        <w:t>1</w:t>
      </w:r>
    </w:p>
    <w:p>
      <w:r>
        <w:t>18</w:t>
      </w:r>
    </w:p>
    <w:p>
      <w:r>
        <w:t>Bản Huổi Phẩng</w:t>
      </w:r>
    </w:p>
    <w:p>
      <w:r>
        <w:t>1</w:t>
      </w:r>
    </w:p>
    <w:p>
      <w:r>
        <w:t>19</w:t>
      </w:r>
    </w:p>
    <w:p>
      <w:r>
        <w:t>Bản Púng Báng</w:t>
      </w:r>
    </w:p>
    <w:p>
      <w:r>
        <w:t>1</w:t>
      </w:r>
    </w:p>
    <w:p>
      <w:r>
        <w:t>20</w:t>
      </w:r>
    </w:p>
    <w:p>
      <w:r>
        <w:t>Bản Huổi Lếch II</w:t>
      </w:r>
    </w:p>
    <w:p>
      <w:r>
        <w:t>1</w:t>
      </w:r>
    </w:p>
    <w:p>
      <w:r>
        <w:t>21</w:t>
      </w:r>
    </w:p>
    <w:p>
      <w:r>
        <w:t>Bản Hua Phẩng</w:t>
      </w:r>
    </w:p>
    <w:p>
      <w:r>
        <w:t>1</w:t>
      </w:r>
    </w:p>
    <w:p>
      <w:r>
        <w:t>8</w:t>
      </w:r>
    </w:p>
    <w:p>
      <w:r>
        <w:t>Xã Chiềng Cang</w:t>
      </w:r>
    </w:p>
    <w:p>
      <w:r>
        <w:t>2</w:t>
      </w:r>
    </w:p>
    <w:p>
      <w:r>
        <w:t>29</w:t>
      </w:r>
    </w:p>
    <w:p>
      <w:r>
        <w:t>29</w:t>
      </w:r>
    </w:p>
    <w:p>
      <w:r>
        <w:t>1</w:t>
      </w:r>
    </w:p>
    <w:p>
      <w:r>
        <w:t>Bản Chiềng Cang</w:t>
      </w:r>
    </w:p>
    <w:p>
      <w:r>
        <w:t>1</w:t>
      </w:r>
    </w:p>
    <w:p>
      <w:r>
        <w:t>2</w:t>
      </w:r>
    </w:p>
    <w:p>
      <w:r>
        <w:t>Bản Nhạp</w:t>
      </w:r>
    </w:p>
    <w:p>
      <w:r>
        <w:t>1</w:t>
      </w:r>
    </w:p>
    <w:p>
      <w:r>
        <w:t>3</w:t>
      </w:r>
    </w:p>
    <w:p>
      <w:r>
        <w:t>Bản Củ</w:t>
      </w:r>
    </w:p>
    <w:p>
      <w:r>
        <w:t>1</w:t>
      </w:r>
    </w:p>
    <w:p>
      <w:r>
        <w:t>4</w:t>
      </w:r>
    </w:p>
    <w:p>
      <w:r>
        <w:t>Bản Tre</w:t>
      </w:r>
    </w:p>
    <w:p>
      <w:r>
        <w:t>1</w:t>
      </w:r>
    </w:p>
    <w:p>
      <w:r>
        <w:t>5</w:t>
      </w:r>
    </w:p>
    <w:p>
      <w:r>
        <w:t>Bản Pá Nó</w:t>
      </w:r>
    </w:p>
    <w:p>
      <w:r>
        <w:t>1</w:t>
      </w:r>
    </w:p>
    <w:p>
      <w:r>
        <w:t>6</w:t>
      </w:r>
    </w:p>
    <w:p>
      <w:r>
        <w:t>Bản Nà Tý</w:t>
      </w:r>
    </w:p>
    <w:p>
      <w:r>
        <w:t>1</w:t>
      </w:r>
    </w:p>
    <w:p>
      <w:r>
        <w:t>7</w:t>
      </w:r>
    </w:p>
    <w:p>
      <w:r>
        <w:t>Bản Hua Tát</w:t>
      </w:r>
    </w:p>
    <w:p>
      <w:r>
        <w:t>1</w:t>
      </w:r>
    </w:p>
    <w:p>
      <w:r>
        <w:t>8</w:t>
      </w:r>
    </w:p>
    <w:p>
      <w:r>
        <w:t>Bản Bó Lạ</w:t>
      </w:r>
    </w:p>
    <w:p>
      <w:r>
        <w:t>1</w:t>
      </w:r>
    </w:p>
    <w:p>
      <w:r>
        <w:t>9</w:t>
      </w:r>
    </w:p>
    <w:p>
      <w:r>
        <w:t>Bản Có</w:t>
      </w:r>
    </w:p>
    <w:p>
      <w:r>
        <w:t>1</w:t>
      </w:r>
    </w:p>
    <w:p>
      <w:r>
        <w:t>10</w:t>
      </w:r>
    </w:p>
    <w:p>
      <w:r>
        <w:t>Bản Huổi Cuống</w:t>
      </w:r>
    </w:p>
    <w:p>
      <w:r>
        <w:t>1</w:t>
      </w:r>
    </w:p>
    <w:p>
      <w:r>
        <w:t>11</w:t>
      </w:r>
    </w:p>
    <w:p>
      <w:r>
        <w:t>Bản Hát Sét</w:t>
      </w:r>
    </w:p>
    <w:p>
      <w:r>
        <w:t>1</w:t>
      </w:r>
    </w:p>
    <w:p>
      <w:r>
        <w:t>12</w:t>
      </w:r>
    </w:p>
    <w:p>
      <w:r>
        <w:t>Bản Nà Hỳ</w:t>
      </w:r>
    </w:p>
    <w:p>
      <w:r>
        <w:t>1</w:t>
      </w:r>
    </w:p>
    <w:p>
      <w:r>
        <w:t>13</w:t>
      </w:r>
    </w:p>
    <w:p>
      <w:r>
        <w:t>Bản Huổi Dấng</w:t>
      </w:r>
    </w:p>
    <w:p>
      <w:r>
        <w:t>1</w:t>
      </w:r>
    </w:p>
    <w:p>
      <w:r>
        <w:t>14</w:t>
      </w:r>
    </w:p>
    <w:p>
      <w:r>
        <w:t>Bản Ta Tạng</w:t>
      </w:r>
    </w:p>
    <w:p>
      <w:r>
        <w:t>1</w:t>
      </w:r>
    </w:p>
    <w:p>
      <w:r>
        <w:t>15</w:t>
      </w:r>
    </w:p>
    <w:p>
      <w:r>
        <w:t>Bản Thón</w:t>
      </w:r>
    </w:p>
    <w:p>
      <w:r>
        <w:t>1</w:t>
      </w:r>
    </w:p>
    <w:p>
      <w:r>
        <w:t>16</w:t>
      </w:r>
    </w:p>
    <w:p>
      <w:r>
        <w:t>Bản Cang</w:t>
      </w:r>
    </w:p>
    <w:p>
      <w:r>
        <w:t>1</w:t>
      </w:r>
    </w:p>
    <w:p>
      <w:r>
        <w:t>17</w:t>
      </w:r>
    </w:p>
    <w:p>
      <w:r>
        <w:t>Bản Trung Châu</w:t>
      </w:r>
    </w:p>
    <w:p>
      <w:r>
        <w:t>1</w:t>
      </w:r>
    </w:p>
    <w:p>
      <w:r>
        <w:t>18</w:t>
      </w:r>
    </w:p>
    <w:p>
      <w:r>
        <w:t>Bản Ít Lót</w:t>
      </w:r>
    </w:p>
    <w:p>
      <w:r>
        <w:t>1</w:t>
      </w:r>
    </w:p>
    <w:p>
      <w:r>
        <w:t>19</w:t>
      </w:r>
    </w:p>
    <w:p>
      <w:r>
        <w:t>Bản Anh Trung</w:t>
      </w:r>
    </w:p>
    <w:p>
      <w:r>
        <w:t>1</w:t>
      </w:r>
    </w:p>
    <w:p>
      <w:r>
        <w:t>20</w:t>
      </w:r>
    </w:p>
    <w:p>
      <w:r>
        <w:t>Bản Mỏ</w:t>
      </w:r>
    </w:p>
    <w:p>
      <w:r>
        <w:t>1</w:t>
      </w:r>
    </w:p>
    <w:p>
      <w:r>
        <w:t>21</w:t>
      </w:r>
    </w:p>
    <w:p>
      <w:r>
        <w:t>Bản Huổi Tao</w:t>
      </w:r>
    </w:p>
    <w:p>
      <w:r>
        <w:t>1</w:t>
      </w:r>
    </w:p>
    <w:p>
      <w:r>
        <w:t>22</w:t>
      </w:r>
    </w:p>
    <w:p>
      <w:r>
        <w:t>Bản Nhọt Có</w:t>
      </w:r>
    </w:p>
    <w:p>
      <w:r>
        <w:t>1</w:t>
      </w:r>
    </w:p>
    <w:p>
      <w:r>
        <w:t>23</w:t>
      </w:r>
    </w:p>
    <w:p>
      <w:r>
        <w:t>Bản Huổi So</w:t>
      </w:r>
    </w:p>
    <w:p>
      <w:r>
        <w:t>1</w:t>
      </w:r>
    </w:p>
    <w:p>
      <w:r>
        <w:t>24</w:t>
      </w:r>
    </w:p>
    <w:p>
      <w:r>
        <w:t>Bản Đấu Mường</w:t>
      </w:r>
    </w:p>
    <w:p>
      <w:r>
        <w:t>1</w:t>
      </w:r>
    </w:p>
    <w:p>
      <w:r>
        <w:t>25</w:t>
      </w:r>
    </w:p>
    <w:p>
      <w:r>
        <w:t>Bản Nà Bon</w:t>
      </w:r>
    </w:p>
    <w:p>
      <w:r>
        <w:t>1</w:t>
      </w:r>
    </w:p>
    <w:p>
      <w:r>
        <w:t>26</w:t>
      </w:r>
    </w:p>
    <w:p>
      <w:r>
        <w:t>Bản Bằng Lậc</w:t>
      </w:r>
    </w:p>
    <w:p>
      <w:r>
        <w:t>1</w:t>
      </w:r>
    </w:p>
    <w:p>
      <w:r>
        <w:t>27</w:t>
      </w:r>
    </w:p>
    <w:p>
      <w:r>
        <w:t>Bản Tin Tát</w:t>
      </w:r>
    </w:p>
    <w:p>
      <w:r>
        <w:t>1</w:t>
      </w:r>
    </w:p>
    <w:p>
      <w:r>
        <w:t>28</w:t>
      </w:r>
    </w:p>
    <w:p>
      <w:r>
        <w:t>Bản Hong Ngay</w:t>
      </w:r>
    </w:p>
    <w:p>
      <w:r>
        <w:t>1</w:t>
      </w:r>
    </w:p>
    <w:p>
      <w:r>
        <w:t>29</w:t>
      </w:r>
    </w:p>
    <w:p>
      <w:r>
        <w:t>Bản Chiềng Xôm</w:t>
      </w:r>
    </w:p>
    <w:p>
      <w:r>
        <w:t>1</w:t>
      </w:r>
    </w:p>
    <w:p>
      <w:r>
        <w:t>9</w:t>
      </w:r>
    </w:p>
    <w:p>
      <w:r>
        <w:t>Xã Chiềng Khoong</w:t>
      </w:r>
    </w:p>
    <w:p>
      <w:r>
        <w:t>2</w:t>
      </w:r>
    </w:p>
    <w:p>
      <w:r>
        <w:t>38</w:t>
      </w:r>
    </w:p>
    <w:p>
      <w:r>
        <w:t>38</w:t>
      </w:r>
    </w:p>
    <w:p>
      <w:r>
        <w:t>1</w:t>
      </w:r>
    </w:p>
    <w:p>
      <w:r>
        <w:t>Bản Hải Sơn</w:t>
      </w:r>
    </w:p>
    <w:p>
      <w:r>
        <w:t>1</w:t>
      </w:r>
    </w:p>
    <w:p>
      <w:r>
        <w:t>2</w:t>
      </w:r>
    </w:p>
    <w:p>
      <w:r>
        <w:t>Bản Lè</w:t>
      </w:r>
    </w:p>
    <w:p>
      <w:r>
        <w:t>1</w:t>
      </w:r>
    </w:p>
    <w:p>
      <w:r>
        <w:t>3</w:t>
      </w:r>
    </w:p>
    <w:p>
      <w:r>
        <w:t>Bản Khong Tở</w:t>
      </w:r>
    </w:p>
    <w:p>
      <w:r>
        <w:t>1</w:t>
      </w:r>
    </w:p>
    <w:p>
      <w:r>
        <w:t>4</w:t>
      </w:r>
    </w:p>
    <w:p>
      <w:r>
        <w:t>Bản Hán Ku</w:t>
      </w:r>
    </w:p>
    <w:p>
      <w:r>
        <w:t>1</w:t>
      </w:r>
    </w:p>
    <w:p>
      <w:r>
        <w:t>5</w:t>
      </w:r>
    </w:p>
    <w:p>
      <w:r>
        <w:t>Bản Bông Tòng</w:t>
      </w:r>
    </w:p>
    <w:p>
      <w:r>
        <w:t>1</w:t>
      </w:r>
    </w:p>
    <w:p>
      <w:r>
        <w:t>6</w:t>
      </w:r>
    </w:p>
    <w:p>
      <w:r>
        <w:t>Bản Bó Sản</w:t>
      </w:r>
    </w:p>
    <w:p>
      <w:r>
        <w:t>1</w:t>
      </w:r>
    </w:p>
    <w:p>
      <w:r>
        <w:t>7</w:t>
      </w:r>
    </w:p>
    <w:p>
      <w:r>
        <w:t>Bản Bó Chạy</w:t>
      </w:r>
    </w:p>
    <w:p>
      <w:r>
        <w:t>1</w:t>
      </w:r>
    </w:p>
    <w:p>
      <w:r>
        <w:t>8</w:t>
      </w:r>
    </w:p>
    <w:p>
      <w:r>
        <w:t>Bản Nà Ngặp</w:t>
      </w:r>
    </w:p>
    <w:p>
      <w:r>
        <w:t>1</w:t>
      </w:r>
    </w:p>
    <w:p>
      <w:r>
        <w:t>9</w:t>
      </w:r>
    </w:p>
    <w:p>
      <w:r>
        <w:t>Bản Mòn</w:t>
      </w:r>
    </w:p>
    <w:p>
      <w:r>
        <w:t>1</w:t>
      </w:r>
    </w:p>
    <w:p>
      <w:r>
        <w:t>10</w:t>
      </w:r>
    </w:p>
    <w:p>
      <w:r>
        <w:t>Bản Pìn</w:t>
      </w:r>
    </w:p>
    <w:p>
      <w:r>
        <w:t>1</w:t>
      </w:r>
    </w:p>
    <w:p>
      <w:r>
        <w:t>11</w:t>
      </w:r>
    </w:p>
    <w:p>
      <w:r>
        <w:t>Bản Xi Lô</w:t>
      </w:r>
    </w:p>
    <w:p>
      <w:r>
        <w:t>1</w:t>
      </w:r>
    </w:p>
    <w:p>
      <w:r>
        <w:t>12</w:t>
      </w:r>
    </w:p>
    <w:p>
      <w:r>
        <w:t>Bản Hát Lay</w:t>
      </w:r>
    </w:p>
    <w:p>
      <w:r>
        <w:t>1</w:t>
      </w:r>
    </w:p>
    <w:p>
      <w:r>
        <w:t>13</w:t>
      </w:r>
    </w:p>
    <w:p>
      <w:r>
        <w:t>Bản Huổi Nóng</w:t>
      </w:r>
    </w:p>
    <w:p>
      <w:r>
        <w:t>1</w:t>
      </w:r>
    </w:p>
    <w:p>
      <w:r>
        <w:t>14</w:t>
      </w:r>
    </w:p>
    <w:p>
      <w:r>
        <w:t>Bản Xim Muội</w:t>
      </w:r>
    </w:p>
    <w:p>
      <w:r>
        <w:t>1</w:t>
      </w:r>
    </w:p>
    <w:p>
      <w:r>
        <w:t>15</w:t>
      </w:r>
    </w:p>
    <w:p>
      <w:r>
        <w:t>Bản Huổi Hào</w:t>
      </w:r>
    </w:p>
    <w:p>
      <w:r>
        <w:t>1</w:t>
      </w:r>
    </w:p>
    <w:p>
      <w:r>
        <w:t>16</w:t>
      </w:r>
    </w:p>
    <w:p>
      <w:r>
        <w:t>Bản Cang</w:t>
      </w:r>
    </w:p>
    <w:p>
      <w:r>
        <w:t>1</w:t>
      </w:r>
    </w:p>
    <w:p>
      <w:r>
        <w:t>17</w:t>
      </w:r>
    </w:p>
    <w:p>
      <w:r>
        <w:t>Bản Lướt</w:t>
      </w:r>
    </w:p>
    <w:p>
      <w:r>
        <w:t>1</w:t>
      </w:r>
    </w:p>
    <w:p>
      <w:r>
        <w:t>18</w:t>
      </w:r>
    </w:p>
    <w:p>
      <w:r>
        <w:t>Bản Púng</w:t>
      </w:r>
    </w:p>
    <w:p>
      <w:r>
        <w:t>1</w:t>
      </w:r>
    </w:p>
    <w:p>
      <w:r>
        <w:t>19</w:t>
      </w:r>
    </w:p>
    <w:p>
      <w:r>
        <w:t>Bản Xim Bon</w:t>
      </w:r>
    </w:p>
    <w:p>
      <w:r>
        <w:t>1</w:t>
      </w:r>
    </w:p>
    <w:p>
      <w:r>
        <w:t>20</w:t>
      </w:r>
    </w:p>
    <w:p>
      <w:r>
        <w:t>Bản Tà Hay</w:t>
      </w:r>
    </w:p>
    <w:p>
      <w:r>
        <w:t>1</w:t>
      </w:r>
    </w:p>
    <w:p>
      <w:r>
        <w:t>21</w:t>
      </w:r>
    </w:p>
    <w:p>
      <w:r>
        <w:t>Bản Chiên</w:t>
      </w:r>
    </w:p>
    <w:p>
      <w:r>
        <w:t>1</w:t>
      </w:r>
    </w:p>
    <w:p>
      <w:r>
        <w:t>22</w:t>
      </w:r>
    </w:p>
    <w:p>
      <w:r>
        <w:t>Bản Púng Kiểng</w:t>
      </w:r>
    </w:p>
    <w:p>
      <w:r>
        <w:t>1</w:t>
      </w:r>
    </w:p>
    <w:p>
      <w:r>
        <w:t>23</w:t>
      </w:r>
    </w:p>
    <w:p>
      <w:r>
        <w:t>Bản Hồng Nam</w:t>
      </w:r>
    </w:p>
    <w:p>
      <w:r>
        <w:t>1</w:t>
      </w:r>
    </w:p>
    <w:p>
      <w:r>
        <w:t>24</w:t>
      </w:r>
    </w:p>
    <w:p>
      <w:r>
        <w:t>Bản Co Hay</w:t>
      </w:r>
    </w:p>
    <w:p>
      <w:r>
        <w:t>1</w:t>
      </w:r>
    </w:p>
    <w:p>
      <w:r>
        <w:t>25</w:t>
      </w:r>
    </w:p>
    <w:p>
      <w:r>
        <w:t>Bản Pá Khôm</w:t>
      </w:r>
    </w:p>
    <w:p>
      <w:r>
        <w:t>1</w:t>
      </w:r>
    </w:p>
    <w:p>
      <w:r>
        <w:t>26</w:t>
      </w:r>
    </w:p>
    <w:p>
      <w:r>
        <w:t>Bản Ít Lốc</w:t>
      </w:r>
    </w:p>
    <w:p>
      <w:r>
        <w:t>1</w:t>
      </w:r>
    </w:p>
    <w:p>
      <w:r>
        <w:t>27</w:t>
      </w:r>
    </w:p>
    <w:p>
      <w:r>
        <w:t>Bản Bướm Ỏ</w:t>
      </w:r>
    </w:p>
    <w:p>
      <w:r>
        <w:t>1</w:t>
      </w:r>
    </w:p>
    <w:p>
      <w:r>
        <w:t>28</w:t>
      </w:r>
    </w:p>
    <w:p>
      <w:r>
        <w:t>Bản Co Sản</w:t>
      </w:r>
    </w:p>
    <w:p>
      <w:r>
        <w:t>1</w:t>
      </w:r>
    </w:p>
    <w:p>
      <w:r>
        <w:t>29</w:t>
      </w:r>
    </w:p>
    <w:p>
      <w:r>
        <w:t>Bản Liên Phương</w:t>
      </w:r>
    </w:p>
    <w:p>
      <w:r>
        <w:t>1</w:t>
      </w:r>
    </w:p>
    <w:p>
      <w:r>
        <w:t>30</w:t>
      </w:r>
    </w:p>
    <w:p>
      <w:r>
        <w:t>Bản Hoàng Mã</w:t>
      </w:r>
    </w:p>
    <w:p>
      <w:r>
        <w:t>1</w:t>
      </w:r>
    </w:p>
    <w:p>
      <w:r>
        <w:t>31</w:t>
      </w:r>
    </w:p>
    <w:p>
      <w:r>
        <w:t>Bản Bó Luông</w:t>
      </w:r>
    </w:p>
    <w:p>
      <w:r>
        <w:t>1</w:t>
      </w:r>
    </w:p>
    <w:p>
      <w:r>
        <w:t>32</w:t>
      </w:r>
    </w:p>
    <w:p>
      <w:r>
        <w:t>Bản Co Phen</w:t>
      </w:r>
    </w:p>
    <w:p>
      <w:r>
        <w:t>1</w:t>
      </w:r>
    </w:p>
    <w:p>
      <w:r>
        <w:t>33</w:t>
      </w:r>
    </w:p>
    <w:p>
      <w:r>
        <w:t>Bản Huổi Khoong</w:t>
      </w:r>
    </w:p>
    <w:p>
      <w:r>
        <w:t>1</w:t>
      </w:r>
    </w:p>
    <w:p>
      <w:r>
        <w:t>34</w:t>
      </w:r>
    </w:p>
    <w:p>
      <w:r>
        <w:t>Bản Bó Quỳnh</w:t>
      </w:r>
    </w:p>
    <w:p>
      <w:r>
        <w:t>1</w:t>
      </w:r>
    </w:p>
    <w:p>
      <w:r>
        <w:t>35</w:t>
      </w:r>
    </w:p>
    <w:p>
      <w:r>
        <w:t>Bản Huổi Bó</w:t>
      </w:r>
    </w:p>
    <w:p>
      <w:r>
        <w:t>1</w:t>
      </w:r>
    </w:p>
    <w:p>
      <w:r>
        <w:t>36</w:t>
      </w:r>
    </w:p>
    <w:p>
      <w:r>
        <w:t>Bản Tân Hưng</w:t>
      </w:r>
    </w:p>
    <w:p>
      <w:r>
        <w:t>1</w:t>
      </w:r>
    </w:p>
    <w:p>
      <w:r>
        <w:t>37</w:t>
      </w:r>
    </w:p>
    <w:p>
      <w:r>
        <w:t>Bản C5</w:t>
      </w:r>
    </w:p>
    <w:p>
      <w:r>
        <w:t>1</w:t>
      </w:r>
    </w:p>
    <w:p>
      <w:r>
        <w:t>38</w:t>
      </w:r>
    </w:p>
    <w:p>
      <w:r>
        <w:t>Bản Đội 3</w:t>
      </w:r>
    </w:p>
    <w:p>
      <w:r>
        <w:t>1</w:t>
      </w:r>
    </w:p>
    <w:p>
      <w:r>
        <w:t>10</w:t>
      </w:r>
    </w:p>
    <w:p>
      <w:r>
        <w:t>Xã Nà Nghịu</w:t>
      </w:r>
    </w:p>
    <w:p>
      <w:r>
        <w:t>2</w:t>
      </w:r>
    </w:p>
    <w:p>
      <w:r>
        <w:t>35</w:t>
      </w:r>
    </w:p>
    <w:p>
      <w:r>
        <w:t>35</w:t>
      </w:r>
    </w:p>
    <w:p>
      <w:r>
        <w:t>1</w:t>
      </w:r>
    </w:p>
    <w:p>
      <w:r>
        <w:t>Bản Mé Bon</w:t>
      </w:r>
    </w:p>
    <w:p>
      <w:r>
        <w:t>1</w:t>
      </w:r>
    </w:p>
    <w:p>
      <w:r>
        <w:t>2</w:t>
      </w:r>
    </w:p>
    <w:p>
      <w:r>
        <w:t>Bản Nà Hin</w:t>
      </w:r>
    </w:p>
    <w:p>
      <w:r>
        <w:t>1</w:t>
      </w:r>
    </w:p>
    <w:p>
      <w:r>
        <w:t>3</w:t>
      </w:r>
    </w:p>
    <w:p>
      <w:r>
        <w:t>Bản Phòng Sài</w:t>
      </w:r>
    </w:p>
    <w:p>
      <w:r>
        <w:t>1</w:t>
      </w:r>
    </w:p>
    <w:p>
      <w:r>
        <w:t>4</w:t>
      </w:r>
    </w:p>
    <w:p>
      <w:r>
        <w:t>Bản Thón</w:t>
      </w:r>
    </w:p>
    <w:p>
      <w:r>
        <w:t>1</w:t>
      </w:r>
    </w:p>
    <w:p>
      <w:r>
        <w:t>5</w:t>
      </w:r>
    </w:p>
    <w:p>
      <w:r>
        <w:t>Bản Huổi Cói</w:t>
      </w:r>
    </w:p>
    <w:p>
      <w:r>
        <w:t>1</w:t>
      </w:r>
    </w:p>
    <w:p>
      <w:r>
        <w:t>6</w:t>
      </w:r>
    </w:p>
    <w:p>
      <w:r>
        <w:t>Bản Sào Và</w:t>
      </w:r>
    </w:p>
    <w:p>
      <w:r>
        <w:t>1</w:t>
      </w:r>
    </w:p>
    <w:p>
      <w:r>
        <w:t>7</w:t>
      </w:r>
    </w:p>
    <w:p>
      <w:r>
        <w:t>Bản Quyết Tiến</w:t>
      </w:r>
    </w:p>
    <w:p>
      <w:r>
        <w:t>1</w:t>
      </w:r>
    </w:p>
    <w:p>
      <w:r>
        <w:t>8</w:t>
      </w:r>
    </w:p>
    <w:p>
      <w:r>
        <w:t>Bản Nà Nghịu</w:t>
      </w:r>
    </w:p>
    <w:p>
      <w:r>
        <w:t>1</w:t>
      </w:r>
    </w:p>
    <w:p>
      <w:r>
        <w:t>9</w:t>
      </w:r>
    </w:p>
    <w:p>
      <w:r>
        <w:t>Bản Nà Nghịu II</w:t>
      </w:r>
    </w:p>
    <w:p>
      <w:r>
        <w:t>1</w:t>
      </w:r>
    </w:p>
    <w:p>
      <w:r>
        <w:t>10</w:t>
      </w:r>
    </w:p>
    <w:p>
      <w:r>
        <w:t>Bản Huổi Lìu</w:t>
      </w:r>
    </w:p>
    <w:p>
      <w:r>
        <w:t>1</w:t>
      </w:r>
    </w:p>
    <w:p>
      <w:r>
        <w:t>11</w:t>
      </w:r>
    </w:p>
    <w:p>
      <w:r>
        <w:t>Bản Xum Côn</w:t>
      </w:r>
    </w:p>
    <w:p>
      <w:r>
        <w:t>1</w:t>
      </w:r>
    </w:p>
    <w:p>
      <w:r>
        <w:t>12</w:t>
      </w:r>
    </w:p>
    <w:p>
      <w:r>
        <w:t>Bản Lươi Là</w:t>
      </w:r>
    </w:p>
    <w:p>
      <w:r>
        <w:t>1</w:t>
      </w:r>
    </w:p>
    <w:p>
      <w:r>
        <w:t>13</w:t>
      </w:r>
    </w:p>
    <w:p>
      <w:r>
        <w:t>Bản Mung</w:t>
      </w:r>
    </w:p>
    <w:p>
      <w:r>
        <w:t>1</w:t>
      </w:r>
    </w:p>
    <w:p>
      <w:r>
        <w:t>14</w:t>
      </w:r>
    </w:p>
    <w:p>
      <w:r>
        <w:t>Bản Co Phường</w:t>
      </w:r>
    </w:p>
    <w:p>
      <w:r>
        <w:t>1</w:t>
      </w:r>
    </w:p>
    <w:p>
      <w:r>
        <w:t>15</w:t>
      </w:r>
    </w:p>
    <w:p>
      <w:r>
        <w:t>Bản Nậm Ún</w:t>
      </w:r>
    </w:p>
    <w:p>
      <w:r>
        <w:t>1</w:t>
      </w:r>
    </w:p>
    <w:p>
      <w:r>
        <w:t>16</w:t>
      </w:r>
    </w:p>
    <w:p>
      <w:r>
        <w:t>Bản Nà Pàn</w:t>
      </w:r>
    </w:p>
    <w:p>
      <w:r>
        <w:t>1</w:t>
      </w:r>
    </w:p>
    <w:p>
      <w:r>
        <w:t>17</w:t>
      </w:r>
    </w:p>
    <w:p>
      <w:r>
        <w:t>Bản Nà Pàn II</w:t>
      </w:r>
    </w:p>
    <w:p>
      <w:r>
        <w:t>1</w:t>
      </w:r>
    </w:p>
    <w:p>
      <w:r>
        <w:t>18</w:t>
      </w:r>
    </w:p>
    <w:p>
      <w:r>
        <w:t>Bản Phiêng Tòng</w:t>
      </w:r>
    </w:p>
    <w:p>
      <w:r>
        <w:t>1</w:t>
      </w:r>
    </w:p>
    <w:p>
      <w:r>
        <w:t>19</w:t>
      </w:r>
    </w:p>
    <w:p>
      <w:r>
        <w:t>Bản Nang Cầu</w:t>
      </w:r>
    </w:p>
    <w:p>
      <w:r>
        <w:t>1</w:t>
      </w:r>
    </w:p>
    <w:p>
      <w:r>
        <w:t>20</w:t>
      </w:r>
    </w:p>
    <w:p>
      <w:r>
        <w:t>Bản Tân Hợp</w:t>
      </w:r>
    </w:p>
    <w:p>
      <w:r>
        <w:t>1</w:t>
      </w:r>
    </w:p>
    <w:p>
      <w:r>
        <w:t>21</w:t>
      </w:r>
    </w:p>
    <w:p>
      <w:r>
        <w:t>Bản Lọng Lằn</w:t>
      </w:r>
    </w:p>
    <w:p>
      <w:r>
        <w:t>1</w:t>
      </w:r>
    </w:p>
    <w:p>
      <w:r>
        <w:t>22</w:t>
      </w:r>
    </w:p>
    <w:p>
      <w:r>
        <w:t>Bản Nong Lếch</w:t>
      </w:r>
    </w:p>
    <w:p>
      <w:r>
        <w:t>1</w:t>
      </w:r>
    </w:p>
    <w:p>
      <w:r>
        <w:t>23</w:t>
      </w:r>
    </w:p>
    <w:p>
      <w:r>
        <w:t>Bản Lê Hồng Phong</w:t>
      </w:r>
    </w:p>
    <w:p>
      <w:r>
        <w:t>1</w:t>
      </w:r>
    </w:p>
    <w:p>
      <w:r>
        <w:t>24</w:t>
      </w:r>
    </w:p>
    <w:p>
      <w:r>
        <w:t>Bản Quyết Thắng</w:t>
      </w:r>
    </w:p>
    <w:p>
      <w:r>
        <w:t>1</w:t>
      </w:r>
    </w:p>
    <w:p>
      <w:r>
        <w:t>25</w:t>
      </w:r>
    </w:p>
    <w:p>
      <w:r>
        <w:t>Bản Hưng Mai</w:t>
      </w:r>
    </w:p>
    <w:p>
      <w:r>
        <w:t>1</w:t>
      </w:r>
    </w:p>
    <w:p>
      <w:r>
        <w:t>26</w:t>
      </w:r>
    </w:p>
    <w:p>
      <w:r>
        <w:t>Bản Trại Giống</w:t>
      </w:r>
    </w:p>
    <w:p>
      <w:r>
        <w:t>1</w:t>
      </w:r>
    </w:p>
    <w:p>
      <w:r>
        <w:t>27</w:t>
      </w:r>
    </w:p>
    <w:p>
      <w:r>
        <w:t>Bản Kéo</w:t>
      </w:r>
    </w:p>
    <w:p>
      <w:r>
        <w:t>1</w:t>
      </w:r>
    </w:p>
    <w:p>
      <w:r>
        <w:t>28</w:t>
      </w:r>
    </w:p>
    <w:p>
      <w:r>
        <w:t>Bản Nà Hin II</w:t>
      </w:r>
    </w:p>
    <w:p>
      <w:r>
        <w:t>1</w:t>
      </w:r>
    </w:p>
    <w:p>
      <w:r>
        <w:t>29</w:t>
      </w:r>
    </w:p>
    <w:p>
      <w:r>
        <w:t>Bản Tiền Phong</w:t>
      </w:r>
    </w:p>
    <w:p>
      <w:r>
        <w:t>1</w:t>
      </w:r>
    </w:p>
    <w:p>
      <w:r>
        <w:t>30</w:t>
      </w:r>
    </w:p>
    <w:p>
      <w:r>
        <w:t>Bản Tây Hồ</w:t>
      </w:r>
    </w:p>
    <w:p>
      <w:r>
        <w:t>1</w:t>
      </w:r>
    </w:p>
    <w:p>
      <w:r>
        <w:t>31</w:t>
      </w:r>
    </w:p>
    <w:p>
      <w:r>
        <w:t>Bản Pom Phung</w:t>
      </w:r>
    </w:p>
    <w:p>
      <w:r>
        <w:t>1</w:t>
      </w:r>
    </w:p>
    <w:p>
      <w:r>
        <w:t>32</w:t>
      </w:r>
    </w:p>
    <w:p>
      <w:r>
        <w:t>Bản Ngu Hấu</w:t>
      </w:r>
    </w:p>
    <w:p>
      <w:r>
        <w:t>1</w:t>
      </w:r>
    </w:p>
    <w:p>
      <w:r>
        <w:t>33</w:t>
      </w:r>
    </w:p>
    <w:p>
      <w:r>
        <w:t>Bản Hua Pàn</w:t>
      </w:r>
    </w:p>
    <w:p>
      <w:r>
        <w:t>1</w:t>
      </w:r>
    </w:p>
    <w:p>
      <w:r>
        <w:t>34</w:t>
      </w:r>
    </w:p>
    <w:p>
      <w:r>
        <w:t>Bản Quyết Tâm</w:t>
      </w:r>
    </w:p>
    <w:p>
      <w:r>
        <w:t>1</w:t>
      </w:r>
    </w:p>
    <w:p>
      <w:r>
        <w:t>35</w:t>
      </w:r>
    </w:p>
    <w:p>
      <w:r>
        <w:t>Bản Cánh Kiến</w:t>
      </w:r>
    </w:p>
    <w:p>
      <w:r>
        <w:t>1</w:t>
      </w:r>
    </w:p>
    <w:p>
      <w:r>
        <w:t>11</w:t>
      </w:r>
    </w:p>
    <w:p>
      <w:r>
        <w:t>Xã Nậm Mằn</w:t>
      </w:r>
    </w:p>
    <w:p>
      <w:r>
        <w:t>2</w:t>
      </w:r>
    </w:p>
    <w:p>
      <w:r>
        <w:t>8</w:t>
      </w:r>
    </w:p>
    <w:p>
      <w:r>
        <w:t>8</w:t>
      </w:r>
    </w:p>
    <w:p>
      <w:r>
        <w:t>1</w:t>
      </w:r>
    </w:p>
    <w:p>
      <w:r>
        <w:t>Bản Chạy Cang</w:t>
      </w:r>
    </w:p>
    <w:p>
      <w:r>
        <w:t>1</w:t>
      </w:r>
    </w:p>
    <w:p>
      <w:r>
        <w:t>2</w:t>
      </w:r>
    </w:p>
    <w:p>
      <w:r>
        <w:t>Bản Púng Khương</w:t>
      </w:r>
    </w:p>
    <w:p>
      <w:r>
        <w:t>1</w:t>
      </w:r>
    </w:p>
    <w:p>
      <w:r>
        <w:t>3</w:t>
      </w:r>
    </w:p>
    <w:p>
      <w:r>
        <w:t>Bản Nậm Mằn</w:t>
      </w:r>
    </w:p>
    <w:p>
      <w:r>
        <w:t>1</w:t>
      </w:r>
    </w:p>
    <w:p>
      <w:r>
        <w:t>4</w:t>
      </w:r>
    </w:p>
    <w:p>
      <w:r>
        <w:t>Bản Chả Huổi</w:t>
      </w:r>
    </w:p>
    <w:p>
      <w:r>
        <w:t>1</w:t>
      </w:r>
    </w:p>
    <w:p>
      <w:r>
        <w:t>5</w:t>
      </w:r>
    </w:p>
    <w:p>
      <w:r>
        <w:t>Bản Luông Cà</w:t>
      </w:r>
    </w:p>
    <w:p>
      <w:r>
        <w:t>1</w:t>
      </w:r>
    </w:p>
    <w:p>
      <w:r>
        <w:t>6</w:t>
      </w:r>
    </w:p>
    <w:p>
      <w:r>
        <w:t>Bản Púng Hày</w:t>
      </w:r>
    </w:p>
    <w:p>
      <w:r>
        <w:t>1</w:t>
      </w:r>
    </w:p>
    <w:p>
      <w:r>
        <w:t>7</w:t>
      </w:r>
    </w:p>
    <w:p>
      <w:r>
        <w:t>Bản Pá Ban</w:t>
      </w:r>
    </w:p>
    <w:p>
      <w:r>
        <w:t>1</w:t>
      </w:r>
    </w:p>
    <w:p>
      <w:r>
        <w:t>8</w:t>
      </w:r>
    </w:p>
    <w:p>
      <w:r>
        <w:t>Bản Huổi Khoang</w:t>
      </w:r>
    </w:p>
    <w:p>
      <w:r>
        <w:t>1</w:t>
      </w:r>
    </w:p>
    <w:p>
      <w:r>
        <w:t>12</w:t>
      </w:r>
    </w:p>
    <w:p>
      <w:r>
        <w:t>Xã Pú Bẩu</w:t>
      </w:r>
    </w:p>
    <w:p>
      <w:r>
        <w:t>2</w:t>
      </w:r>
    </w:p>
    <w:p>
      <w:r>
        <w:t>7</w:t>
      </w:r>
    </w:p>
    <w:p>
      <w:r>
        <w:t>7</w:t>
      </w:r>
    </w:p>
    <w:p>
      <w:r>
        <w:t>1</w:t>
      </w:r>
    </w:p>
    <w:p>
      <w:r>
        <w:t>Bản Hặp</w:t>
      </w:r>
    </w:p>
    <w:p>
      <w:r>
        <w:t>1</w:t>
      </w:r>
    </w:p>
    <w:p>
      <w:r>
        <w:t>2</w:t>
      </w:r>
    </w:p>
    <w:p>
      <w:r>
        <w:t>Bản Pá Ca</w:t>
      </w:r>
    </w:p>
    <w:p>
      <w:r>
        <w:t>1</w:t>
      </w:r>
    </w:p>
    <w:p>
      <w:r>
        <w:t>3</w:t>
      </w:r>
    </w:p>
    <w:p>
      <w:r>
        <w:t>Bản Háng Xía</w:t>
      </w:r>
    </w:p>
    <w:p>
      <w:r>
        <w:t>1</w:t>
      </w:r>
    </w:p>
    <w:p>
      <w:r>
        <w:t>4</w:t>
      </w:r>
    </w:p>
    <w:p>
      <w:r>
        <w:t>Bản Pá Lâu</w:t>
      </w:r>
    </w:p>
    <w:p>
      <w:r>
        <w:t>1</w:t>
      </w:r>
    </w:p>
    <w:p>
      <w:r>
        <w:t>5</w:t>
      </w:r>
    </w:p>
    <w:p>
      <w:r>
        <w:t>Bản Huổi Lán</w:t>
      </w:r>
    </w:p>
    <w:p>
      <w:r>
        <w:t>1</w:t>
      </w:r>
    </w:p>
    <w:p>
      <w:r>
        <w:t>6</w:t>
      </w:r>
    </w:p>
    <w:p>
      <w:r>
        <w:t>Bản Pha Hặp</w:t>
      </w:r>
    </w:p>
    <w:p>
      <w:r>
        <w:t>1</w:t>
      </w:r>
    </w:p>
    <w:p>
      <w:r>
        <w:t>7</w:t>
      </w:r>
    </w:p>
    <w:p>
      <w:r>
        <w:t>Bản Pú Bẩu</w:t>
      </w:r>
    </w:p>
    <w:p>
      <w:r>
        <w:t>1</w:t>
      </w:r>
    </w:p>
    <w:p>
      <w:r>
        <w:t>VII. HUYỆN SỐP CỘP</w:t>
      </w:r>
    </w:p>
    <w:p>
      <w:r>
        <w:t>1</w:t>
      </w:r>
    </w:p>
    <w:p>
      <w:r>
        <w:t>Xã Nậm Lạnh</w:t>
      </w:r>
    </w:p>
    <w:p>
      <w:r>
        <w:t>1</w:t>
      </w:r>
    </w:p>
    <w:p>
      <w:r>
        <w:t>10</w:t>
      </w:r>
    </w:p>
    <w:p>
      <w:r>
        <w:t>10</w:t>
      </w:r>
    </w:p>
    <w:p>
      <w:r>
        <w:t>1</w:t>
      </w:r>
    </w:p>
    <w:p>
      <w:r>
        <w:t>Bản Phổng</w:t>
      </w:r>
    </w:p>
    <w:p>
      <w:r>
        <w:t>1</w:t>
      </w:r>
    </w:p>
    <w:p>
      <w:r>
        <w:t>2</w:t>
      </w:r>
    </w:p>
    <w:p>
      <w:r>
        <w:t>Bản Cang</w:t>
      </w:r>
    </w:p>
    <w:p>
      <w:r>
        <w:t>1</w:t>
      </w:r>
    </w:p>
    <w:p>
      <w:r>
        <w:t>3</w:t>
      </w:r>
    </w:p>
    <w:p>
      <w:r>
        <w:t>Bản Lạnh</w:t>
      </w:r>
    </w:p>
    <w:p>
      <w:r>
        <w:t>1</w:t>
      </w:r>
    </w:p>
    <w:p>
      <w:r>
        <w:t>4</w:t>
      </w:r>
    </w:p>
    <w:p>
      <w:r>
        <w:t>Bản Púng Tòng</w:t>
      </w:r>
    </w:p>
    <w:p>
      <w:r>
        <w:t>1</w:t>
      </w:r>
    </w:p>
    <w:p>
      <w:r>
        <w:t>5</w:t>
      </w:r>
    </w:p>
    <w:p>
      <w:r>
        <w:t>Bản Bánh Han</w:t>
      </w:r>
    </w:p>
    <w:p>
      <w:r>
        <w:t>1</w:t>
      </w:r>
    </w:p>
    <w:p>
      <w:r>
        <w:t>6</w:t>
      </w:r>
    </w:p>
    <w:p>
      <w:r>
        <w:t>Bản Lọng Tòng</w:t>
      </w:r>
    </w:p>
    <w:p>
      <w:r>
        <w:t>1</w:t>
      </w:r>
    </w:p>
    <w:p>
      <w:r>
        <w:t>7</w:t>
      </w:r>
    </w:p>
    <w:p>
      <w:r>
        <w:t>Bản Nậm Lạnh</w:t>
      </w:r>
    </w:p>
    <w:p>
      <w:r>
        <w:t>1</w:t>
      </w:r>
    </w:p>
    <w:p>
      <w:r>
        <w:t>8</w:t>
      </w:r>
    </w:p>
    <w:p>
      <w:r>
        <w:t>Bản Hua Lạnh</w:t>
      </w:r>
    </w:p>
    <w:p>
      <w:r>
        <w:t>1</w:t>
      </w:r>
    </w:p>
    <w:p>
      <w:r>
        <w:t>9</w:t>
      </w:r>
    </w:p>
    <w:p>
      <w:r>
        <w:t>Bản Huổi Hịa</w:t>
      </w:r>
    </w:p>
    <w:p>
      <w:r>
        <w:t>1</w:t>
      </w:r>
    </w:p>
    <w:p>
      <w:r>
        <w:t>10</w:t>
      </w:r>
    </w:p>
    <w:p>
      <w:r>
        <w:t>Bản Kéo Vai</w:t>
      </w:r>
    </w:p>
    <w:p>
      <w:r>
        <w:t>1</w:t>
      </w:r>
    </w:p>
    <w:p>
      <w:r>
        <w:t>2</w:t>
      </w:r>
    </w:p>
    <w:p>
      <w:r>
        <w:t>Xã Púng Bánh</w:t>
      </w:r>
    </w:p>
    <w:p>
      <w:r>
        <w:t>2</w:t>
      </w:r>
    </w:p>
    <w:p>
      <w:r>
        <w:t>13</w:t>
      </w:r>
    </w:p>
    <w:p>
      <w:r>
        <w:t>13</w:t>
      </w:r>
    </w:p>
    <w:p>
      <w:r>
        <w:t>1</w:t>
      </w:r>
    </w:p>
    <w:p>
      <w:r>
        <w:t>1. Bản Liền Ban</w:t>
      </w:r>
    </w:p>
    <w:p>
      <w:r>
        <w:t>1</w:t>
      </w:r>
    </w:p>
    <w:p>
      <w:r>
        <w:t>2</w:t>
      </w:r>
    </w:p>
    <w:p>
      <w:r>
        <w:t>Bản Khá Nghịu</w:t>
      </w:r>
    </w:p>
    <w:p>
      <w:r>
        <w:t>1</w:t>
      </w:r>
    </w:p>
    <w:p>
      <w:r>
        <w:t>3</w:t>
      </w:r>
    </w:p>
    <w:p>
      <w:r>
        <w:t>Bản Bánh</w:t>
      </w:r>
    </w:p>
    <w:p>
      <w:r>
        <w:t>1</w:t>
      </w:r>
    </w:p>
    <w:p>
      <w:r>
        <w:t>4</w:t>
      </w:r>
    </w:p>
    <w:p>
      <w:r>
        <w:t>Bản Lùn</w:t>
      </w:r>
    </w:p>
    <w:p>
      <w:r>
        <w:t>1</w:t>
      </w:r>
    </w:p>
    <w:p>
      <w:r>
        <w:t>5</w:t>
      </w:r>
    </w:p>
    <w:p>
      <w:r>
        <w:t>Bản Cọ</w:t>
      </w:r>
    </w:p>
    <w:p>
      <w:r>
        <w:t>1</w:t>
      </w:r>
    </w:p>
    <w:p>
      <w:r>
        <w:t>6</w:t>
      </w:r>
    </w:p>
    <w:p>
      <w:r>
        <w:t>Bản Kéo Hin</w:t>
      </w:r>
    </w:p>
    <w:p>
      <w:r>
        <w:t>1</w:t>
      </w:r>
    </w:p>
    <w:p>
      <w:r>
        <w:t>7</w:t>
      </w:r>
    </w:p>
    <w:p>
      <w:r>
        <w:t>Bản Phải</w:t>
      </w:r>
    </w:p>
    <w:p>
      <w:r>
        <w:t>1</w:t>
      </w:r>
    </w:p>
    <w:p>
      <w:r>
        <w:t>8</w:t>
      </w:r>
    </w:p>
    <w:p>
      <w:r>
        <w:t>Bản Lầu</w:t>
      </w:r>
    </w:p>
    <w:p>
      <w:r>
        <w:t>1</w:t>
      </w:r>
    </w:p>
    <w:p>
      <w:r>
        <w:t>9</w:t>
      </w:r>
    </w:p>
    <w:p>
      <w:r>
        <w:t>Bản Púng</w:t>
      </w:r>
    </w:p>
    <w:p>
      <w:r>
        <w:t>1</w:t>
      </w:r>
    </w:p>
    <w:p>
      <w:r>
        <w:t>10</w:t>
      </w:r>
    </w:p>
    <w:p>
      <w:r>
        <w:t>Bản Liềng</w:t>
      </w:r>
    </w:p>
    <w:p>
      <w:r>
        <w:t>1</w:t>
      </w:r>
    </w:p>
    <w:p>
      <w:r>
        <w:t>11</w:t>
      </w:r>
    </w:p>
    <w:p>
      <w:r>
        <w:t>Bản Phá Thóng</w:t>
      </w:r>
    </w:p>
    <w:p>
      <w:r>
        <w:t>1</w:t>
      </w:r>
    </w:p>
    <w:p>
      <w:r>
        <w:t>12</w:t>
      </w:r>
    </w:p>
    <w:p>
      <w:r>
        <w:t>Bản Púng Cưởm</w:t>
      </w:r>
    </w:p>
    <w:p>
      <w:r>
        <w:t>1</w:t>
      </w:r>
    </w:p>
    <w:p>
      <w:r>
        <w:t>13</w:t>
      </w:r>
    </w:p>
    <w:p>
      <w:r>
        <w:t>Bản Huổi Cốp</w:t>
      </w:r>
    </w:p>
    <w:p>
      <w:r>
        <w:t>1</w:t>
      </w:r>
    </w:p>
    <w:p>
      <w:r>
        <w:t>3</w:t>
      </w:r>
    </w:p>
    <w:p>
      <w:r>
        <w:t>Xã Mường Lèo</w:t>
      </w:r>
    </w:p>
    <w:p>
      <w:r>
        <w:t>1</w:t>
      </w:r>
    </w:p>
    <w:p>
      <w:r>
        <w:t>13</w:t>
      </w:r>
    </w:p>
    <w:p>
      <w:r>
        <w:t>13</w:t>
      </w:r>
    </w:p>
    <w:p>
      <w:r>
        <w:t>1</w:t>
      </w:r>
    </w:p>
    <w:p>
      <w:r>
        <w:t>Bản Mạt</w:t>
      </w:r>
    </w:p>
    <w:p>
      <w:r>
        <w:t>1</w:t>
      </w:r>
    </w:p>
    <w:p>
      <w:r>
        <w:t>2</w:t>
      </w:r>
    </w:p>
    <w:p>
      <w:r>
        <w:t>Bàn Liềng</w:t>
      </w:r>
    </w:p>
    <w:p>
      <w:r>
        <w:t>1</w:t>
      </w:r>
    </w:p>
    <w:p>
      <w:r>
        <w:t>3</w:t>
      </w:r>
    </w:p>
    <w:p>
      <w:r>
        <w:t>Bản Huổi Làn</w:t>
      </w:r>
    </w:p>
    <w:p>
      <w:r>
        <w:t>1</w:t>
      </w:r>
    </w:p>
    <w:p>
      <w:r>
        <w:t>4</w:t>
      </w:r>
    </w:p>
    <w:p>
      <w:r>
        <w:t>Bản Nặm Pừn</w:t>
      </w:r>
    </w:p>
    <w:p>
      <w:r>
        <w:t>1</w:t>
      </w:r>
    </w:p>
    <w:p>
      <w:r>
        <w:t>5</w:t>
      </w:r>
    </w:p>
    <w:p>
      <w:r>
        <w:t>Bản Huổi Luông</w:t>
      </w:r>
    </w:p>
    <w:p>
      <w:r>
        <w:t>1</w:t>
      </w:r>
    </w:p>
    <w:p>
      <w:r>
        <w:t>6</w:t>
      </w:r>
    </w:p>
    <w:p>
      <w:r>
        <w:t>Bản Chăm Hỳ</w:t>
      </w:r>
    </w:p>
    <w:p>
      <w:r>
        <w:t>1</w:t>
      </w:r>
    </w:p>
    <w:p>
      <w:r>
        <w:t>7</w:t>
      </w:r>
    </w:p>
    <w:p>
      <w:r>
        <w:t>Bản Huổi Áng</w:t>
      </w:r>
    </w:p>
    <w:p>
      <w:r>
        <w:t>1</w:t>
      </w:r>
    </w:p>
    <w:p>
      <w:r>
        <w:t>8</w:t>
      </w:r>
    </w:p>
    <w:p>
      <w:r>
        <w:t>Bản Huổi Lạ</w:t>
      </w:r>
    </w:p>
    <w:p>
      <w:r>
        <w:t>1</w:t>
      </w:r>
    </w:p>
    <w:p>
      <w:r>
        <w:t>9</w:t>
      </w:r>
    </w:p>
    <w:p>
      <w:r>
        <w:t>Bản Huổi Phúc</w:t>
      </w:r>
    </w:p>
    <w:p>
      <w:r>
        <w:t>1</w:t>
      </w:r>
    </w:p>
    <w:p>
      <w:r>
        <w:t>10</w:t>
      </w:r>
    </w:p>
    <w:p>
      <w:r>
        <w:t>Bản Sam Quảng</w:t>
      </w:r>
    </w:p>
    <w:p>
      <w:r>
        <w:t>1</w:t>
      </w:r>
    </w:p>
    <w:p>
      <w:r>
        <w:t>11</w:t>
      </w:r>
    </w:p>
    <w:p>
      <w:r>
        <w:t>Bản Nậm Khún</w:t>
      </w:r>
    </w:p>
    <w:p>
      <w:r>
        <w:t>1</w:t>
      </w:r>
    </w:p>
    <w:p>
      <w:r>
        <w:t>12</w:t>
      </w:r>
    </w:p>
    <w:p>
      <w:r>
        <w:t>Bản Nà Chòm</w:t>
      </w:r>
    </w:p>
    <w:p>
      <w:r>
        <w:t>1</w:t>
      </w:r>
    </w:p>
    <w:p>
      <w:r>
        <w:t>13</w:t>
      </w:r>
    </w:p>
    <w:p>
      <w:r>
        <w:t>Bản Pá Khoang</w:t>
      </w:r>
    </w:p>
    <w:p>
      <w:r>
        <w:t>1</w:t>
      </w:r>
    </w:p>
    <w:p>
      <w:r>
        <w:t>4</w:t>
      </w:r>
    </w:p>
    <w:p>
      <w:r>
        <w:t>Xã Sam Kha</w:t>
      </w:r>
    </w:p>
    <w:p>
      <w:r>
        <w:t>2</w:t>
      </w:r>
    </w:p>
    <w:p>
      <w:r>
        <w:t>9</w:t>
      </w:r>
    </w:p>
    <w:p>
      <w:r>
        <w:t>9</w:t>
      </w:r>
    </w:p>
    <w:p>
      <w:r>
        <w:t>1</w:t>
      </w:r>
    </w:p>
    <w:p>
      <w:r>
        <w:t>Bản Sam Kha</w:t>
      </w:r>
    </w:p>
    <w:p>
      <w:r>
        <w:t>1</w:t>
      </w:r>
    </w:p>
    <w:p>
      <w:r>
        <w:t>2</w:t>
      </w:r>
    </w:p>
    <w:p>
      <w:r>
        <w:t>Bản Pu Sút</w:t>
      </w:r>
    </w:p>
    <w:p>
      <w:r>
        <w:t>1</w:t>
      </w:r>
    </w:p>
    <w:p>
      <w:r>
        <w:t>3</w:t>
      </w:r>
    </w:p>
    <w:p>
      <w:r>
        <w:t>Bản Nà Trịa</w:t>
      </w:r>
    </w:p>
    <w:p>
      <w:r>
        <w:t>1</w:t>
      </w:r>
    </w:p>
    <w:p>
      <w:r>
        <w:t>4</w:t>
      </w:r>
    </w:p>
    <w:p>
      <w:r>
        <w:t>Bản Nậm Tỉa</w:t>
      </w:r>
    </w:p>
    <w:p>
      <w:r>
        <w:t>1</w:t>
      </w:r>
    </w:p>
    <w:p>
      <w:r>
        <w:t>5</w:t>
      </w:r>
    </w:p>
    <w:p>
      <w:r>
        <w:t>Bản Huổi Sang</w:t>
      </w:r>
    </w:p>
    <w:p>
      <w:r>
        <w:t>1</w:t>
      </w:r>
    </w:p>
    <w:p>
      <w:r>
        <w:t>6</w:t>
      </w:r>
    </w:p>
    <w:p>
      <w:r>
        <w:t>Bản Púng Báng</w:t>
      </w:r>
    </w:p>
    <w:p>
      <w:r>
        <w:t>1</w:t>
      </w:r>
    </w:p>
    <w:p>
      <w:r>
        <w:t>7</w:t>
      </w:r>
    </w:p>
    <w:p>
      <w:r>
        <w:t>Bản Phá Thóng</w:t>
      </w:r>
    </w:p>
    <w:p>
      <w:r>
        <w:t>1</w:t>
      </w:r>
    </w:p>
    <w:p>
      <w:r>
        <w:t>8</w:t>
      </w:r>
    </w:p>
    <w:p>
      <w:r>
        <w:t>Bản Ten Lán</w:t>
      </w:r>
    </w:p>
    <w:p>
      <w:r>
        <w:t>1</w:t>
      </w:r>
    </w:p>
    <w:p>
      <w:r>
        <w:t>9</w:t>
      </w:r>
    </w:p>
    <w:p>
      <w:r>
        <w:t>Bản Huổi My</w:t>
      </w:r>
    </w:p>
    <w:p>
      <w:r>
        <w:t>1</w:t>
      </w:r>
    </w:p>
    <w:p>
      <w:r>
        <w:t>VIII. HUYỆN MƯỜNG LA</w:t>
      </w:r>
    </w:p>
    <w:p>
      <w:r>
        <w:t>1</w:t>
      </w:r>
    </w:p>
    <w:p>
      <w:r>
        <w:t>Xã Nậm Giôn</w:t>
      </w:r>
    </w:p>
    <w:p>
      <w:r>
        <w:t>2</w:t>
      </w:r>
    </w:p>
    <w:p>
      <w:r>
        <w:t>15</w:t>
      </w:r>
    </w:p>
    <w:p>
      <w:r>
        <w:t>15</w:t>
      </w:r>
    </w:p>
    <w:p>
      <w:r>
        <w:t>1</w:t>
      </w:r>
    </w:p>
    <w:p>
      <w:r>
        <w:t>Bản Huổi Lẹ</w:t>
      </w:r>
    </w:p>
    <w:p>
      <w:r>
        <w:t>1</w:t>
      </w:r>
    </w:p>
    <w:p>
      <w:r>
        <w:t>2</w:t>
      </w:r>
    </w:p>
    <w:p>
      <w:r>
        <w:t>Bản Nặm Cừm</w:t>
      </w:r>
    </w:p>
    <w:p>
      <w:r>
        <w:t>1</w:t>
      </w:r>
    </w:p>
    <w:p>
      <w:r>
        <w:t>3</w:t>
      </w:r>
    </w:p>
    <w:p>
      <w:r>
        <w:t>Bản Púng Ngừa</w:t>
      </w:r>
    </w:p>
    <w:p>
      <w:r>
        <w:t>1</w:t>
      </w:r>
    </w:p>
    <w:p>
      <w:r>
        <w:t>4</w:t>
      </w:r>
    </w:p>
    <w:p>
      <w:r>
        <w:t>Bản Huổi Ngàn</w:t>
      </w:r>
    </w:p>
    <w:p>
      <w:r>
        <w:t>1</w:t>
      </w:r>
    </w:p>
    <w:p>
      <w:r>
        <w:t>5</w:t>
      </w:r>
    </w:p>
    <w:p>
      <w:r>
        <w:t>Bản Huổi Chèo</w:t>
      </w:r>
    </w:p>
    <w:p>
      <w:r>
        <w:t>1</w:t>
      </w:r>
    </w:p>
    <w:p>
      <w:r>
        <w:t>6</w:t>
      </w:r>
    </w:p>
    <w:p>
      <w:r>
        <w:t>Bản Huổi Sản</w:t>
      </w:r>
    </w:p>
    <w:p>
      <w:r>
        <w:t>1</w:t>
      </w:r>
    </w:p>
    <w:p>
      <w:r>
        <w:t>7</w:t>
      </w:r>
    </w:p>
    <w:p>
      <w:r>
        <w:t>Bản Huổi Pươi</w:t>
      </w:r>
    </w:p>
    <w:p>
      <w:r>
        <w:t>1</w:t>
      </w:r>
    </w:p>
    <w:p>
      <w:r>
        <w:t>8</w:t>
      </w:r>
    </w:p>
    <w:p>
      <w:r>
        <w:t>Bản Pá Hợp</w:t>
      </w:r>
    </w:p>
    <w:p>
      <w:r>
        <w:t>1</w:t>
      </w:r>
    </w:p>
    <w:p>
      <w:r>
        <w:t>9</w:t>
      </w:r>
    </w:p>
    <w:p>
      <w:r>
        <w:t>Bản Huổi Tao</w:t>
      </w:r>
    </w:p>
    <w:p>
      <w:r>
        <w:t>1</w:t>
      </w:r>
    </w:p>
    <w:p>
      <w:r>
        <w:t>10</w:t>
      </w:r>
    </w:p>
    <w:p>
      <w:r>
        <w:t>Bản Pá Mồng</w:t>
      </w:r>
    </w:p>
    <w:p>
      <w:r>
        <w:t>1</w:t>
      </w:r>
    </w:p>
    <w:p>
      <w:r>
        <w:t>11</w:t>
      </w:r>
    </w:p>
    <w:p>
      <w:r>
        <w:t>Bản Pá Pù</w:t>
      </w:r>
    </w:p>
    <w:p>
      <w:r>
        <w:t>1</w:t>
      </w:r>
    </w:p>
    <w:p>
      <w:r>
        <w:t>12</w:t>
      </w:r>
    </w:p>
    <w:p>
      <w:r>
        <w:t>Bản Huổi Chà</w:t>
      </w:r>
    </w:p>
    <w:p>
      <w:r>
        <w:t>1</w:t>
      </w:r>
    </w:p>
    <w:p>
      <w:r>
        <w:t>13</w:t>
      </w:r>
    </w:p>
    <w:p>
      <w:r>
        <w:t>Bản Co Đứa</w:t>
      </w:r>
    </w:p>
    <w:p>
      <w:r>
        <w:t>1</w:t>
      </w:r>
    </w:p>
    <w:p>
      <w:r>
        <w:t>14</w:t>
      </w:r>
    </w:p>
    <w:p>
      <w:r>
        <w:t>Bản Đen Đin</w:t>
      </w:r>
    </w:p>
    <w:p>
      <w:r>
        <w:t>1</w:t>
      </w:r>
    </w:p>
    <w:p>
      <w:r>
        <w:t>15</w:t>
      </w:r>
    </w:p>
    <w:p>
      <w:r>
        <w:t>Bản Huổi Hốc</w:t>
      </w:r>
    </w:p>
    <w:p>
      <w:r>
        <w:t>1</w:t>
      </w:r>
    </w:p>
    <w:p>
      <w:r>
        <w:t>2</w:t>
      </w:r>
    </w:p>
    <w:p>
      <w:r>
        <w:t>Xã Chiềng Lao</w:t>
      </w:r>
    </w:p>
    <w:p>
      <w:r>
        <w:t>2</w:t>
      </w:r>
    </w:p>
    <w:p>
      <w:r>
        <w:t>16</w:t>
      </w:r>
    </w:p>
    <w:p>
      <w:r>
        <w:t>16</w:t>
      </w:r>
    </w:p>
    <w:p>
      <w:r>
        <w:t>1</w:t>
      </w:r>
    </w:p>
    <w:p>
      <w:r>
        <w:t>Bản Nà Lếch</w:t>
      </w:r>
    </w:p>
    <w:p>
      <w:r>
        <w:t>1</w:t>
      </w:r>
    </w:p>
    <w:p>
      <w:r>
        <w:t>2</w:t>
      </w:r>
    </w:p>
    <w:p>
      <w:r>
        <w:t>Bản Tà Sài</w:t>
      </w:r>
    </w:p>
    <w:p>
      <w:r>
        <w:t>1</w:t>
      </w:r>
    </w:p>
    <w:p>
      <w:r>
        <w:t>3</w:t>
      </w:r>
    </w:p>
    <w:p>
      <w:r>
        <w:t>Bản Nà Nong</w:t>
      </w:r>
    </w:p>
    <w:p>
      <w:r>
        <w:t>1</w:t>
      </w:r>
    </w:p>
    <w:p>
      <w:r>
        <w:t>4</w:t>
      </w:r>
    </w:p>
    <w:p>
      <w:r>
        <w:t>Bản Phiêng Cại</w:t>
      </w:r>
    </w:p>
    <w:p>
      <w:r>
        <w:t>1</w:t>
      </w:r>
    </w:p>
    <w:p>
      <w:r>
        <w:t>5</w:t>
      </w:r>
    </w:p>
    <w:p>
      <w:r>
        <w:t>Bản Cun</w:t>
      </w:r>
    </w:p>
    <w:p>
      <w:r>
        <w:t>1</w:t>
      </w:r>
    </w:p>
    <w:p>
      <w:r>
        <w:t>6</w:t>
      </w:r>
    </w:p>
    <w:p>
      <w:r>
        <w:t>Bản Huổi Choi</w:t>
      </w:r>
    </w:p>
    <w:p>
      <w:r>
        <w:t>1</w:t>
      </w:r>
    </w:p>
    <w:p>
      <w:r>
        <w:t>7</w:t>
      </w:r>
    </w:p>
    <w:p>
      <w:r>
        <w:t>Bản Nhạp</w:t>
      </w:r>
    </w:p>
    <w:p>
      <w:r>
        <w:t>1</w:t>
      </w:r>
    </w:p>
    <w:p>
      <w:r>
        <w:t>8</w:t>
      </w:r>
    </w:p>
    <w:p>
      <w:r>
        <w:t>Bản Lếch</w:t>
      </w:r>
    </w:p>
    <w:p>
      <w:r>
        <w:t>1</w:t>
      </w:r>
    </w:p>
    <w:p>
      <w:r>
        <w:t>9</w:t>
      </w:r>
    </w:p>
    <w:p>
      <w:r>
        <w:t>Bản Nà Cường</w:t>
      </w:r>
    </w:p>
    <w:p>
      <w:r>
        <w:t>1</w:t>
      </w:r>
    </w:p>
    <w:p>
      <w:r>
        <w:t>10</w:t>
      </w:r>
    </w:p>
    <w:p>
      <w:r>
        <w:t>Bản Mạ</w:t>
      </w:r>
    </w:p>
    <w:p>
      <w:r>
        <w:t>1</w:t>
      </w:r>
    </w:p>
    <w:p>
      <w:r>
        <w:t>11</w:t>
      </w:r>
    </w:p>
    <w:p>
      <w:r>
        <w:t>Bản Huổi Tóng</w:t>
      </w:r>
    </w:p>
    <w:p>
      <w:r>
        <w:t>1</w:t>
      </w:r>
    </w:p>
    <w:p>
      <w:r>
        <w:t>12</w:t>
      </w:r>
    </w:p>
    <w:p>
      <w:r>
        <w:t>Bản Phiêng Phả</w:t>
      </w:r>
    </w:p>
    <w:p>
      <w:r>
        <w:t>1</w:t>
      </w:r>
    </w:p>
    <w:p>
      <w:r>
        <w:t>13</w:t>
      </w:r>
    </w:p>
    <w:p>
      <w:r>
        <w:t>Bản Đán Én</w:t>
      </w:r>
    </w:p>
    <w:p>
      <w:r>
        <w:t>1</w:t>
      </w:r>
    </w:p>
    <w:p>
      <w:r>
        <w:t>14</w:t>
      </w:r>
    </w:p>
    <w:p>
      <w:r>
        <w:t>Bản Xu Xàm</w:t>
      </w:r>
    </w:p>
    <w:p>
      <w:r>
        <w:t>1</w:t>
      </w:r>
    </w:p>
    <w:p>
      <w:r>
        <w:t>15</w:t>
      </w:r>
    </w:p>
    <w:p>
      <w:r>
        <w:t>Bản Pá Hậu</w:t>
      </w:r>
    </w:p>
    <w:p>
      <w:r>
        <w:t>1</w:t>
      </w:r>
    </w:p>
    <w:p>
      <w:r>
        <w:t>16</w:t>
      </w:r>
    </w:p>
    <w:p>
      <w:r>
        <w:t>Bản Pậu</w:t>
      </w:r>
    </w:p>
    <w:p>
      <w:r>
        <w:t>1</w:t>
      </w:r>
    </w:p>
    <w:p>
      <w:r>
        <w:t>3</w:t>
      </w:r>
    </w:p>
    <w:p>
      <w:r>
        <w:t>Xã Hua Trai</w:t>
      </w:r>
    </w:p>
    <w:p>
      <w:r>
        <w:t>2</w:t>
      </w:r>
    </w:p>
    <w:p>
      <w:r>
        <w:t>10</w:t>
      </w:r>
    </w:p>
    <w:p>
      <w:r>
        <w:t>10</w:t>
      </w:r>
    </w:p>
    <w:p>
      <w:r>
        <w:t>1</w:t>
      </w:r>
    </w:p>
    <w:p>
      <w:r>
        <w:t>Bản Mển</w:t>
      </w:r>
    </w:p>
    <w:p>
      <w:r>
        <w:t>1</w:t>
      </w:r>
    </w:p>
    <w:p>
      <w:r>
        <w:t>2</w:t>
      </w:r>
    </w:p>
    <w:p>
      <w:r>
        <w:t>Bản Phiêng Lời</w:t>
      </w:r>
    </w:p>
    <w:p>
      <w:r>
        <w:t>1</w:t>
      </w:r>
    </w:p>
    <w:p>
      <w:r>
        <w:t>3</w:t>
      </w:r>
    </w:p>
    <w:p>
      <w:r>
        <w:t>Bản Po</w:t>
      </w:r>
    </w:p>
    <w:p>
      <w:r>
        <w:t>1</w:t>
      </w:r>
    </w:p>
    <w:p>
      <w:r>
        <w:t>4</w:t>
      </w:r>
    </w:p>
    <w:p>
      <w:r>
        <w:t>Bản Ỏ</w:t>
      </w:r>
    </w:p>
    <w:p>
      <w:r>
        <w:t>1</w:t>
      </w:r>
    </w:p>
    <w:p>
      <w:r>
        <w:t>5</w:t>
      </w:r>
    </w:p>
    <w:p>
      <w:r>
        <w:t>Bản Lè</w:t>
      </w:r>
    </w:p>
    <w:p>
      <w:r>
        <w:t>1</w:t>
      </w:r>
    </w:p>
    <w:p>
      <w:r>
        <w:t>6</w:t>
      </w:r>
    </w:p>
    <w:p>
      <w:r>
        <w:t>Bản Đông Khít</w:t>
      </w:r>
    </w:p>
    <w:p>
      <w:r>
        <w:t>1</w:t>
      </w:r>
    </w:p>
    <w:p>
      <w:r>
        <w:t>7</w:t>
      </w:r>
    </w:p>
    <w:p>
      <w:r>
        <w:t>Bản Lọng Bong</w:t>
      </w:r>
    </w:p>
    <w:p>
      <w:r>
        <w:t>1</w:t>
      </w:r>
    </w:p>
    <w:p>
      <w:r>
        <w:t>8</w:t>
      </w:r>
    </w:p>
    <w:p>
      <w:r>
        <w:t>Bản Pá Han</w:t>
      </w:r>
    </w:p>
    <w:p>
      <w:r>
        <w:t>1</w:t>
      </w:r>
    </w:p>
    <w:p>
      <w:r>
        <w:t>9</w:t>
      </w:r>
    </w:p>
    <w:p>
      <w:r>
        <w:t>Bản Thẳm Cọng</w:t>
      </w:r>
    </w:p>
    <w:p>
      <w:r>
        <w:t>1</w:t>
      </w:r>
    </w:p>
    <w:p>
      <w:r>
        <w:t>10</w:t>
      </w:r>
    </w:p>
    <w:p>
      <w:r>
        <w:t>Bản Nặm Hồng</w:t>
      </w:r>
    </w:p>
    <w:p>
      <w:r>
        <w:t>1</w:t>
      </w:r>
    </w:p>
    <w:p>
      <w:r>
        <w:t>4</w:t>
      </w:r>
    </w:p>
    <w:p>
      <w:r>
        <w:t>Xã Pi Toong</w:t>
      </w:r>
    </w:p>
    <w:p>
      <w:r>
        <w:t>2</w:t>
      </w:r>
    </w:p>
    <w:p>
      <w:r>
        <w:t>9</w:t>
      </w:r>
    </w:p>
    <w:p>
      <w:r>
        <w:t>9</w:t>
      </w:r>
    </w:p>
    <w:p>
      <w:r>
        <w:t>1</w:t>
      </w:r>
    </w:p>
    <w:p>
      <w:r>
        <w:t>Bản Núa Trò</w:t>
      </w:r>
    </w:p>
    <w:p>
      <w:r>
        <w:t>1</w:t>
      </w:r>
    </w:p>
    <w:p>
      <w:r>
        <w:t>2</w:t>
      </w:r>
    </w:p>
    <w:p>
      <w:r>
        <w:t>Bản Lứa</w:t>
      </w:r>
    </w:p>
    <w:p>
      <w:r>
        <w:t>1</w:t>
      </w:r>
    </w:p>
    <w:p>
      <w:r>
        <w:t>3</w:t>
      </w:r>
    </w:p>
    <w:p>
      <w:r>
        <w:t>Bản Pi Tạy</w:t>
      </w:r>
    </w:p>
    <w:p>
      <w:r>
        <w:t>1</w:t>
      </w:r>
    </w:p>
    <w:p>
      <w:r>
        <w:t>4</w:t>
      </w:r>
    </w:p>
    <w:p>
      <w:r>
        <w:t>Bản Cang Phiêng</w:t>
      </w:r>
    </w:p>
    <w:p>
      <w:r>
        <w:t>1</w:t>
      </w:r>
    </w:p>
    <w:p>
      <w:r>
        <w:t>5</w:t>
      </w:r>
    </w:p>
    <w:p>
      <w:r>
        <w:t>Bản Chà Lào</w:t>
      </w:r>
    </w:p>
    <w:p>
      <w:r>
        <w:t>1</w:t>
      </w:r>
    </w:p>
    <w:p>
      <w:r>
        <w:t>6</w:t>
      </w:r>
    </w:p>
    <w:p>
      <w:r>
        <w:t>Bản Tong</w:t>
      </w:r>
    </w:p>
    <w:p>
      <w:r>
        <w:t>1</w:t>
      </w:r>
    </w:p>
    <w:p>
      <w:r>
        <w:t>7</w:t>
      </w:r>
    </w:p>
    <w:p>
      <w:r>
        <w:t>Bản Pi</w:t>
      </w:r>
    </w:p>
    <w:p>
      <w:r>
        <w:t>1</w:t>
      </w:r>
    </w:p>
    <w:p>
      <w:r>
        <w:t>8</w:t>
      </w:r>
    </w:p>
    <w:p>
      <w:r>
        <w:t>Bản Ten</w:t>
      </w:r>
    </w:p>
    <w:p>
      <w:r>
        <w:t>1</w:t>
      </w:r>
    </w:p>
    <w:p>
      <w:r>
        <w:t>9</w:t>
      </w:r>
    </w:p>
    <w:p>
      <w:r>
        <w:t>Bản Nà Trà</w:t>
      </w:r>
    </w:p>
    <w:p>
      <w:r>
        <w:t>1</w:t>
      </w:r>
    </w:p>
    <w:p>
      <w:r>
        <w:t>5</w:t>
      </w:r>
    </w:p>
    <w:p>
      <w:r>
        <w:t>Xã Chiềng Ân</w:t>
      </w:r>
    </w:p>
    <w:p>
      <w:r>
        <w:t>2</w:t>
      </w:r>
    </w:p>
    <w:p>
      <w:r>
        <w:t>6</w:t>
      </w:r>
    </w:p>
    <w:p>
      <w:r>
        <w:t>6</w:t>
      </w:r>
    </w:p>
    <w:p>
      <w:r>
        <w:t>1</w:t>
      </w:r>
    </w:p>
    <w:p>
      <w:r>
        <w:t>Bản Nong Hoi Dưới</w:t>
      </w:r>
    </w:p>
    <w:p>
      <w:r>
        <w:t>1</w:t>
      </w:r>
    </w:p>
    <w:p>
      <w:r>
        <w:t>2</w:t>
      </w:r>
    </w:p>
    <w:p>
      <w:r>
        <w:t>Bản Lạng Xua</w:t>
      </w:r>
    </w:p>
    <w:p>
      <w:r>
        <w:t>1</w:t>
      </w:r>
    </w:p>
    <w:p>
      <w:r>
        <w:t>3</w:t>
      </w:r>
    </w:p>
    <w:p>
      <w:r>
        <w:t>Bản Hán Trạng</w:t>
      </w:r>
    </w:p>
    <w:p>
      <w:r>
        <w:t>1</w:t>
      </w:r>
    </w:p>
    <w:p>
      <w:r>
        <w:t>4</w:t>
      </w:r>
    </w:p>
    <w:p>
      <w:r>
        <w:t>Bản Pá Xá Hồng</w:t>
      </w:r>
    </w:p>
    <w:p>
      <w:r>
        <w:t>1</w:t>
      </w:r>
    </w:p>
    <w:p>
      <w:r>
        <w:t>5</w:t>
      </w:r>
    </w:p>
    <w:p>
      <w:r>
        <w:t>Bản Sạ Súng</w:t>
      </w:r>
    </w:p>
    <w:p>
      <w:r>
        <w:t>1</w:t>
      </w:r>
    </w:p>
    <w:p>
      <w:r>
        <w:t>6</w:t>
      </w:r>
    </w:p>
    <w:p>
      <w:r>
        <w:t>Bản Tà Pù Chử</w:t>
      </w:r>
    </w:p>
    <w:p>
      <w:r>
        <w:t>1</w:t>
      </w:r>
    </w:p>
    <w:p>
      <w:r>
        <w:t>6</w:t>
      </w:r>
    </w:p>
    <w:p>
      <w:r>
        <w:t>Xã Nặm Păm</w:t>
      </w:r>
    </w:p>
    <w:p>
      <w:r>
        <w:t>2</w:t>
      </w:r>
    </w:p>
    <w:p>
      <w:r>
        <w:t>10</w:t>
      </w:r>
    </w:p>
    <w:p>
      <w:r>
        <w:t>10</w:t>
      </w:r>
    </w:p>
    <w:p>
      <w:r>
        <w:t>1</w:t>
      </w:r>
    </w:p>
    <w:p>
      <w:r>
        <w:t>Bản Piệng</w:t>
      </w:r>
    </w:p>
    <w:p>
      <w:r>
        <w:t>1</w:t>
      </w:r>
    </w:p>
    <w:p>
      <w:r>
        <w:t>2</w:t>
      </w:r>
    </w:p>
    <w:p>
      <w:r>
        <w:t>Bản Hua Nặm</w:t>
      </w:r>
    </w:p>
    <w:p>
      <w:r>
        <w:t>1</w:t>
      </w:r>
    </w:p>
    <w:p>
      <w:r>
        <w:t>3</w:t>
      </w:r>
    </w:p>
    <w:p>
      <w:r>
        <w:t>Bản Bâu</w:t>
      </w:r>
    </w:p>
    <w:p>
      <w:r>
        <w:t>1</w:t>
      </w:r>
    </w:p>
    <w:p>
      <w:r>
        <w:t>4</w:t>
      </w:r>
    </w:p>
    <w:p>
      <w:r>
        <w:t>Bản Hốc</w:t>
      </w:r>
    </w:p>
    <w:p>
      <w:r>
        <w:t>1</w:t>
      </w:r>
    </w:p>
    <w:p>
      <w:r>
        <w:t>5</w:t>
      </w:r>
    </w:p>
    <w:p>
      <w:r>
        <w:t>Bản Ít</w:t>
      </w:r>
    </w:p>
    <w:p>
      <w:r>
        <w:t>1</w:t>
      </w:r>
    </w:p>
    <w:p>
      <w:r>
        <w:t>6</w:t>
      </w:r>
    </w:p>
    <w:p>
      <w:r>
        <w:t>Bản Huổi Liếng</w:t>
      </w:r>
    </w:p>
    <w:p>
      <w:r>
        <w:t>1</w:t>
      </w:r>
    </w:p>
    <w:p>
      <w:r>
        <w:t>7</w:t>
      </w:r>
    </w:p>
    <w:p>
      <w:r>
        <w:t>Bản Nong Bẩu</w:t>
      </w:r>
    </w:p>
    <w:p>
      <w:r>
        <w:t>1</w:t>
      </w:r>
    </w:p>
    <w:p>
      <w:r>
        <w:t>8</w:t>
      </w:r>
    </w:p>
    <w:p>
      <w:r>
        <w:t>Bản Huổi Có</w:t>
      </w:r>
    </w:p>
    <w:p>
      <w:r>
        <w:t>1</w:t>
      </w:r>
    </w:p>
    <w:p>
      <w:r>
        <w:t>9</w:t>
      </w:r>
    </w:p>
    <w:p>
      <w:r>
        <w:t>Bản Huổi Hốc</w:t>
      </w:r>
    </w:p>
    <w:p>
      <w:r>
        <w:t>1</w:t>
      </w:r>
    </w:p>
    <w:p>
      <w:r>
        <w:t>10</w:t>
      </w:r>
    </w:p>
    <w:p>
      <w:r>
        <w:t>Bản Hua Piệng</w:t>
      </w:r>
    </w:p>
    <w:p>
      <w:r>
        <w:t>1</w:t>
      </w:r>
    </w:p>
    <w:p>
      <w:r>
        <w:t>7</w:t>
      </w:r>
    </w:p>
    <w:p>
      <w:r>
        <w:t>Xã Ngọc Chiến</w:t>
      </w:r>
    </w:p>
    <w:p>
      <w:r>
        <w:t>2</w:t>
      </w:r>
    </w:p>
    <w:p>
      <w:r>
        <w:t>15</w:t>
      </w:r>
    </w:p>
    <w:p>
      <w:r>
        <w:t>15</w:t>
      </w:r>
    </w:p>
    <w:p>
      <w:r>
        <w:t>1</w:t>
      </w:r>
    </w:p>
    <w:p>
      <w:r>
        <w:t>Bản Mường Chiến</w:t>
      </w:r>
    </w:p>
    <w:p>
      <w:r>
        <w:t>1</w:t>
      </w:r>
    </w:p>
    <w:p>
      <w:r>
        <w:t>2</w:t>
      </w:r>
    </w:p>
    <w:p>
      <w:r>
        <w:t>Bản Nà Tâu</w:t>
      </w:r>
    </w:p>
    <w:p>
      <w:r>
        <w:t>1</w:t>
      </w:r>
    </w:p>
    <w:p>
      <w:r>
        <w:t>3</w:t>
      </w:r>
    </w:p>
    <w:p>
      <w:r>
        <w:t>Bản Lướt</w:t>
      </w:r>
    </w:p>
    <w:p>
      <w:r>
        <w:t>1</w:t>
      </w:r>
    </w:p>
    <w:p>
      <w:r>
        <w:t>4</w:t>
      </w:r>
    </w:p>
    <w:p>
      <w:r>
        <w:t>Bản Lọng Cang</w:t>
      </w:r>
    </w:p>
    <w:p>
      <w:r>
        <w:t>1</w:t>
      </w:r>
    </w:p>
    <w:p>
      <w:r>
        <w:t>5</w:t>
      </w:r>
    </w:p>
    <w:p>
      <w:r>
        <w:t>Bản Pú Dảnh</w:t>
      </w:r>
    </w:p>
    <w:p>
      <w:r>
        <w:t>1</w:t>
      </w:r>
    </w:p>
    <w:p>
      <w:r>
        <w:t>6</w:t>
      </w:r>
    </w:p>
    <w:p>
      <w:r>
        <w:t>Bản Mường Chiến II</w:t>
      </w:r>
    </w:p>
    <w:p>
      <w:r>
        <w:t>1</w:t>
      </w:r>
    </w:p>
    <w:p>
      <w:r>
        <w:t>7</w:t>
      </w:r>
    </w:p>
    <w:p>
      <w:r>
        <w:t>Bản Phày</w:t>
      </w:r>
    </w:p>
    <w:p>
      <w:r>
        <w:t>1</w:t>
      </w:r>
    </w:p>
    <w:p>
      <w:r>
        <w:t>8</w:t>
      </w:r>
    </w:p>
    <w:p>
      <w:r>
        <w:t>Bản Đông Xuông</w:t>
      </w:r>
    </w:p>
    <w:p>
      <w:r>
        <w:t>1</w:t>
      </w:r>
    </w:p>
    <w:p>
      <w:r>
        <w:t>9</w:t>
      </w:r>
    </w:p>
    <w:p>
      <w:r>
        <w:t>Bản Nậm Nghẹp</w:t>
      </w:r>
    </w:p>
    <w:p>
      <w:r>
        <w:t>1</w:t>
      </w:r>
    </w:p>
    <w:p>
      <w:r>
        <w:t>10</w:t>
      </w:r>
    </w:p>
    <w:p>
      <w:r>
        <w:t>Bản Giạng Phổng</w:t>
      </w:r>
    </w:p>
    <w:p>
      <w:r>
        <w:t>1</w:t>
      </w:r>
    </w:p>
    <w:p>
      <w:r>
        <w:t>11</w:t>
      </w:r>
    </w:p>
    <w:p>
      <w:r>
        <w:t>Bản Chăm Pộng</w:t>
      </w:r>
    </w:p>
    <w:p>
      <w:r>
        <w:t>1</w:t>
      </w:r>
    </w:p>
    <w:p>
      <w:r>
        <w:t>12</w:t>
      </w:r>
    </w:p>
    <w:p>
      <w:r>
        <w:t>Bản Khua Vai</w:t>
      </w:r>
    </w:p>
    <w:p>
      <w:r>
        <w:t>1</w:t>
      </w:r>
    </w:p>
    <w:p>
      <w:r>
        <w:t>13</w:t>
      </w:r>
    </w:p>
    <w:p>
      <w:r>
        <w:t>Bản Kẻ</w:t>
      </w:r>
    </w:p>
    <w:p>
      <w:r>
        <w:t>1</w:t>
      </w:r>
    </w:p>
    <w:p>
      <w:r>
        <w:t>14</w:t>
      </w:r>
    </w:p>
    <w:p>
      <w:r>
        <w:t>Bản Chom Khâu</w:t>
      </w:r>
    </w:p>
    <w:p>
      <w:r>
        <w:t>1</w:t>
      </w:r>
    </w:p>
    <w:p>
      <w:r>
        <w:t>15</w:t>
      </w:r>
    </w:p>
    <w:p>
      <w:r>
        <w:t>Bản Huổi Ngùa</w:t>
      </w:r>
    </w:p>
    <w:p>
      <w:r>
        <w:t>1</w:t>
      </w:r>
    </w:p>
    <w:p>
      <w:r>
        <w:t>8</w:t>
      </w:r>
    </w:p>
    <w:p>
      <w:r>
        <w:t>Xã Chiềng Hoa</w:t>
      </w:r>
    </w:p>
    <w:p>
      <w:r>
        <w:t>2</w:t>
      </w:r>
    </w:p>
    <w:p>
      <w:r>
        <w:t>14</w:t>
      </w:r>
    </w:p>
    <w:p>
      <w:r>
        <w:t>14</w:t>
      </w:r>
    </w:p>
    <w:p>
      <w:r>
        <w:t>1</w:t>
      </w:r>
    </w:p>
    <w:p>
      <w:r>
        <w:t>Bản Mường Pia</w:t>
      </w:r>
    </w:p>
    <w:p>
      <w:r>
        <w:t>1</w:t>
      </w:r>
    </w:p>
    <w:p>
      <w:r>
        <w:t>2</w:t>
      </w:r>
    </w:p>
    <w:p>
      <w:r>
        <w:t>Bản Phương Yên</w:t>
      </w:r>
    </w:p>
    <w:p>
      <w:r>
        <w:t>1</w:t>
      </w:r>
    </w:p>
    <w:p>
      <w:r>
        <w:t>3</w:t>
      </w:r>
    </w:p>
    <w:p>
      <w:r>
        <w:t>Bản Chông</w:t>
      </w:r>
    </w:p>
    <w:p>
      <w:r>
        <w:t>1</w:t>
      </w:r>
    </w:p>
    <w:p>
      <w:r>
        <w:t>4</w:t>
      </w:r>
    </w:p>
    <w:p>
      <w:r>
        <w:t>Bản Nong Xưa</w:t>
      </w:r>
    </w:p>
    <w:p>
      <w:r>
        <w:t>1</w:t>
      </w:r>
    </w:p>
    <w:p>
      <w:r>
        <w:t>5</w:t>
      </w:r>
    </w:p>
    <w:p>
      <w:r>
        <w:t>Bản Áng Nghịu</w:t>
      </w:r>
    </w:p>
    <w:p>
      <w:r>
        <w:t>1</w:t>
      </w:r>
    </w:p>
    <w:p>
      <w:r>
        <w:t>6</w:t>
      </w:r>
    </w:p>
    <w:p>
      <w:r>
        <w:t>Bản Lứa Xe</w:t>
      </w:r>
    </w:p>
    <w:p>
      <w:r>
        <w:t>1</w:t>
      </w:r>
    </w:p>
    <w:p>
      <w:r>
        <w:t>7</w:t>
      </w:r>
    </w:p>
    <w:p>
      <w:r>
        <w:t>Bản Lọng Sản</w:t>
      </w:r>
    </w:p>
    <w:p>
      <w:r>
        <w:t>1</w:t>
      </w:r>
    </w:p>
    <w:p>
      <w:r>
        <w:t>8</w:t>
      </w:r>
    </w:p>
    <w:p>
      <w:r>
        <w:t>Bản Tả</w:t>
      </w:r>
    </w:p>
    <w:p>
      <w:r>
        <w:t>1</w:t>
      </w:r>
    </w:p>
    <w:p>
      <w:r>
        <w:t>9</w:t>
      </w:r>
    </w:p>
    <w:p>
      <w:r>
        <w:t>Bản Hin Phá</w:t>
      </w:r>
    </w:p>
    <w:p>
      <w:r>
        <w:t>1</w:t>
      </w:r>
    </w:p>
    <w:p>
      <w:r>
        <w:t>10</w:t>
      </w:r>
    </w:p>
    <w:p>
      <w:r>
        <w:t>Bản Pháy Hượn</w:t>
      </w:r>
    </w:p>
    <w:p>
      <w:r>
        <w:t>1</w:t>
      </w:r>
    </w:p>
    <w:p>
      <w:r>
        <w:t>11</w:t>
      </w:r>
    </w:p>
    <w:p>
      <w:r>
        <w:t>Bản Pá Liềng</w:t>
      </w:r>
    </w:p>
    <w:p>
      <w:r>
        <w:t>1</w:t>
      </w:r>
    </w:p>
    <w:p>
      <w:r>
        <w:t>12</w:t>
      </w:r>
    </w:p>
    <w:p>
      <w:r>
        <w:t>Bản Hát Hay</w:t>
      </w:r>
    </w:p>
    <w:p>
      <w:r>
        <w:t>1</w:t>
      </w:r>
    </w:p>
    <w:p>
      <w:r>
        <w:t>13</w:t>
      </w:r>
    </w:p>
    <w:p>
      <w:r>
        <w:t>Bản Huổi Má</w:t>
      </w:r>
    </w:p>
    <w:p>
      <w:r>
        <w:t>1</w:t>
      </w:r>
    </w:p>
    <w:p>
      <w:r>
        <w:t>14</w:t>
      </w:r>
    </w:p>
    <w:p>
      <w:r>
        <w:t>Bản Nong É</w:t>
      </w:r>
    </w:p>
    <w:p>
      <w:r>
        <w:t>1</w:t>
      </w:r>
    </w:p>
    <w:p>
      <w:r>
        <w:t>IX. HUYỆN BẮC YÊN</w:t>
      </w:r>
    </w:p>
    <w:p>
      <w:r>
        <w:t>1</w:t>
      </w:r>
    </w:p>
    <w:p>
      <w:r>
        <w:t>Xã Xím Vàng</w:t>
      </w:r>
    </w:p>
    <w:p>
      <w:r>
        <w:t>2</w:t>
      </w:r>
    </w:p>
    <w:p>
      <w:r>
        <w:t>4</w:t>
      </w:r>
    </w:p>
    <w:p>
      <w:r>
        <w:t>4</w:t>
      </w:r>
    </w:p>
    <w:p>
      <w:r>
        <w:t>1</w:t>
      </w:r>
    </w:p>
    <w:p>
      <w:r>
        <w:t>Bản Xím Vàng</w:t>
      </w:r>
    </w:p>
    <w:p>
      <w:r>
        <w:t>1</w:t>
      </w:r>
    </w:p>
    <w:p>
      <w:r>
        <w:t>2</w:t>
      </w:r>
    </w:p>
    <w:p>
      <w:r>
        <w:t>Bản Háng Chơ</w:t>
      </w:r>
    </w:p>
    <w:p>
      <w:r>
        <w:t>1</w:t>
      </w:r>
    </w:p>
    <w:p>
      <w:r>
        <w:t>3</w:t>
      </w:r>
    </w:p>
    <w:p>
      <w:r>
        <w:t>Bản Trông Tầu</w:t>
      </w:r>
    </w:p>
    <w:p>
      <w:r>
        <w:t>1</w:t>
      </w:r>
    </w:p>
    <w:p>
      <w:r>
        <w:t>4</w:t>
      </w:r>
    </w:p>
    <w:p>
      <w:r>
        <w:t>Bản Sồng Chống</w:t>
      </w:r>
    </w:p>
    <w:p>
      <w:r>
        <w:t>1</w:t>
      </w:r>
    </w:p>
    <w:p>
      <w:r>
        <w:t>2</w:t>
      </w:r>
    </w:p>
    <w:p>
      <w:r>
        <w:t>Xã Làng Chếu</w:t>
      </w:r>
    </w:p>
    <w:p>
      <w:r>
        <w:t>2</w:t>
      </w:r>
    </w:p>
    <w:p>
      <w:r>
        <w:t>5</w:t>
      </w:r>
    </w:p>
    <w:p>
      <w:r>
        <w:t>5</w:t>
      </w:r>
    </w:p>
    <w:p>
      <w:r>
        <w:t>1</w:t>
      </w:r>
    </w:p>
    <w:p>
      <w:r>
        <w:t>Bản Trang Dua Hang</w:t>
      </w:r>
    </w:p>
    <w:p>
      <w:r>
        <w:t>1</w:t>
      </w:r>
    </w:p>
    <w:p>
      <w:r>
        <w:t>2</w:t>
      </w:r>
    </w:p>
    <w:p>
      <w:r>
        <w:t>Bản Cáo A</w:t>
      </w:r>
    </w:p>
    <w:p>
      <w:r>
        <w:t>1</w:t>
      </w:r>
    </w:p>
    <w:p>
      <w:r>
        <w:t>3</w:t>
      </w:r>
    </w:p>
    <w:p>
      <w:r>
        <w:t>Bản Làng Chếu</w:t>
      </w:r>
    </w:p>
    <w:p>
      <w:r>
        <w:t>1</w:t>
      </w:r>
    </w:p>
    <w:p>
      <w:r>
        <w:t>4</w:t>
      </w:r>
    </w:p>
    <w:p>
      <w:r>
        <w:t>Bản Háng Cao</w:t>
      </w:r>
    </w:p>
    <w:p>
      <w:r>
        <w:t>1</w:t>
      </w:r>
    </w:p>
    <w:p>
      <w:r>
        <w:t>5</w:t>
      </w:r>
    </w:p>
    <w:p>
      <w:r>
        <w:t>Bản Suối Păng</w:t>
      </w:r>
    </w:p>
    <w:p>
      <w:r>
        <w:t>1</w:t>
      </w:r>
    </w:p>
    <w:p>
      <w:r>
        <w:t>3</w:t>
      </w:r>
    </w:p>
    <w:p>
      <w:r>
        <w:t>Xã Hồng Ngài</w:t>
      </w:r>
    </w:p>
    <w:p>
      <w:r>
        <w:t>2</w:t>
      </w:r>
    </w:p>
    <w:p>
      <w:r>
        <w:t>5</w:t>
      </w:r>
    </w:p>
    <w:p>
      <w:r>
        <w:t>5</w:t>
      </w:r>
    </w:p>
    <w:p>
      <w:r>
        <w:t>1</w:t>
      </w:r>
    </w:p>
    <w:p>
      <w:r>
        <w:t>Bản Hồng Ngài</w:t>
      </w:r>
    </w:p>
    <w:p>
      <w:r>
        <w:t>1</w:t>
      </w:r>
    </w:p>
    <w:p>
      <w:r>
        <w:t>2</w:t>
      </w:r>
    </w:p>
    <w:p>
      <w:r>
        <w:t>Bản Lung Tang</w:t>
      </w:r>
    </w:p>
    <w:p>
      <w:r>
        <w:t>1</w:t>
      </w:r>
    </w:p>
    <w:p>
      <w:r>
        <w:t>3</w:t>
      </w:r>
    </w:p>
    <w:p>
      <w:r>
        <w:t>Bản Đung Giàng</w:t>
      </w:r>
    </w:p>
    <w:p>
      <w:r>
        <w:t>1</w:t>
      </w:r>
    </w:p>
    <w:p>
      <w:r>
        <w:t>4</w:t>
      </w:r>
    </w:p>
    <w:p>
      <w:r>
        <w:t>Bản Suối Háo</w:t>
      </w:r>
    </w:p>
    <w:p>
      <w:r>
        <w:t>1</w:t>
      </w:r>
    </w:p>
    <w:p>
      <w:r>
        <w:t>5</w:t>
      </w:r>
    </w:p>
    <w:p>
      <w:r>
        <w:t>Bản Suối Chạn</w:t>
      </w:r>
    </w:p>
    <w:p>
      <w:r>
        <w:t>1</w:t>
      </w:r>
    </w:p>
    <w:p>
      <w:r>
        <w:t>4</w:t>
      </w:r>
    </w:p>
    <w:p>
      <w:r>
        <w:t>Xã Song Pe</w:t>
      </w:r>
    </w:p>
    <w:p>
      <w:r>
        <w:t>2</w:t>
      </w:r>
    </w:p>
    <w:p>
      <w:r>
        <w:t>8</w:t>
      </w:r>
    </w:p>
    <w:p>
      <w:r>
        <w:t>8</w:t>
      </w:r>
    </w:p>
    <w:p>
      <w:r>
        <w:t>1</w:t>
      </w:r>
    </w:p>
    <w:p>
      <w:r>
        <w:t>Bản Pe</w:t>
      </w:r>
    </w:p>
    <w:p>
      <w:r>
        <w:t>1</w:t>
      </w:r>
    </w:p>
    <w:p>
      <w:r>
        <w:t>2</w:t>
      </w:r>
    </w:p>
    <w:p>
      <w:r>
        <w:t>Bản Chanh</w:t>
      </w:r>
    </w:p>
    <w:p>
      <w:r>
        <w:t>1</w:t>
      </w:r>
    </w:p>
    <w:p>
      <w:r>
        <w:t>3</w:t>
      </w:r>
    </w:p>
    <w:p>
      <w:r>
        <w:t>Bản Nguồn</w:t>
      </w:r>
    </w:p>
    <w:p>
      <w:r>
        <w:t>1</w:t>
      </w:r>
    </w:p>
    <w:p>
      <w:r>
        <w:t>4</w:t>
      </w:r>
    </w:p>
    <w:p>
      <w:r>
        <w:t>Bản Mong</w:t>
      </w:r>
    </w:p>
    <w:p>
      <w:r>
        <w:t>1</w:t>
      </w:r>
    </w:p>
    <w:p>
      <w:r>
        <w:t>5</w:t>
      </w:r>
    </w:p>
    <w:p>
      <w:r>
        <w:t>Bản Ngậm</w:t>
      </w:r>
    </w:p>
    <w:p>
      <w:r>
        <w:t>1</w:t>
      </w:r>
    </w:p>
    <w:p>
      <w:r>
        <w:t>6</w:t>
      </w:r>
    </w:p>
    <w:p>
      <w:r>
        <w:t>Bản Suối Song</w:t>
      </w:r>
    </w:p>
    <w:p>
      <w:r>
        <w:t>1</w:t>
      </w:r>
    </w:p>
    <w:p>
      <w:r>
        <w:t>7</w:t>
      </w:r>
    </w:p>
    <w:p>
      <w:r>
        <w:t>Bản Trung Sơn</w:t>
      </w:r>
    </w:p>
    <w:p>
      <w:r>
        <w:t>1</w:t>
      </w:r>
    </w:p>
    <w:p>
      <w:r>
        <w:t>8</w:t>
      </w:r>
    </w:p>
    <w:p>
      <w:r>
        <w:t>Bản Suối Quốc</w:t>
      </w:r>
    </w:p>
    <w:p>
      <w:r>
        <w:t>1</w:t>
      </w:r>
    </w:p>
    <w:p>
      <w:r>
        <w:t>5</w:t>
      </w:r>
    </w:p>
    <w:p>
      <w:r>
        <w:t>Xã Tạ Khoa</w:t>
      </w:r>
    </w:p>
    <w:p>
      <w:r>
        <w:t>2</w:t>
      </w:r>
    </w:p>
    <w:p>
      <w:r>
        <w:t>6</w:t>
      </w:r>
    </w:p>
    <w:p>
      <w:r>
        <w:t>6</w:t>
      </w:r>
    </w:p>
    <w:p>
      <w:r>
        <w:t>1</w:t>
      </w:r>
    </w:p>
    <w:p>
      <w:r>
        <w:t>Bản Sập Việt</w:t>
      </w:r>
    </w:p>
    <w:p>
      <w:r>
        <w:t>1</w:t>
      </w:r>
    </w:p>
    <w:p>
      <w:r>
        <w:t>2</w:t>
      </w:r>
    </w:p>
    <w:p>
      <w:r>
        <w:t>Bản Tà Đò</w:t>
      </w:r>
    </w:p>
    <w:p>
      <w:r>
        <w:t>1</w:t>
      </w:r>
    </w:p>
    <w:p>
      <w:r>
        <w:t>3</w:t>
      </w:r>
    </w:p>
    <w:p>
      <w:r>
        <w:t>Bản Tân Tiến</w:t>
      </w:r>
    </w:p>
    <w:p>
      <w:r>
        <w:t>1</w:t>
      </w:r>
    </w:p>
    <w:p>
      <w:r>
        <w:t>4</w:t>
      </w:r>
    </w:p>
    <w:p>
      <w:r>
        <w:t>Bản Tân Cuông</w:t>
      </w:r>
    </w:p>
    <w:p>
      <w:r>
        <w:t>1</w:t>
      </w:r>
    </w:p>
    <w:p>
      <w:r>
        <w:t>5</w:t>
      </w:r>
    </w:p>
    <w:p>
      <w:r>
        <w:t>Bản Ọ B</w:t>
      </w:r>
    </w:p>
    <w:p>
      <w:r>
        <w:t>1</w:t>
      </w:r>
    </w:p>
    <w:p>
      <w:r>
        <w:t>6</w:t>
      </w:r>
    </w:p>
    <w:p>
      <w:r>
        <w:t>Bản Nhạn Nọc</w:t>
      </w:r>
    </w:p>
    <w:p>
      <w:r>
        <w:t>1</w:t>
      </w:r>
    </w:p>
    <w:p>
      <w:r>
        <w:t>6</w:t>
      </w:r>
    </w:p>
    <w:p>
      <w:r>
        <w:t>Xã Hua Nhàn</w:t>
      </w:r>
    </w:p>
    <w:p>
      <w:r>
        <w:t>2</w:t>
      </w:r>
    </w:p>
    <w:p>
      <w:r>
        <w:t>9</w:t>
      </w:r>
    </w:p>
    <w:p>
      <w:r>
        <w:t>9</w:t>
      </w:r>
    </w:p>
    <w:p>
      <w:r>
        <w:t>1</w:t>
      </w:r>
    </w:p>
    <w:p>
      <w:r>
        <w:t>Bản Đèo Chẹn</w:t>
      </w:r>
    </w:p>
    <w:p>
      <w:r>
        <w:t>1</w:t>
      </w:r>
    </w:p>
    <w:p>
      <w:r>
        <w:t>2</w:t>
      </w:r>
    </w:p>
    <w:p>
      <w:r>
        <w:t>Bản Cáy Khẻ</w:t>
      </w:r>
    </w:p>
    <w:p>
      <w:r>
        <w:t>1</w:t>
      </w:r>
    </w:p>
    <w:p>
      <w:r>
        <w:t>3</w:t>
      </w:r>
    </w:p>
    <w:p>
      <w:r>
        <w:t>Bản Suối Thón</w:t>
      </w:r>
    </w:p>
    <w:p>
      <w:r>
        <w:t>1</w:t>
      </w:r>
    </w:p>
    <w:p>
      <w:r>
        <w:t>4</w:t>
      </w:r>
    </w:p>
    <w:p>
      <w:r>
        <w:t>Bản Hồ Sen</w:t>
      </w:r>
    </w:p>
    <w:p>
      <w:r>
        <w:t>1</w:t>
      </w:r>
    </w:p>
    <w:p>
      <w:r>
        <w:t>5</w:t>
      </w:r>
    </w:p>
    <w:p>
      <w:r>
        <w:t>Bản Hua Noong</w:t>
      </w:r>
    </w:p>
    <w:p>
      <w:r>
        <w:t>1</w:t>
      </w:r>
    </w:p>
    <w:p>
      <w:r>
        <w:t>6</w:t>
      </w:r>
    </w:p>
    <w:p>
      <w:r>
        <w:t>Bản Trông Dê</w:t>
      </w:r>
    </w:p>
    <w:p>
      <w:r>
        <w:t>1</w:t>
      </w:r>
    </w:p>
    <w:p>
      <w:r>
        <w:t>7</w:t>
      </w:r>
    </w:p>
    <w:p>
      <w:r>
        <w:t>Bản Pa Khốm</w:t>
      </w:r>
    </w:p>
    <w:p>
      <w:r>
        <w:t>1</w:t>
      </w:r>
    </w:p>
    <w:p>
      <w:r>
        <w:t>8</w:t>
      </w:r>
    </w:p>
    <w:p>
      <w:r>
        <w:t>Bản Suối Sát</w:t>
      </w:r>
    </w:p>
    <w:p>
      <w:r>
        <w:t>1</w:t>
      </w:r>
    </w:p>
    <w:p>
      <w:r>
        <w:t>9</w:t>
      </w:r>
    </w:p>
    <w:p>
      <w:r>
        <w:t>Bản Khúm Khia</w:t>
      </w:r>
    </w:p>
    <w:p>
      <w:r>
        <w:t>1</w:t>
      </w:r>
    </w:p>
    <w:p>
      <w:r>
        <w:t>7</w:t>
      </w:r>
    </w:p>
    <w:p>
      <w:r>
        <w:t>Xã Pắc Ngà</w:t>
      </w:r>
    </w:p>
    <w:p>
      <w:r>
        <w:t>2</w:t>
      </w:r>
    </w:p>
    <w:p>
      <w:r>
        <w:t>9</w:t>
      </w:r>
    </w:p>
    <w:p>
      <w:r>
        <w:t>9</w:t>
      </w:r>
    </w:p>
    <w:p>
      <w:r>
        <w:t>1</w:t>
      </w:r>
    </w:p>
    <w:p>
      <w:r>
        <w:t>Bản Pắc Ngà</w:t>
      </w:r>
    </w:p>
    <w:p>
      <w:r>
        <w:t>1</w:t>
      </w:r>
    </w:p>
    <w:p>
      <w:r>
        <w:t>2</w:t>
      </w:r>
    </w:p>
    <w:p>
      <w:r>
        <w:t>Bản Nong Cóc</w:t>
      </w:r>
    </w:p>
    <w:p>
      <w:r>
        <w:t>1</w:t>
      </w:r>
    </w:p>
    <w:p>
      <w:r>
        <w:t>3</w:t>
      </w:r>
    </w:p>
    <w:p>
      <w:r>
        <w:t>Bản Bước</w:t>
      </w:r>
    </w:p>
    <w:p>
      <w:r>
        <w:t>1</w:t>
      </w:r>
    </w:p>
    <w:p>
      <w:r>
        <w:t>4</w:t>
      </w:r>
    </w:p>
    <w:p>
      <w:r>
        <w:t>Bản Lừm Thượng A</w:t>
      </w:r>
    </w:p>
    <w:p>
      <w:r>
        <w:t>1</w:t>
      </w:r>
    </w:p>
    <w:p>
      <w:r>
        <w:t>5</w:t>
      </w:r>
    </w:p>
    <w:p>
      <w:r>
        <w:t>Bản Lừm Thượng B</w:t>
      </w:r>
    </w:p>
    <w:p>
      <w:r>
        <w:t>1</w:t>
      </w:r>
    </w:p>
    <w:p>
      <w:r>
        <w:t>6</w:t>
      </w:r>
    </w:p>
    <w:p>
      <w:r>
        <w:t>Bản Nà Sài</w:t>
      </w:r>
    </w:p>
    <w:p>
      <w:r>
        <w:t>1</w:t>
      </w:r>
    </w:p>
    <w:p>
      <w:r>
        <w:t>7</w:t>
      </w:r>
    </w:p>
    <w:p>
      <w:r>
        <w:t>Bản Ảng</w:t>
      </w:r>
    </w:p>
    <w:p>
      <w:r>
        <w:t>1</w:t>
      </w:r>
    </w:p>
    <w:p>
      <w:r>
        <w:t>8</w:t>
      </w:r>
    </w:p>
    <w:p>
      <w:r>
        <w:t>Bản Lừm Hạ</w:t>
      </w:r>
    </w:p>
    <w:p>
      <w:r>
        <w:t>1</w:t>
      </w:r>
    </w:p>
    <w:p>
      <w:r>
        <w:t>9</w:t>
      </w:r>
    </w:p>
    <w:p>
      <w:r>
        <w:t>Bản Tà Ỉu</w:t>
      </w:r>
    </w:p>
    <w:p>
      <w:r>
        <w:t>1</w:t>
      </w:r>
    </w:p>
    <w:p>
      <w:r>
        <w:t>8</w:t>
      </w:r>
    </w:p>
    <w:p>
      <w:r>
        <w:t>Xã Phiêng Côn</w:t>
      </w:r>
    </w:p>
    <w:p>
      <w:r>
        <w:t>2</w:t>
      </w:r>
    </w:p>
    <w:p>
      <w:r>
        <w:t>4</w:t>
      </w:r>
    </w:p>
    <w:p>
      <w:r>
        <w:t>4</w:t>
      </w:r>
    </w:p>
    <w:p>
      <w:r>
        <w:t>1</w:t>
      </w:r>
    </w:p>
    <w:p>
      <w:r>
        <w:t>Bản Kỳ Sơn</w:t>
      </w:r>
    </w:p>
    <w:p>
      <w:r>
        <w:t>1</w:t>
      </w:r>
    </w:p>
    <w:p>
      <w:r>
        <w:t>2</w:t>
      </w:r>
    </w:p>
    <w:p>
      <w:r>
        <w:t>Bản En</w:t>
      </w:r>
    </w:p>
    <w:p>
      <w:r>
        <w:t>1</w:t>
      </w:r>
    </w:p>
    <w:p>
      <w:r>
        <w:t>3</w:t>
      </w:r>
    </w:p>
    <w:p>
      <w:r>
        <w:t>Bản Nhèm</w:t>
      </w:r>
    </w:p>
    <w:p>
      <w:r>
        <w:t>1</w:t>
      </w:r>
    </w:p>
    <w:p>
      <w:r>
        <w:t>4</w:t>
      </w:r>
    </w:p>
    <w:p>
      <w:r>
        <w:t>Bản Suối Trắng</w:t>
      </w:r>
    </w:p>
    <w:p>
      <w:r>
        <w:t>1</w:t>
      </w:r>
    </w:p>
    <w:p>
      <w:r>
        <w:t>9</w:t>
      </w:r>
    </w:p>
    <w:p>
      <w:r>
        <w:t>Xã Chiềng Sại</w:t>
      </w:r>
    </w:p>
    <w:p>
      <w:r>
        <w:t>2</w:t>
      </w:r>
    </w:p>
    <w:p>
      <w:r>
        <w:t>6</w:t>
      </w:r>
    </w:p>
    <w:p>
      <w:r>
        <w:t>6</w:t>
      </w:r>
    </w:p>
    <w:p>
      <w:r>
        <w:t>1</w:t>
      </w:r>
    </w:p>
    <w:p>
      <w:r>
        <w:t>Bản Tăng</w:t>
      </w:r>
    </w:p>
    <w:p>
      <w:r>
        <w:t>1</w:t>
      </w:r>
    </w:p>
    <w:p>
      <w:r>
        <w:t>2</w:t>
      </w:r>
    </w:p>
    <w:p>
      <w:r>
        <w:t>Bản Suối Ngang</w:t>
      </w:r>
    </w:p>
    <w:p>
      <w:r>
        <w:t>1</w:t>
      </w:r>
    </w:p>
    <w:p>
      <w:r>
        <w:t>3</w:t>
      </w:r>
    </w:p>
    <w:p>
      <w:r>
        <w:t>Bản Nậm Lin</w:t>
      </w:r>
    </w:p>
    <w:p>
      <w:r>
        <w:t>1</w:t>
      </w:r>
    </w:p>
    <w:p>
      <w:r>
        <w:t>4</w:t>
      </w:r>
    </w:p>
    <w:p>
      <w:r>
        <w:t>Bản Nà Dòn</w:t>
      </w:r>
    </w:p>
    <w:p>
      <w:r>
        <w:t>1</w:t>
      </w:r>
    </w:p>
    <w:p>
      <w:r>
        <w:t>5</w:t>
      </w:r>
    </w:p>
    <w:p>
      <w:r>
        <w:t>Bản Co Muồng</w:t>
      </w:r>
    </w:p>
    <w:p>
      <w:r>
        <w:t>1</w:t>
      </w:r>
    </w:p>
    <w:p>
      <w:r>
        <w:t>6</w:t>
      </w:r>
    </w:p>
    <w:p>
      <w:r>
        <w:t>Bản Quế Sơn</w:t>
      </w:r>
    </w:p>
    <w:p>
      <w:r>
        <w:t>1</w:t>
      </w:r>
    </w:p>
    <w:p>
      <w:r>
        <w:t>10</w:t>
      </w:r>
    </w:p>
    <w:p>
      <w:r>
        <w:t>Xã Chim Vàn</w:t>
      </w:r>
    </w:p>
    <w:p>
      <w:r>
        <w:t>2</w:t>
      </w:r>
    </w:p>
    <w:p>
      <w:r>
        <w:t>8</w:t>
      </w:r>
    </w:p>
    <w:p>
      <w:r>
        <w:t>8</w:t>
      </w:r>
    </w:p>
    <w:p>
      <w:r>
        <w:t>1</w:t>
      </w:r>
    </w:p>
    <w:p>
      <w:r>
        <w:t>Bản Vàn</w:t>
      </w:r>
    </w:p>
    <w:p>
      <w:r>
        <w:t>1</w:t>
      </w:r>
    </w:p>
    <w:p>
      <w:r>
        <w:t>2</w:t>
      </w:r>
    </w:p>
    <w:p>
      <w:r>
        <w:t>Bản Chim Hạ</w:t>
      </w:r>
    </w:p>
    <w:p>
      <w:r>
        <w:t>1</w:t>
      </w:r>
    </w:p>
    <w:p>
      <w:r>
        <w:t>3</w:t>
      </w:r>
    </w:p>
    <w:p>
      <w:r>
        <w:t>Bàn Nà Tiến</w:t>
      </w:r>
    </w:p>
    <w:p>
      <w:r>
        <w:t>1</w:t>
      </w:r>
    </w:p>
    <w:p>
      <w:r>
        <w:t>4</w:t>
      </w:r>
    </w:p>
    <w:p>
      <w:r>
        <w:t>Bản Chim Thượng</w:t>
      </w:r>
    </w:p>
    <w:p>
      <w:r>
        <w:t>1</w:t>
      </w:r>
    </w:p>
    <w:p>
      <w:r>
        <w:t>5</w:t>
      </w:r>
    </w:p>
    <w:p>
      <w:r>
        <w:t>Bản Suối Tù</w:t>
      </w:r>
    </w:p>
    <w:p>
      <w:r>
        <w:t>1</w:t>
      </w:r>
    </w:p>
    <w:p>
      <w:r>
        <w:t>6</w:t>
      </w:r>
    </w:p>
    <w:p>
      <w:r>
        <w:t>Bản Suối Lẹ</w:t>
      </w:r>
    </w:p>
    <w:p>
      <w:r>
        <w:t>1</w:t>
      </w:r>
    </w:p>
    <w:p>
      <w:r>
        <w:t>7</w:t>
      </w:r>
    </w:p>
    <w:p>
      <w:r>
        <w:t>Bản Suối Cải</w:t>
      </w:r>
    </w:p>
    <w:p>
      <w:r>
        <w:t>1</w:t>
      </w:r>
    </w:p>
    <w:p>
      <w:r>
        <w:t>8</w:t>
      </w:r>
    </w:p>
    <w:p>
      <w:r>
        <w:t>Bản Cải B</w:t>
      </w:r>
    </w:p>
    <w:p>
      <w:r>
        <w:t>1</w:t>
      </w:r>
    </w:p>
    <w:p>
      <w:r>
        <w:t>X. HUYỆN VÂN HỒ</w:t>
      </w:r>
    </w:p>
    <w:p>
      <w:r>
        <w:t>1</w:t>
      </w:r>
    </w:p>
    <w:p>
      <w:r>
        <w:t>Xã Mường Men</w:t>
      </w:r>
    </w:p>
    <w:p>
      <w:r>
        <w:t>2</w:t>
      </w:r>
    </w:p>
    <w:p>
      <w:r>
        <w:t>5</w:t>
      </w:r>
    </w:p>
    <w:p>
      <w:r>
        <w:t>5</w:t>
      </w:r>
    </w:p>
    <w:p>
      <w:r>
        <w:t>1</w:t>
      </w:r>
    </w:p>
    <w:p>
      <w:r>
        <w:t>Bản Khà Nhài</w:t>
      </w:r>
    </w:p>
    <w:p>
      <w:r>
        <w:t>1</w:t>
      </w:r>
    </w:p>
    <w:p>
      <w:r>
        <w:t>2</w:t>
      </w:r>
    </w:p>
    <w:p>
      <w:r>
        <w:t>Bản Ui</w:t>
      </w:r>
    </w:p>
    <w:p>
      <w:r>
        <w:t>1</w:t>
      </w:r>
    </w:p>
    <w:p>
      <w:r>
        <w:t>3</w:t>
      </w:r>
    </w:p>
    <w:p>
      <w:r>
        <w:t>Bản Nà Pa</w:t>
      </w:r>
    </w:p>
    <w:p>
      <w:r>
        <w:t>1</w:t>
      </w:r>
    </w:p>
    <w:p>
      <w:r>
        <w:t>4</w:t>
      </w:r>
    </w:p>
    <w:p>
      <w:r>
        <w:t>Bản Chột</w:t>
      </w:r>
    </w:p>
    <w:p>
      <w:r>
        <w:t>1</w:t>
      </w:r>
    </w:p>
    <w:p>
      <w:r>
        <w:t>5</w:t>
      </w:r>
    </w:p>
    <w:p>
      <w:r>
        <w:t>Bản Cóm</w:t>
      </w:r>
    </w:p>
    <w:p>
      <w:r>
        <w:t>1</w:t>
      </w:r>
    </w:p>
    <w:p>
      <w:r>
        <w:t>2</w:t>
      </w:r>
    </w:p>
    <w:p>
      <w:r>
        <w:t>Xã Mường Tè</w:t>
      </w:r>
    </w:p>
    <w:p>
      <w:r>
        <w:t>2</w:t>
      </w:r>
    </w:p>
    <w:p>
      <w:r>
        <w:t>8</w:t>
      </w:r>
    </w:p>
    <w:p>
      <w:r>
        <w:t>8</w:t>
      </w:r>
    </w:p>
    <w:p>
      <w:r>
        <w:t>1</w:t>
      </w:r>
    </w:p>
    <w:p>
      <w:r>
        <w:t>Bản Hào</w:t>
      </w:r>
    </w:p>
    <w:p>
      <w:r>
        <w:t>1</w:t>
      </w:r>
    </w:p>
    <w:p>
      <w:r>
        <w:t>2</w:t>
      </w:r>
    </w:p>
    <w:p>
      <w:r>
        <w:t>Bản Háng</w:t>
      </w:r>
    </w:p>
    <w:p>
      <w:r>
        <w:t>1</w:t>
      </w:r>
    </w:p>
    <w:p>
      <w:r>
        <w:t>3</w:t>
      </w:r>
    </w:p>
    <w:p>
      <w:r>
        <w:t>Bản Mường Tè</w:t>
      </w:r>
    </w:p>
    <w:p>
      <w:r>
        <w:t>1</w:t>
      </w:r>
    </w:p>
    <w:p>
      <w:r>
        <w:t>4</w:t>
      </w:r>
    </w:p>
    <w:p>
      <w:r>
        <w:t>Bản Pù Hiềng</w:t>
      </w:r>
    </w:p>
    <w:p>
      <w:r>
        <w:t>1</w:t>
      </w:r>
    </w:p>
    <w:p>
      <w:r>
        <w:t>5</w:t>
      </w:r>
    </w:p>
    <w:p>
      <w:r>
        <w:t>Bản Nhúng</w:t>
      </w:r>
    </w:p>
    <w:p>
      <w:r>
        <w:t>1</w:t>
      </w:r>
    </w:p>
    <w:p>
      <w:r>
        <w:t>6</w:t>
      </w:r>
    </w:p>
    <w:p>
      <w:r>
        <w:t>Bản Chiềng Ban</w:t>
      </w:r>
    </w:p>
    <w:p>
      <w:r>
        <w:t>1</w:t>
      </w:r>
    </w:p>
    <w:p>
      <w:r>
        <w:t>7</w:t>
      </w:r>
    </w:p>
    <w:p>
      <w:r>
        <w:t>Bản Hinh</w:t>
      </w:r>
    </w:p>
    <w:p>
      <w:r>
        <w:t>1</w:t>
      </w:r>
    </w:p>
    <w:p>
      <w:r>
        <w:t>8</w:t>
      </w:r>
    </w:p>
    <w:p>
      <w:r>
        <w:t>Bản Pơ Tào</w:t>
      </w:r>
    </w:p>
    <w:p>
      <w:r>
        <w:t>1</w:t>
      </w:r>
    </w:p>
    <w:p>
      <w:r>
        <w:t>3</w:t>
      </w:r>
    </w:p>
    <w:p>
      <w:r>
        <w:t>Xã Quang Minh</w:t>
      </w:r>
    </w:p>
    <w:p>
      <w:r>
        <w:t>2</w:t>
      </w:r>
    </w:p>
    <w:p>
      <w:r>
        <w:t>5</w:t>
      </w:r>
    </w:p>
    <w:p>
      <w:r>
        <w:t>5</w:t>
      </w:r>
    </w:p>
    <w:p>
      <w:r>
        <w:t>1</w:t>
      </w:r>
    </w:p>
    <w:p>
      <w:r>
        <w:t>Bản Bó</w:t>
      </w:r>
    </w:p>
    <w:p>
      <w:r>
        <w:t>1</w:t>
      </w:r>
    </w:p>
    <w:p>
      <w:r>
        <w:t>2</w:t>
      </w:r>
    </w:p>
    <w:p>
      <w:r>
        <w:t>Bản Nà Bai</w:t>
      </w:r>
    </w:p>
    <w:p>
      <w:r>
        <w:t>1</w:t>
      </w:r>
    </w:p>
    <w:p>
      <w:r>
        <w:t>3</w:t>
      </w:r>
    </w:p>
    <w:p>
      <w:r>
        <w:t>Bản To Ngùi</w:t>
      </w:r>
    </w:p>
    <w:p>
      <w:r>
        <w:t>1</w:t>
      </w:r>
    </w:p>
    <w:p>
      <w:r>
        <w:t>4</w:t>
      </w:r>
    </w:p>
    <w:p>
      <w:r>
        <w:t>Bản Coong</w:t>
      </w:r>
    </w:p>
    <w:p>
      <w:r>
        <w:t>1</w:t>
      </w:r>
    </w:p>
    <w:p>
      <w:r>
        <w:t>5</w:t>
      </w:r>
    </w:p>
    <w:p>
      <w:r>
        <w:t>Bản Lòm</w:t>
      </w:r>
    </w:p>
    <w:p>
      <w:r>
        <w:t>1</w:t>
      </w:r>
    </w:p>
    <w:p>
      <w:r>
        <w:t>4</w:t>
      </w:r>
    </w:p>
    <w:p>
      <w:r>
        <w:t>Xã Lóng Luông</w:t>
      </w:r>
    </w:p>
    <w:p>
      <w:r>
        <w:t>2</w:t>
      </w:r>
    </w:p>
    <w:p>
      <w:r>
        <w:t>9</w:t>
      </w:r>
    </w:p>
    <w:p>
      <w:r>
        <w:t>9</w:t>
      </w:r>
    </w:p>
    <w:p>
      <w:r>
        <w:t>1</w:t>
      </w:r>
    </w:p>
    <w:p>
      <w:r>
        <w:t>Bản Co Chàm</w:t>
      </w:r>
    </w:p>
    <w:p>
      <w:r>
        <w:t>1</w:t>
      </w:r>
    </w:p>
    <w:p>
      <w:r>
        <w:t>2</w:t>
      </w:r>
    </w:p>
    <w:p>
      <w:r>
        <w:t>Bản Lóng Luông</w:t>
      </w:r>
    </w:p>
    <w:p>
      <w:r>
        <w:t>1</w:t>
      </w:r>
    </w:p>
    <w:p>
      <w:r>
        <w:t>3</w:t>
      </w:r>
    </w:p>
    <w:p>
      <w:r>
        <w:t>Bản Co Tang</w:t>
      </w:r>
    </w:p>
    <w:p>
      <w:r>
        <w:t>1</w:t>
      </w:r>
    </w:p>
    <w:p>
      <w:r>
        <w:t>4</w:t>
      </w:r>
    </w:p>
    <w:p>
      <w:r>
        <w:t>Bản Co Lóng</w:t>
      </w:r>
    </w:p>
    <w:p>
      <w:r>
        <w:t>1</w:t>
      </w:r>
    </w:p>
    <w:p>
      <w:r>
        <w:t>5</w:t>
      </w:r>
    </w:p>
    <w:p>
      <w:r>
        <w:t>Bản Săn Cài</w:t>
      </w:r>
    </w:p>
    <w:p>
      <w:r>
        <w:t>1</w:t>
      </w:r>
    </w:p>
    <w:p>
      <w:r>
        <w:t>6</w:t>
      </w:r>
    </w:p>
    <w:p>
      <w:r>
        <w:t>Bản Pa Kha</w:t>
      </w:r>
    </w:p>
    <w:p>
      <w:r>
        <w:t>1</w:t>
      </w:r>
    </w:p>
    <w:p>
      <w:r>
        <w:t>7</w:t>
      </w:r>
    </w:p>
    <w:p>
      <w:r>
        <w:t>Bản Suối Bon</w:t>
      </w:r>
    </w:p>
    <w:p>
      <w:r>
        <w:t>1</w:t>
      </w:r>
    </w:p>
    <w:p>
      <w:r>
        <w:t>8</w:t>
      </w:r>
    </w:p>
    <w:p>
      <w:r>
        <w:t>Bản Lũng Xá</w:t>
      </w:r>
    </w:p>
    <w:p>
      <w:r>
        <w:t>1</w:t>
      </w:r>
    </w:p>
    <w:p>
      <w:r>
        <w:t>9</w:t>
      </w:r>
    </w:p>
    <w:p>
      <w:r>
        <w:t>Bản Tà Dê</w:t>
      </w:r>
    </w:p>
    <w:p>
      <w:r>
        <w:t>1</w:t>
      </w:r>
    </w:p>
    <w:p>
      <w:r>
        <w:t>5</w:t>
      </w:r>
    </w:p>
    <w:p>
      <w:r>
        <w:t>Xã Song Khủa</w:t>
      </w:r>
    </w:p>
    <w:p>
      <w:r>
        <w:t>2</w:t>
      </w:r>
    </w:p>
    <w:p>
      <w:r>
        <w:t>9</w:t>
      </w:r>
    </w:p>
    <w:p>
      <w:r>
        <w:t>9</w:t>
      </w:r>
    </w:p>
    <w:p>
      <w:r>
        <w:t>1</w:t>
      </w:r>
    </w:p>
    <w:p>
      <w:r>
        <w:t>Bản Co Súc</w:t>
      </w:r>
    </w:p>
    <w:p>
      <w:r>
        <w:t>1</w:t>
      </w:r>
    </w:p>
    <w:p>
      <w:r>
        <w:t>2</w:t>
      </w:r>
    </w:p>
    <w:p>
      <w:r>
        <w:t>Bản Tà Lạc</w:t>
      </w:r>
    </w:p>
    <w:p>
      <w:r>
        <w:t>1</w:t>
      </w:r>
    </w:p>
    <w:p>
      <w:r>
        <w:t>3</w:t>
      </w:r>
    </w:p>
    <w:p>
      <w:r>
        <w:t>Bản Lóng Khủa</w:t>
      </w:r>
    </w:p>
    <w:p>
      <w:r>
        <w:t>1</w:t>
      </w:r>
    </w:p>
    <w:p>
      <w:r>
        <w:t>4</w:t>
      </w:r>
    </w:p>
    <w:p>
      <w:r>
        <w:t>Bản Tàu Dàu</w:t>
      </w:r>
    </w:p>
    <w:p>
      <w:r>
        <w:t>1</w:t>
      </w:r>
    </w:p>
    <w:p>
      <w:r>
        <w:t>5</w:t>
      </w:r>
    </w:p>
    <w:p>
      <w:r>
        <w:t>Bản Co Hó</w:t>
      </w:r>
    </w:p>
    <w:p>
      <w:r>
        <w:t>1</w:t>
      </w:r>
    </w:p>
    <w:p>
      <w:r>
        <w:t>6</w:t>
      </w:r>
    </w:p>
    <w:p>
      <w:r>
        <w:t>Bản Un</w:t>
      </w:r>
    </w:p>
    <w:p>
      <w:r>
        <w:t>1</w:t>
      </w:r>
    </w:p>
    <w:p>
      <w:r>
        <w:t>7</w:t>
      </w:r>
    </w:p>
    <w:p>
      <w:r>
        <w:t>Bản Tầm Phế</w:t>
      </w:r>
    </w:p>
    <w:p>
      <w:r>
        <w:t>1</w:t>
      </w:r>
    </w:p>
    <w:p>
      <w:r>
        <w:t>8</w:t>
      </w:r>
    </w:p>
    <w:p>
      <w:r>
        <w:t>Bản Song Hưng</w:t>
      </w:r>
    </w:p>
    <w:p>
      <w:r>
        <w:t>1</w:t>
      </w:r>
    </w:p>
    <w:p>
      <w:r>
        <w:t>9</w:t>
      </w:r>
    </w:p>
    <w:p>
      <w:r>
        <w:t>Bản Suối Sấu</w:t>
      </w:r>
    </w:p>
    <w:p>
      <w:r>
        <w:t>1</w:t>
      </w:r>
    </w:p>
    <w:p>
      <w:r>
        <w:t>6</w:t>
      </w:r>
    </w:p>
    <w:p>
      <w:r>
        <w:t>Xã Suối Bàng</w:t>
      </w:r>
    </w:p>
    <w:p>
      <w:r>
        <w:t>2</w:t>
      </w:r>
    </w:p>
    <w:p>
      <w:r>
        <w:t>9</w:t>
      </w:r>
    </w:p>
    <w:p>
      <w:r>
        <w:t>9</w:t>
      </w:r>
    </w:p>
    <w:p>
      <w:r>
        <w:t>1</w:t>
      </w:r>
    </w:p>
    <w:p>
      <w:r>
        <w:t>Bản Sôi</w:t>
      </w:r>
    </w:p>
    <w:p>
      <w:r>
        <w:t>1</w:t>
      </w:r>
    </w:p>
    <w:p>
      <w:r>
        <w:t>2</w:t>
      </w:r>
    </w:p>
    <w:p>
      <w:r>
        <w:t>Bản Pưa Lai</w:t>
      </w:r>
    </w:p>
    <w:p>
      <w:r>
        <w:t>1</w:t>
      </w:r>
    </w:p>
    <w:p>
      <w:r>
        <w:t>3</w:t>
      </w:r>
    </w:p>
    <w:p>
      <w:r>
        <w:t>Bản Nà Lồi</w:t>
      </w:r>
    </w:p>
    <w:p>
      <w:r>
        <w:t>1</w:t>
      </w:r>
    </w:p>
    <w:p>
      <w:r>
        <w:t>4</w:t>
      </w:r>
    </w:p>
    <w:p>
      <w:r>
        <w:t>Bản Chiềng Đa</w:t>
      </w:r>
    </w:p>
    <w:p>
      <w:r>
        <w:t>1</w:t>
      </w:r>
    </w:p>
    <w:p>
      <w:r>
        <w:t>5</w:t>
      </w:r>
    </w:p>
    <w:p>
      <w:r>
        <w:t>Bản Ấm</w:t>
      </w:r>
    </w:p>
    <w:p>
      <w:r>
        <w:t>1</w:t>
      </w:r>
    </w:p>
    <w:p>
      <w:r>
        <w:t>6</w:t>
      </w:r>
    </w:p>
    <w:p>
      <w:r>
        <w:t>Bản Châu Phong</w:t>
      </w:r>
    </w:p>
    <w:p>
      <w:r>
        <w:t>1</w:t>
      </w:r>
    </w:p>
    <w:p>
      <w:r>
        <w:t>7</w:t>
      </w:r>
    </w:p>
    <w:p>
      <w:r>
        <w:t>Bản Khoang Tuống</w:t>
      </w:r>
    </w:p>
    <w:p>
      <w:r>
        <w:t>1</w:t>
      </w:r>
    </w:p>
    <w:p>
      <w:r>
        <w:t>8</w:t>
      </w:r>
    </w:p>
    <w:p>
      <w:r>
        <w:t>Bản Bó</w:t>
      </w:r>
    </w:p>
    <w:p>
      <w:r>
        <w:t>1</w:t>
      </w:r>
    </w:p>
    <w:p>
      <w:r>
        <w:t>9</w:t>
      </w:r>
    </w:p>
    <w:p>
      <w:r>
        <w:t>Bản Suối Khẩu</w:t>
      </w:r>
    </w:p>
    <w:p>
      <w:r>
        <w:t>1</w:t>
      </w:r>
    </w:p>
    <w:p>
      <w:r>
        <w:t>7</w:t>
      </w:r>
    </w:p>
    <w:p>
      <w:r>
        <w:t>Xã Xuân Nha</w:t>
      </w:r>
    </w:p>
    <w:p>
      <w:r>
        <w:t>2</w:t>
      </w:r>
    </w:p>
    <w:p>
      <w:r>
        <w:t>8</w:t>
      </w:r>
    </w:p>
    <w:p>
      <w:r>
        <w:t>8</w:t>
      </w:r>
    </w:p>
    <w:p>
      <w:r>
        <w:t>1</w:t>
      </w:r>
    </w:p>
    <w:p>
      <w:r>
        <w:t>Bản Pù Lầu</w:t>
      </w:r>
    </w:p>
    <w:p>
      <w:r>
        <w:t>1</w:t>
      </w:r>
    </w:p>
    <w:p>
      <w:r>
        <w:t>2</w:t>
      </w:r>
    </w:p>
    <w:p>
      <w:r>
        <w:t>Bản Tưn</w:t>
      </w:r>
    </w:p>
    <w:p>
      <w:r>
        <w:t>1</w:t>
      </w:r>
    </w:p>
    <w:p>
      <w:r>
        <w:t>3</w:t>
      </w:r>
    </w:p>
    <w:p>
      <w:r>
        <w:t>Bản Nà Hiềng</w:t>
      </w:r>
    </w:p>
    <w:p>
      <w:r>
        <w:t>1</w:t>
      </w:r>
    </w:p>
    <w:p>
      <w:r>
        <w:t>4</w:t>
      </w:r>
    </w:p>
    <w:p>
      <w:r>
        <w:t>Bản Chiềng Nưa</w:t>
      </w:r>
    </w:p>
    <w:p>
      <w:r>
        <w:t>1</w:t>
      </w:r>
    </w:p>
    <w:p>
      <w:r>
        <w:t>5</w:t>
      </w:r>
    </w:p>
    <w:p>
      <w:r>
        <w:t>Bản Chiềng Hin</w:t>
      </w:r>
    </w:p>
    <w:p>
      <w:r>
        <w:t>1</w:t>
      </w:r>
    </w:p>
    <w:p>
      <w:r>
        <w:t>6</w:t>
      </w:r>
    </w:p>
    <w:p>
      <w:r>
        <w:t>Bản Thín</w:t>
      </w:r>
    </w:p>
    <w:p>
      <w:r>
        <w:t>1</w:t>
      </w:r>
    </w:p>
    <w:p>
      <w:r>
        <w:t>7</w:t>
      </w:r>
    </w:p>
    <w:p>
      <w:r>
        <w:t>Bản Nà An</w:t>
      </w:r>
    </w:p>
    <w:p>
      <w:r>
        <w:t>1</w:t>
      </w:r>
    </w:p>
    <w:p>
      <w:r>
        <w:t>8</w:t>
      </w:r>
    </w:p>
    <w:p>
      <w:r>
        <w:t>Bản Mường An</w:t>
      </w:r>
    </w:p>
    <w:p>
      <w:r>
        <w:t>1</w:t>
      </w:r>
    </w:p>
    <w:p>
      <w:r>
        <w:t>8</w:t>
      </w:r>
    </w:p>
    <w:p>
      <w:r>
        <w:t>Xã Chiềng Xuân</w:t>
      </w:r>
    </w:p>
    <w:p>
      <w:r>
        <w:t>2</w:t>
      </w:r>
    </w:p>
    <w:p>
      <w:r>
        <w:t>7</w:t>
      </w:r>
    </w:p>
    <w:p>
      <w:r>
        <w:t>7</w:t>
      </w:r>
    </w:p>
    <w:p>
      <w:r>
        <w:t>1</w:t>
      </w:r>
    </w:p>
    <w:p>
      <w:r>
        <w:t>Bản Khò Hồng</w:t>
      </w:r>
    </w:p>
    <w:p>
      <w:r>
        <w:t>1</w:t>
      </w:r>
    </w:p>
    <w:p>
      <w:r>
        <w:t>2</w:t>
      </w:r>
    </w:p>
    <w:p>
      <w:r>
        <w:t>Bản Dúp Kén</w:t>
      </w:r>
    </w:p>
    <w:p>
      <w:r>
        <w:t>1</w:t>
      </w:r>
    </w:p>
    <w:p>
      <w:r>
        <w:t>3</w:t>
      </w:r>
    </w:p>
    <w:p>
      <w:r>
        <w:t>Bản Sa Lai</w:t>
      </w:r>
    </w:p>
    <w:p>
      <w:r>
        <w:t>1</w:t>
      </w:r>
    </w:p>
    <w:p>
      <w:r>
        <w:t>4</w:t>
      </w:r>
    </w:p>
    <w:p>
      <w:r>
        <w:t>Bản Nặm Dên</w:t>
      </w:r>
    </w:p>
    <w:p>
      <w:r>
        <w:t>1</w:t>
      </w:r>
    </w:p>
    <w:p>
      <w:r>
        <w:t>5</w:t>
      </w:r>
    </w:p>
    <w:p>
      <w:r>
        <w:t>Bản Tân Thành</w:t>
      </w:r>
    </w:p>
    <w:p>
      <w:r>
        <w:t>1</w:t>
      </w:r>
    </w:p>
    <w:p>
      <w:r>
        <w:t>6</w:t>
      </w:r>
    </w:p>
    <w:p>
      <w:r>
        <w:t>Bản Nà Sàng</w:t>
      </w:r>
    </w:p>
    <w:p>
      <w:r>
        <w:t>1</w:t>
      </w:r>
    </w:p>
    <w:p>
      <w:r>
        <w:t>7</w:t>
      </w:r>
    </w:p>
    <w:p>
      <w:r>
        <w:t>Bản Suối Quanh</w:t>
      </w:r>
    </w:p>
    <w:p>
      <w:r>
        <w:t>1</w:t>
      </w:r>
    </w:p>
    <w:p>
      <w:r>
        <w:t>XI. HUYỆN MAI SƠN</w:t>
      </w:r>
    </w:p>
    <w:p>
      <w:r>
        <w:t>1</w:t>
      </w:r>
    </w:p>
    <w:p>
      <w:r>
        <w:t>Xã Tà Hộc</w:t>
      </w:r>
    </w:p>
    <w:p>
      <w:r>
        <w:t>2</w:t>
      </w:r>
    </w:p>
    <w:p>
      <w:r>
        <w:t>8</w:t>
      </w:r>
    </w:p>
    <w:p>
      <w:r>
        <w:t>8</w:t>
      </w:r>
    </w:p>
    <w:p>
      <w:r>
        <w:t>1</w:t>
      </w:r>
    </w:p>
    <w:p>
      <w:r>
        <w:t>Bản Mòng</w:t>
      </w:r>
    </w:p>
    <w:p>
      <w:r>
        <w:t>1</w:t>
      </w:r>
    </w:p>
    <w:p>
      <w:r>
        <w:t>2</w:t>
      </w:r>
    </w:p>
    <w:p>
      <w:r>
        <w:t>Bản Hộc</w:t>
      </w:r>
    </w:p>
    <w:p>
      <w:r>
        <w:t>1</w:t>
      </w:r>
    </w:p>
    <w:p>
      <w:r>
        <w:t>3</w:t>
      </w:r>
    </w:p>
    <w:p>
      <w:r>
        <w:t>Bản Mường</w:t>
      </w:r>
    </w:p>
    <w:p>
      <w:r>
        <w:t>1</w:t>
      </w:r>
    </w:p>
    <w:p>
      <w:r>
        <w:t>4</w:t>
      </w:r>
    </w:p>
    <w:p>
      <w:r>
        <w:t>Bản Pơn</w:t>
      </w:r>
    </w:p>
    <w:p>
      <w:r>
        <w:t>1</w:t>
      </w:r>
    </w:p>
    <w:p>
      <w:r>
        <w:t>5</w:t>
      </w:r>
    </w:p>
    <w:p>
      <w:r>
        <w:t>Bản Bơ</w:t>
      </w:r>
    </w:p>
    <w:p>
      <w:r>
        <w:t>1</w:t>
      </w:r>
    </w:p>
    <w:p>
      <w:r>
        <w:t>6</w:t>
      </w:r>
    </w:p>
    <w:p>
      <w:r>
        <w:t>Bản Pá Nó</w:t>
      </w:r>
    </w:p>
    <w:p>
      <w:r>
        <w:t>1</w:t>
      </w:r>
    </w:p>
    <w:p>
      <w:r>
        <w:t>7</w:t>
      </w:r>
    </w:p>
    <w:p>
      <w:r>
        <w:t>Bản Pá Hốc</w:t>
      </w:r>
    </w:p>
    <w:p>
      <w:r>
        <w:t>1</w:t>
      </w:r>
    </w:p>
    <w:p>
      <w:r>
        <w:t>8</w:t>
      </w:r>
    </w:p>
    <w:p>
      <w:r>
        <w:t>Bản Pù Ten</w:t>
      </w:r>
    </w:p>
    <w:p>
      <w:r>
        <w:t>1</w:t>
      </w:r>
    </w:p>
    <w:p>
      <w:r>
        <w:t>2</w:t>
      </w:r>
    </w:p>
    <w:p>
      <w:r>
        <w:t>Xã Chiềng Lương</w:t>
      </w:r>
    </w:p>
    <w:p>
      <w:r>
        <w:t>2</w:t>
      </w:r>
    </w:p>
    <w:p>
      <w:r>
        <w:t>17</w:t>
      </w:r>
    </w:p>
    <w:p>
      <w:r>
        <w:t>17</w:t>
      </w:r>
    </w:p>
    <w:p>
      <w:r>
        <w:t>1</w:t>
      </w:r>
    </w:p>
    <w:p>
      <w:r>
        <w:t>Bản Lù</w:t>
      </w:r>
    </w:p>
    <w:p>
      <w:r>
        <w:t>1</w:t>
      </w:r>
    </w:p>
    <w:p>
      <w:r>
        <w:t>2</w:t>
      </w:r>
    </w:p>
    <w:p>
      <w:r>
        <w:t>Bản Chi</w:t>
      </w:r>
    </w:p>
    <w:p>
      <w:r>
        <w:t>1</w:t>
      </w:r>
    </w:p>
    <w:p>
      <w:r>
        <w:t>3</w:t>
      </w:r>
    </w:p>
    <w:p>
      <w:r>
        <w:t>Bản Pó In</w:t>
      </w:r>
    </w:p>
    <w:p>
      <w:r>
        <w:t>1</w:t>
      </w:r>
    </w:p>
    <w:p>
      <w:r>
        <w:t>4</w:t>
      </w:r>
    </w:p>
    <w:p>
      <w:r>
        <w:t>Bản Mật Sàng</w:t>
      </w:r>
    </w:p>
    <w:p>
      <w:r>
        <w:t>1</w:t>
      </w:r>
    </w:p>
    <w:p>
      <w:r>
        <w:t>5</w:t>
      </w:r>
    </w:p>
    <w:p>
      <w:r>
        <w:t>Bản Lụng Tra</w:t>
      </w:r>
    </w:p>
    <w:p>
      <w:r>
        <w:t>1</w:t>
      </w:r>
    </w:p>
    <w:p>
      <w:r>
        <w:t>6</w:t>
      </w:r>
    </w:p>
    <w:p>
      <w:r>
        <w:t>Bản Oi</w:t>
      </w:r>
    </w:p>
    <w:p>
      <w:r>
        <w:t>1</w:t>
      </w:r>
    </w:p>
    <w:p>
      <w:r>
        <w:t>7</w:t>
      </w:r>
    </w:p>
    <w:p>
      <w:r>
        <w:t>Bản Phiêng Nọi</w:t>
      </w:r>
    </w:p>
    <w:p>
      <w:r>
        <w:t>1</w:t>
      </w:r>
    </w:p>
    <w:p>
      <w:r>
        <w:t>8</w:t>
      </w:r>
    </w:p>
    <w:p>
      <w:r>
        <w:t>Bản Mờn 1</w:t>
      </w:r>
    </w:p>
    <w:p>
      <w:r>
        <w:t>1</w:t>
      </w:r>
    </w:p>
    <w:p>
      <w:r>
        <w:t>9</w:t>
      </w:r>
    </w:p>
    <w:p>
      <w:r>
        <w:t>Bản Mờn 2</w:t>
      </w:r>
    </w:p>
    <w:p>
      <w:r>
        <w:t>1</w:t>
      </w:r>
    </w:p>
    <w:p>
      <w:r>
        <w:t>10</w:t>
      </w:r>
    </w:p>
    <w:p>
      <w:r>
        <w:t>Bản Ý Lường</w:t>
      </w:r>
    </w:p>
    <w:p>
      <w:r>
        <w:t>1</w:t>
      </w:r>
    </w:p>
    <w:p>
      <w:r>
        <w:t>11</w:t>
      </w:r>
    </w:p>
    <w:p>
      <w:r>
        <w:t>Bản Tảng</w:t>
      </w:r>
    </w:p>
    <w:p>
      <w:r>
        <w:t>1</w:t>
      </w:r>
    </w:p>
    <w:p>
      <w:r>
        <w:t>12</w:t>
      </w:r>
    </w:p>
    <w:p>
      <w:r>
        <w:t>Bản Buôm Khoang</w:t>
      </w:r>
    </w:p>
    <w:p>
      <w:r>
        <w:t>1</w:t>
      </w:r>
    </w:p>
    <w:p>
      <w:r>
        <w:t>13</w:t>
      </w:r>
    </w:p>
    <w:p>
      <w:r>
        <w:t>Bản Lạn Quỳnh</w:t>
      </w:r>
    </w:p>
    <w:p>
      <w:r>
        <w:t>1</w:t>
      </w:r>
    </w:p>
    <w:p>
      <w:r>
        <w:t>14</w:t>
      </w:r>
    </w:p>
    <w:p>
      <w:r>
        <w:t>Bản Phú Lương</w:t>
      </w:r>
    </w:p>
    <w:p>
      <w:r>
        <w:t>1</w:t>
      </w:r>
    </w:p>
    <w:p>
      <w:r>
        <w:t>15</w:t>
      </w:r>
    </w:p>
    <w:p>
      <w:r>
        <w:t>Bản Búa Bon</w:t>
      </w:r>
    </w:p>
    <w:p>
      <w:r>
        <w:t>1</w:t>
      </w:r>
    </w:p>
    <w:p>
      <w:r>
        <w:t>16</w:t>
      </w:r>
    </w:p>
    <w:p>
      <w:r>
        <w:t>Bản Thẳm Phẩng</w:t>
      </w:r>
    </w:p>
    <w:p>
      <w:r>
        <w:t>1</w:t>
      </w:r>
    </w:p>
    <w:p>
      <w:r>
        <w:t>17</w:t>
      </w:r>
    </w:p>
    <w:p>
      <w:r>
        <w:t>Bản Kéo Lồm</w:t>
      </w:r>
    </w:p>
    <w:p>
      <w:r>
        <w:t>1</w:t>
      </w:r>
    </w:p>
    <w:p>
      <w:r>
        <w:t>3</w:t>
      </w:r>
    </w:p>
    <w:p>
      <w:r>
        <w:t>Xã Chiềng Mai</w:t>
      </w:r>
    </w:p>
    <w:p>
      <w:r>
        <w:t>2</w:t>
      </w:r>
    </w:p>
    <w:p>
      <w:r>
        <w:t>11</w:t>
      </w:r>
    </w:p>
    <w:p>
      <w:r>
        <w:t>11</w:t>
      </w:r>
    </w:p>
    <w:p>
      <w:r>
        <w:t>1</w:t>
      </w:r>
    </w:p>
    <w:p>
      <w:r>
        <w:t>Bản Cơi Quỳnh</w:t>
      </w:r>
    </w:p>
    <w:p>
      <w:r>
        <w:t>1</w:t>
      </w:r>
    </w:p>
    <w:p>
      <w:r>
        <w:t>2</w:t>
      </w:r>
    </w:p>
    <w:p>
      <w:r>
        <w:t>Bản Pòn</w:t>
      </w:r>
    </w:p>
    <w:p>
      <w:r>
        <w:t>1</w:t>
      </w:r>
    </w:p>
    <w:p>
      <w:r>
        <w:t>3</w:t>
      </w:r>
    </w:p>
    <w:p>
      <w:r>
        <w:t>Bản Cứp</w:t>
      </w:r>
    </w:p>
    <w:p>
      <w:r>
        <w:t>1</w:t>
      </w:r>
    </w:p>
    <w:p>
      <w:r>
        <w:t>4</w:t>
      </w:r>
    </w:p>
    <w:p>
      <w:r>
        <w:t>Bản Vụt Bon</w:t>
      </w:r>
    </w:p>
    <w:p>
      <w:r>
        <w:t>1</w:t>
      </w:r>
    </w:p>
    <w:p>
      <w:r>
        <w:t>5</w:t>
      </w:r>
    </w:p>
    <w:p>
      <w:r>
        <w:t>Bản Ban</w:t>
      </w:r>
    </w:p>
    <w:p>
      <w:r>
        <w:t>1</w:t>
      </w:r>
    </w:p>
    <w:p>
      <w:r>
        <w:t>6</w:t>
      </w:r>
    </w:p>
    <w:p>
      <w:r>
        <w:t>Bản Mé Mận</w:t>
      </w:r>
    </w:p>
    <w:p>
      <w:r>
        <w:t>1</w:t>
      </w:r>
    </w:p>
    <w:p>
      <w:r>
        <w:t>7</w:t>
      </w:r>
    </w:p>
    <w:p>
      <w:r>
        <w:t>Bản Cuộm Sơn</w:t>
      </w:r>
    </w:p>
    <w:p>
      <w:r>
        <w:t>1</w:t>
      </w:r>
    </w:p>
    <w:p>
      <w:r>
        <w:t>8</w:t>
      </w:r>
    </w:p>
    <w:p>
      <w:r>
        <w:t>Bản Co Sâu</w:t>
      </w:r>
    </w:p>
    <w:p>
      <w:r>
        <w:t>1</w:t>
      </w:r>
    </w:p>
    <w:p>
      <w:r>
        <w:t>9</w:t>
      </w:r>
    </w:p>
    <w:p>
      <w:r>
        <w:t>Bản Dăm Hoa</w:t>
      </w:r>
    </w:p>
    <w:p>
      <w:r>
        <w:t>1</w:t>
      </w:r>
    </w:p>
    <w:p>
      <w:r>
        <w:t>10</w:t>
      </w:r>
    </w:p>
    <w:p>
      <w:r>
        <w:t>Bản Puốn Vạy</w:t>
      </w:r>
    </w:p>
    <w:p>
      <w:r>
        <w:t>1</w:t>
      </w:r>
    </w:p>
    <w:p>
      <w:r>
        <w:t>11</w:t>
      </w:r>
    </w:p>
    <w:p>
      <w:r>
        <w:t>Tiểu khu Ngã Ba</w:t>
      </w:r>
    </w:p>
    <w:p>
      <w:r>
        <w:t>1</w:t>
      </w:r>
    </w:p>
    <w:p>
      <w:r>
        <w:t>4</w:t>
      </w:r>
    </w:p>
    <w:p>
      <w:r>
        <w:t>Xã Chiềng Dong</w:t>
      </w:r>
    </w:p>
    <w:p>
      <w:r>
        <w:t>2</w:t>
      </w:r>
    </w:p>
    <w:p>
      <w:r>
        <w:t>8</w:t>
      </w:r>
    </w:p>
    <w:p>
      <w:r>
        <w:t>8</w:t>
      </w:r>
    </w:p>
    <w:p>
      <w:r>
        <w:t>1</w:t>
      </w:r>
    </w:p>
    <w:p>
      <w:r>
        <w:t>Bản Nà Khoang</w:t>
      </w:r>
    </w:p>
    <w:p>
      <w:r>
        <w:t>1</w:t>
      </w:r>
    </w:p>
    <w:p>
      <w:r>
        <w:t>2</w:t>
      </w:r>
    </w:p>
    <w:p>
      <w:r>
        <w:t>Bản Dè</w:t>
      </w:r>
    </w:p>
    <w:p>
      <w:r>
        <w:t>1</w:t>
      </w:r>
    </w:p>
    <w:p>
      <w:r>
        <w:t>3</w:t>
      </w:r>
    </w:p>
    <w:p>
      <w:r>
        <w:t>Bản Lò Um</w:t>
      </w:r>
    </w:p>
    <w:p>
      <w:r>
        <w:t>1</w:t>
      </w:r>
    </w:p>
    <w:p>
      <w:r>
        <w:t>4</w:t>
      </w:r>
    </w:p>
    <w:p>
      <w:r>
        <w:t>Bản Liềng</w:t>
      </w:r>
    </w:p>
    <w:p>
      <w:r>
        <w:t>1</w:t>
      </w:r>
    </w:p>
    <w:p>
      <w:r>
        <w:t>5</w:t>
      </w:r>
    </w:p>
    <w:p>
      <w:r>
        <w:t>Bản Nghịu Cọ</w:t>
      </w:r>
    </w:p>
    <w:p>
      <w:r>
        <w:t>1</w:t>
      </w:r>
    </w:p>
    <w:p>
      <w:r>
        <w:t>6</w:t>
      </w:r>
    </w:p>
    <w:p>
      <w:r>
        <w:t>Bản Khoáng Biên</w:t>
      </w:r>
    </w:p>
    <w:p>
      <w:r>
        <w:t>1</w:t>
      </w:r>
    </w:p>
    <w:p>
      <w:r>
        <w:t>7</w:t>
      </w:r>
    </w:p>
    <w:p>
      <w:r>
        <w:t>Bản Pặc Ngần</w:t>
      </w:r>
    </w:p>
    <w:p>
      <w:r>
        <w:t>1</w:t>
      </w:r>
    </w:p>
    <w:p>
      <w:r>
        <w:t>8</w:t>
      </w:r>
    </w:p>
    <w:p>
      <w:r>
        <w:t>Bản Pha Đin</w:t>
      </w:r>
    </w:p>
    <w:p>
      <w:r>
        <w:t>1</w:t>
      </w:r>
    </w:p>
    <w:p>
      <w:r>
        <w:t>5</w:t>
      </w:r>
    </w:p>
    <w:p>
      <w:r>
        <w:t>Xã Nà Ớt</w:t>
      </w:r>
    </w:p>
    <w:p>
      <w:r>
        <w:t>2</w:t>
      </w:r>
    </w:p>
    <w:p>
      <w:r>
        <w:t>11</w:t>
      </w:r>
    </w:p>
    <w:p>
      <w:r>
        <w:t>11</w:t>
      </w:r>
    </w:p>
    <w:p>
      <w:r>
        <w:t>1</w:t>
      </w:r>
    </w:p>
    <w:p>
      <w:r>
        <w:t>Bản Trạm Hin</w:t>
      </w:r>
    </w:p>
    <w:p>
      <w:r>
        <w:t>1</w:t>
      </w:r>
    </w:p>
    <w:p>
      <w:r>
        <w:t>2</w:t>
      </w:r>
    </w:p>
    <w:p>
      <w:r>
        <w:t>Bản Nà Hạ</w:t>
      </w:r>
    </w:p>
    <w:p>
      <w:r>
        <w:t>1</w:t>
      </w:r>
    </w:p>
    <w:p>
      <w:r>
        <w:t>3</w:t>
      </w:r>
    </w:p>
    <w:p>
      <w:r>
        <w:t>Bản Ớt Chả</w:t>
      </w:r>
    </w:p>
    <w:p>
      <w:r>
        <w:t>1</w:t>
      </w:r>
    </w:p>
    <w:p>
      <w:r>
        <w:t>4</w:t>
      </w:r>
    </w:p>
    <w:p>
      <w:r>
        <w:t>Bản Há Sét</w:t>
      </w:r>
    </w:p>
    <w:p>
      <w:r>
        <w:t>1</w:t>
      </w:r>
    </w:p>
    <w:p>
      <w:r>
        <w:t>5</w:t>
      </w:r>
    </w:p>
    <w:p>
      <w:r>
        <w:t>Bản Xà Vịt</w:t>
      </w:r>
    </w:p>
    <w:p>
      <w:r>
        <w:t>1</w:t>
      </w:r>
    </w:p>
    <w:p>
      <w:r>
        <w:t>6</w:t>
      </w:r>
    </w:p>
    <w:p>
      <w:r>
        <w:t>Bản Pá Sung</w:t>
      </w:r>
    </w:p>
    <w:p>
      <w:r>
        <w:t>1</w:t>
      </w:r>
    </w:p>
    <w:p>
      <w:r>
        <w:t>7</w:t>
      </w:r>
    </w:p>
    <w:p>
      <w:r>
        <w:t>Bản Lọ Dên</w:t>
      </w:r>
    </w:p>
    <w:p>
      <w:r>
        <w:t>1</w:t>
      </w:r>
    </w:p>
    <w:p>
      <w:r>
        <w:t>8</w:t>
      </w:r>
    </w:p>
    <w:p>
      <w:r>
        <w:t>Bản Nà Un</w:t>
      </w:r>
    </w:p>
    <w:p>
      <w:r>
        <w:t>1</w:t>
      </w:r>
    </w:p>
    <w:p>
      <w:r>
        <w:t>9</w:t>
      </w:r>
    </w:p>
    <w:p>
      <w:r>
        <w:t>Bản Xà Kìa</w:t>
      </w:r>
    </w:p>
    <w:p>
      <w:r>
        <w:t>1</w:t>
      </w:r>
    </w:p>
    <w:p>
      <w:r>
        <w:t>10</w:t>
      </w:r>
    </w:p>
    <w:p>
      <w:r>
        <w:t>Bản Nặm Lanh</w:t>
      </w:r>
    </w:p>
    <w:p>
      <w:r>
        <w:t>1</w:t>
      </w:r>
    </w:p>
    <w:p>
      <w:r>
        <w:t>11</w:t>
      </w:r>
    </w:p>
    <w:p>
      <w:r>
        <w:t>Bản Lụng Cuông</w:t>
      </w:r>
    </w:p>
    <w:p>
      <w:r>
        <w:t>1</w:t>
      </w:r>
    </w:p>
    <w:p>
      <w:r>
        <w:t>6</w:t>
      </w:r>
    </w:p>
    <w:p>
      <w:r>
        <w:t>Xã Chiềng Nơi</w:t>
      </w:r>
    </w:p>
    <w:p>
      <w:r>
        <w:t>2</w:t>
      </w:r>
    </w:p>
    <w:p>
      <w:r>
        <w:t>15</w:t>
      </w:r>
    </w:p>
    <w:p>
      <w:r>
        <w:t>15</w:t>
      </w:r>
    </w:p>
    <w:p>
      <w:r>
        <w:t>1</w:t>
      </w:r>
    </w:p>
    <w:p>
      <w:r>
        <w:t>Bản Bằng Ban</w:t>
      </w:r>
    </w:p>
    <w:p>
      <w:r>
        <w:t>1</w:t>
      </w:r>
    </w:p>
    <w:p>
      <w:r>
        <w:t>2</w:t>
      </w:r>
    </w:p>
    <w:p>
      <w:r>
        <w:t>Bản Cho Cong</w:t>
      </w:r>
    </w:p>
    <w:p>
      <w:r>
        <w:t>1</w:t>
      </w:r>
    </w:p>
    <w:p>
      <w:r>
        <w:t>3</w:t>
      </w:r>
    </w:p>
    <w:p>
      <w:r>
        <w:t>Bản Nhụng Trên</w:t>
      </w:r>
    </w:p>
    <w:p>
      <w:r>
        <w:t>1</w:t>
      </w:r>
    </w:p>
    <w:p>
      <w:r>
        <w:t>4</w:t>
      </w:r>
    </w:p>
    <w:p>
      <w:r>
        <w:t>Bản Nhụng Dưới</w:t>
      </w:r>
    </w:p>
    <w:p>
      <w:r>
        <w:t>1</w:t>
      </w:r>
    </w:p>
    <w:p>
      <w:r>
        <w:t>5</w:t>
      </w:r>
    </w:p>
    <w:p>
      <w:r>
        <w:t>Bản Co Hịnh</w:t>
      </w:r>
    </w:p>
    <w:p>
      <w:r>
        <w:t>1</w:t>
      </w:r>
    </w:p>
    <w:p>
      <w:r>
        <w:t>6</w:t>
      </w:r>
    </w:p>
    <w:p>
      <w:r>
        <w:t>Bản Sài Khao</w:t>
      </w:r>
    </w:p>
    <w:p>
      <w:r>
        <w:t>1</w:t>
      </w:r>
    </w:p>
    <w:p>
      <w:r>
        <w:t>7</w:t>
      </w:r>
    </w:p>
    <w:p>
      <w:r>
        <w:t>Bản Phiêng Thẳm</w:t>
      </w:r>
    </w:p>
    <w:p>
      <w:r>
        <w:t>1</w:t>
      </w:r>
    </w:p>
    <w:p>
      <w:r>
        <w:t>8</w:t>
      </w:r>
    </w:p>
    <w:p>
      <w:r>
        <w:t>Bản Nà Phặng</w:t>
      </w:r>
    </w:p>
    <w:p>
      <w:r>
        <w:t>1</w:t>
      </w:r>
    </w:p>
    <w:p>
      <w:r>
        <w:t>9</w:t>
      </w:r>
    </w:p>
    <w:p>
      <w:r>
        <w:t>Bản Huổi Do</w:t>
      </w:r>
    </w:p>
    <w:p>
      <w:r>
        <w:t>1</w:t>
      </w:r>
    </w:p>
    <w:p>
      <w:r>
        <w:t>10</w:t>
      </w:r>
    </w:p>
    <w:p>
      <w:r>
        <w:t>Bản Phé</w:t>
      </w:r>
    </w:p>
    <w:p>
      <w:r>
        <w:t>1</w:t>
      </w:r>
    </w:p>
    <w:p>
      <w:r>
        <w:t>11</w:t>
      </w:r>
    </w:p>
    <w:p>
      <w:r>
        <w:t>Bản Pá Hốc</w:t>
      </w:r>
    </w:p>
    <w:p>
      <w:r>
        <w:t>1</w:t>
      </w:r>
    </w:p>
    <w:p>
      <w:r>
        <w:t>12</w:t>
      </w:r>
    </w:p>
    <w:p>
      <w:r>
        <w:t>Bản Huổi Sàng</w:t>
      </w:r>
    </w:p>
    <w:p>
      <w:r>
        <w:t>1</w:t>
      </w:r>
    </w:p>
    <w:p>
      <w:r>
        <w:t>13</w:t>
      </w:r>
    </w:p>
    <w:p>
      <w:r>
        <w:t>Bản Phiêng Khôm</w:t>
      </w:r>
    </w:p>
    <w:p>
      <w:r>
        <w:t>1</w:t>
      </w:r>
    </w:p>
    <w:p>
      <w:r>
        <w:t>14</w:t>
      </w:r>
    </w:p>
    <w:p>
      <w:r>
        <w:t>Bản Huổi Lặp</w:t>
      </w:r>
    </w:p>
    <w:p>
      <w:r>
        <w:t>1</w:t>
      </w:r>
    </w:p>
    <w:p>
      <w:r>
        <w:t>15</w:t>
      </w:r>
    </w:p>
    <w:p>
      <w:r>
        <w:t>Bản Hua Pư</w:t>
      </w:r>
    </w:p>
    <w:p>
      <w:r>
        <w:t>1</w:t>
      </w:r>
    </w:p>
    <w:p>
      <w:r>
        <w:t>7</w:t>
      </w:r>
    </w:p>
    <w:p>
      <w:r>
        <w:t>Xã Phiêng Pằn</w:t>
      </w:r>
    </w:p>
    <w:p>
      <w:r>
        <w:t>2</w:t>
      </w:r>
    </w:p>
    <w:p>
      <w:r>
        <w:t>19</w:t>
      </w:r>
    </w:p>
    <w:p>
      <w:r>
        <w:t>19</w:t>
      </w:r>
    </w:p>
    <w:p>
      <w:r>
        <w:t>1</w:t>
      </w:r>
    </w:p>
    <w:p>
      <w:r>
        <w:t>Bản Kết Hay</w:t>
      </w:r>
    </w:p>
    <w:p>
      <w:r>
        <w:t>1</w:t>
      </w:r>
    </w:p>
    <w:p>
      <w:r>
        <w:t>2</w:t>
      </w:r>
    </w:p>
    <w:p>
      <w:r>
        <w:t>Bản Nà Nhụng</w:t>
      </w:r>
    </w:p>
    <w:p>
      <w:r>
        <w:t>1</w:t>
      </w:r>
    </w:p>
    <w:p>
      <w:r>
        <w:t>3</w:t>
      </w:r>
    </w:p>
    <w:p>
      <w:r>
        <w:t>Bản Ta Vắt</w:t>
      </w:r>
    </w:p>
    <w:p>
      <w:r>
        <w:t>1</w:t>
      </w:r>
    </w:p>
    <w:p>
      <w:r>
        <w:t>4</w:t>
      </w:r>
    </w:p>
    <w:p>
      <w:r>
        <w:t>Bản Nà Hiên</w:t>
      </w:r>
    </w:p>
    <w:p>
      <w:r>
        <w:t>1</w:t>
      </w:r>
    </w:p>
    <w:p>
      <w:r>
        <w:t>5</w:t>
      </w:r>
    </w:p>
    <w:p>
      <w:r>
        <w:t>Bản Phiêng Khàng</w:t>
      </w:r>
    </w:p>
    <w:p>
      <w:r>
        <w:t>1</w:t>
      </w:r>
    </w:p>
    <w:p>
      <w:r>
        <w:t>6</w:t>
      </w:r>
    </w:p>
    <w:p>
      <w:r>
        <w:t>Bản Kết Nà</w:t>
      </w:r>
    </w:p>
    <w:p>
      <w:r>
        <w:t>1</w:t>
      </w:r>
    </w:p>
    <w:p>
      <w:r>
        <w:t>7</w:t>
      </w:r>
    </w:p>
    <w:p>
      <w:r>
        <w:t>Bản Vít</w:t>
      </w:r>
    </w:p>
    <w:p>
      <w:r>
        <w:t>1</w:t>
      </w:r>
    </w:p>
    <w:p>
      <w:r>
        <w:t>8</w:t>
      </w:r>
    </w:p>
    <w:p>
      <w:r>
        <w:t>Bản Pá Nó</w:t>
      </w:r>
    </w:p>
    <w:p>
      <w:r>
        <w:t>1</w:t>
      </w:r>
    </w:p>
    <w:p>
      <w:r>
        <w:t>9</w:t>
      </w:r>
    </w:p>
    <w:p>
      <w:r>
        <w:t>Bản Ta Lúc</w:t>
      </w:r>
    </w:p>
    <w:p>
      <w:r>
        <w:t>1</w:t>
      </w:r>
    </w:p>
    <w:p>
      <w:r>
        <w:t>10</w:t>
      </w:r>
    </w:p>
    <w:p>
      <w:r>
        <w:t>Bản Nà Pồng</w:t>
      </w:r>
    </w:p>
    <w:p>
      <w:r>
        <w:t>1</w:t>
      </w:r>
    </w:p>
    <w:p>
      <w:r>
        <w:t>11</w:t>
      </w:r>
    </w:p>
    <w:p>
      <w:r>
        <w:t>Bản Pá Ban</w:t>
      </w:r>
    </w:p>
    <w:p>
      <w:r>
        <w:t>1</w:t>
      </w:r>
    </w:p>
    <w:p>
      <w:r>
        <w:t>12</w:t>
      </w:r>
    </w:p>
    <w:p>
      <w:r>
        <w:t>Bản Bản Đen</w:t>
      </w:r>
    </w:p>
    <w:p>
      <w:r>
        <w:t>1</w:t>
      </w:r>
    </w:p>
    <w:p>
      <w:r>
        <w:t>13</w:t>
      </w:r>
    </w:p>
    <w:p>
      <w:r>
        <w:t>Bản Pá Tong</w:t>
      </w:r>
    </w:p>
    <w:p>
      <w:r>
        <w:t>1</w:t>
      </w:r>
    </w:p>
    <w:p>
      <w:r>
        <w:t>14</w:t>
      </w:r>
    </w:p>
    <w:p>
      <w:r>
        <w:t>Bản Xà Cành</w:t>
      </w:r>
    </w:p>
    <w:p>
      <w:r>
        <w:t>1</w:t>
      </w:r>
    </w:p>
    <w:p>
      <w:r>
        <w:t>15</w:t>
      </w:r>
    </w:p>
    <w:p>
      <w:r>
        <w:t>Bản Pá Po</w:t>
      </w:r>
    </w:p>
    <w:p>
      <w:r>
        <w:t>1</w:t>
      </w:r>
    </w:p>
    <w:p>
      <w:r>
        <w:t>16</w:t>
      </w:r>
    </w:p>
    <w:p>
      <w:r>
        <w:t>Bản Pá Liềng</w:t>
      </w:r>
    </w:p>
    <w:p>
      <w:r>
        <w:t>1</w:t>
      </w:r>
    </w:p>
    <w:p>
      <w:r>
        <w:t>17</w:t>
      </w:r>
    </w:p>
    <w:p>
      <w:r>
        <w:t>Bản Thán</w:t>
      </w:r>
    </w:p>
    <w:p>
      <w:r>
        <w:t>1</w:t>
      </w:r>
    </w:p>
    <w:p>
      <w:r>
        <w:t>18</w:t>
      </w:r>
    </w:p>
    <w:p>
      <w:r>
        <w:t>Bản Pẻn</w:t>
      </w:r>
    </w:p>
    <w:p>
      <w:r>
        <w:t>1</w:t>
      </w:r>
    </w:p>
    <w:p>
      <w:r>
        <w:t>19</w:t>
      </w:r>
    </w:p>
    <w:p>
      <w:r>
        <w:t>Bản Co Hày</w:t>
      </w:r>
    </w:p>
    <w:p>
      <w:r>
        <w:t>1</w:t>
      </w:r>
    </w:p>
    <w:p>
      <w:r>
        <w:t>8</w:t>
      </w:r>
    </w:p>
    <w:p>
      <w:r>
        <w:t>Xã Chiềng Kheo</w:t>
      </w:r>
    </w:p>
    <w:p>
      <w:r>
        <w:t>2</w:t>
      </w:r>
    </w:p>
    <w:p>
      <w:r>
        <w:t>5</w:t>
      </w:r>
    </w:p>
    <w:p>
      <w:r>
        <w:t>5</w:t>
      </w:r>
    </w:p>
    <w:p>
      <w:r>
        <w:t>1</w:t>
      </w:r>
    </w:p>
    <w:p>
      <w:r>
        <w:t>Bản Lon Kéo</w:t>
      </w:r>
    </w:p>
    <w:p>
      <w:r>
        <w:t>1</w:t>
      </w:r>
    </w:p>
    <w:p>
      <w:r>
        <w:t>2</w:t>
      </w:r>
    </w:p>
    <w:p>
      <w:r>
        <w:t>Bản Có Tình</w:t>
      </w:r>
    </w:p>
    <w:p>
      <w:r>
        <w:t>1</w:t>
      </w:r>
    </w:p>
    <w:p>
      <w:r>
        <w:t>3</w:t>
      </w:r>
    </w:p>
    <w:p>
      <w:r>
        <w:t>Bản Buốt Văn</w:t>
      </w:r>
    </w:p>
    <w:p>
      <w:r>
        <w:t>1</w:t>
      </w:r>
    </w:p>
    <w:p>
      <w:r>
        <w:t>4</w:t>
      </w:r>
    </w:p>
    <w:p>
      <w:r>
        <w:t>Bản Nà Viền</w:t>
      </w:r>
    </w:p>
    <w:p>
      <w:r>
        <w:t>1</w:t>
      </w:r>
    </w:p>
    <w:p>
      <w:r>
        <w:t>5</w:t>
      </w:r>
    </w:p>
    <w:p>
      <w:r>
        <w:t>Bản Pắng Sẳng</w:t>
      </w:r>
    </w:p>
    <w:p>
      <w:r>
        <w:t>1</w:t>
      </w:r>
    </w:p>
    <w:p>
      <w:r>
        <w:t>9</w:t>
      </w:r>
    </w:p>
    <w:p>
      <w:r>
        <w:t>Xã Chiềng Ve</w:t>
      </w:r>
    </w:p>
    <w:p>
      <w:r>
        <w:t>2</w:t>
      </w:r>
    </w:p>
    <w:p>
      <w:r>
        <w:t>5</w:t>
      </w:r>
    </w:p>
    <w:p>
      <w:r>
        <w:t>5</w:t>
      </w:r>
    </w:p>
    <w:p>
      <w:r>
        <w:t>1</w:t>
      </w:r>
    </w:p>
    <w:p>
      <w:r>
        <w:t>Bản Púng</w:t>
      </w:r>
    </w:p>
    <w:p>
      <w:r>
        <w:t>1</w:t>
      </w:r>
    </w:p>
    <w:p>
      <w:r>
        <w:t>2</w:t>
      </w:r>
    </w:p>
    <w:p>
      <w:r>
        <w:t>Bản Vuông Mè</w:t>
      </w:r>
    </w:p>
    <w:p>
      <w:r>
        <w:t>1</w:t>
      </w:r>
    </w:p>
    <w:p>
      <w:r>
        <w:t>3</w:t>
      </w:r>
    </w:p>
    <w:p>
      <w:r>
        <w:t>Bản Sươn Mè</w:t>
      </w:r>
    </w:p>
    <w:p>
      <w:r>
        <w:t>1</w:t>
      </w:r>
    </w:p>
    <w:p>
      <w:r>
        <w:t>4</w:t>
      </w:r>
    </w:p>
    <w:p>
      <w:r>
        <w:t>Bản Khiềng</w:t>
      </w:r>
    </w:p>
    <w:p>
      <w:r>
        <w:t>1</w:t>
      </w:r>
    </w:p>
    <w:p>
      <w:r>
        <w:t>5</w:t>
      </w:r>
    </w:p>
    <w:p>
      <w:r>
        <w:t>Bản Thẳm</w:t>
      </w:r>
    </w:p>
    <w:p>
      <w:r>
        <w:t>1</w:t>
      </w:r>
    </w:p>
    <w:p>
      <w:r>
        <w:t>*/     Ghi chú: Cột (3): Xã biên giới (=1); Xã có điều kiện kinh tế - xã hội đặc biệt khó khăn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