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2024 về tuyển chọn, gọi công dân nhập ngũ năm 2025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178/KH-UBND</w:t>
      </w:r>
    </w:p>
    <w:p>
      <w:r>
        <w:t>Đồng Nai, ngày 20 tháng 5 năm 2024</w:t>
      </w:r>
    </w:p>
    <w:p>
      <w:r>
        <w:t>KẾ HOẠCH</w:t>
      </w:r>
    </w:p>
    <w:p>
      <w:r>
        <w:t>TUYỂN CHỌN, GỌI CÔNG DÂN NHẬP NGŨ NĂM 2025</w:t>
      </w:r>
    </w:p>
    <w:p>
      <w:r>
        <w:t>Căn cứ Chỉ thị số 09-CT/TU ngày 23/01/2024 của Ban Thường vụ Tỉnh ủy về lãnh đạo thực hiện công tác quốc phòng, địa phương năm 2024. Để đảm bảo công tác tuyển chọn và gọi công dân nhập ngũ (gọi tắt là công tác tuyển quân) năm 2025 đủ số lượng, bảo đảm chất lượng, đạt chỉ tiêu được giao; Ủy ban nhân dân tỉnh xây dựng kế hoạch thực hiện như sau:</w:t>
      </w:r>
    </w:p>
    <w:p>
      <w:r>
        <w:t>I. MỤC ĐÍCH, YÊU CẦU</w:t>
      </w:r>
    </w:p>
    <w:p>
      <w:r>
        <w:t>1. Mục đích</w:t>
      </w:r>
    </w:p>
    <w:p>
      <w:r>
        <w:t>Lãnh đạo, chỉ đạo triển khai, thực hiện thống nhất các bước tuyển chọn và gọi công dân nhập ngũ năm 2025 đúng quy trình theo Luật Nghĩa vụ quân sự (NVQS) và các văn bản hướng dẫn thực hiện; hoàn thành chỉ tiêu giao quân, đảm bảo đủ số lượng, chất lượng.</w:t>
      </w:r>
    </w:p>
    <w:p>
      <w:r>
        <w:t>2. Yêu cầu</w:t>
      </w:r>
    </w:p>
    <w:p>
      <w:r>
        <w:t>- Quán triệt thực hiện nghiêm Luật NVQS, các văn bản liên quan và kế hoạch của UBND tỉnh, Hội đồng NVQS tỉnh. Tăng cường sự lãnh đạo, chỉ đạo của cấp ủy, chính quyền các cấp trong quán triệt thực hiện và tuyên truyền, giáo dục Luật NVQS, các văn bản hướng dẫn của các cấp sâu rộng trong nhân dân và thanh niên trong độ tuổi thi hành NVQS.</w:t>
      </w:r>
    </w:p>
    <w:p>
      <w:r>
        <w:t>- Kiện toàn Hội đồng NVQS các cấp đủ số lượng, đúng thành phần; phát huy vai trò trách nhiệm của từng thành viên; hiệp đồng chặt chẽ với các sở, ban, ngành, đoàn thể, trong đó cơ quan Quân sự phát huy vai trò nòng cốt trong công tác tham mưu cấp ủy, chính quyền cùng cấp để lãnh đạo, chỉ đạo hoàn thành tốt công tác tuyển quân.</w:t>
      </w:r>
    </w:p>
    <w:p>
      <w:r>
        <w:t>- Thực hiện công tác tuyển quân đúng Luật NVQS và các văn bản liên quan; bảo đảm dân chủ, công khai, minh bạch; tổ chức giao, nhận quân chặt chẽ, an toàn tuyệt đối.</w:t>
      </w:r>
    </w:p>
    <w:p>
      <w:r>
        <w:t>II. NỘI DUNG</w:t>
      </w:r>
    </w:p>
    <w:p>
      <w:r>
        <w:t>1. Chỉ tiêu</w:t>
      </w:r>
    </w:p>
    <w:p>
      <w:r>
        <w:t>Trên cơ sở chỉ tiêu của năm 2024, UBND các huyện, thành phố chủ động triển khai thực hiện tốt các bước tuyển chọn và gọi công dân nhập ngũ năm 2025. Khi Chính phủ, Bộ Quốc phòng và Quân khu 7 có Quyết định giao chỉ tiêu chính thức, Bộ Chỉ huy Quân sự tỉnh - Cơ quan Thường trực Hội đồng NVQS tỉnh khẩn trương tham mưu Chủ tịch UBND tỉnh ban hành Quyết định giao chỉ tiêu cụ thể cho các địa phương để tổ chức thực hiện.</w:t>
      </w:r>
    </w:p>
    <w:p>
      <w:r>
        <w:t>2. Tiêu chuẩn tuyển chọn</w:t>
      </w:r>
    </w:p>
    <w:p>
      <w:r>
        <w:t>a) Tuổi đời: Tuyển chọn, gọi nhập ngũ những công dân sinh từ tháng 02 năm 2000 đến tháng 02 năm 2007. Đối với công dân được đào tạo trình độ cao đẳng, đại học đã được tạm hoãn NVQS thì gọi nhập ngũ hết 27 tuổi (sinh từ tháng 02 năm 1998 trở về sau).</w:t>
      </w:r>
    </w:p>
    <w:p>
      <w:r>
        <w:t>b) Tiêu chuẩn Chính trị</w:t>
      </w:r>
    </w:p>
    <w:p>
      <w:r>
        <w:t>- Thực hiện Thông tư liên tịch số 50/2016/TTLT-BQP-BCA ngày 15/4/2016 của Bộ trưởng Bộ Quốc phòng và Bộ trưởng Bộ Công an. Trong quá trình thực hiện lưu ý nội dung tại khoản 9, Điều 5 quy định về hình xăm, chữ xăm và một số nội dung tại các Điều 4, 5, 6 được nêu cụ thể tại Công văn số 4142/BQP-TM ngày 05/1 1/2020 của Bộ Quốc phòng. Hội đồng khám sức khỏe NVQS các huyện, thành đối chiếu các văn bản quy định để thống nhất kết luận có đủ điều kiện hay không đủ điều kiện nhập ngũ đối với những công dân đạt sức khỏe có hình xăm, chữ xăm.</w:t>
      </w:r>
    </w:p>
    <w:p>
      <w:r>
        <w:t>- Đối với các cơ quan, đơn vị trọng yếu, cơ mật và lực lượng Vệ binh, kiểm soát quân sự chuyên nghiệp thực hiện theo quy định tại Thông tư số 263/2013/TT-BQP ngày 13/12/2013; Thông tư số 02/2014/TT-BQP ngày 13/01/2014 của Bộ trưởng Bộ Quốc phòng. Đối với Tiểu đoàn Vệ binh 180/Bộ Tham mưu Quân khu, tuyển chọn công dân có sức khỏe loại 1, loại 2, chiều cao 1.75m trở lên, có trình độ học vấn tốt nghiệp Trung học phổ thông trở lên, quan hệ chính trị rõ ràng và đạo đức tốt.</w:t>
      </w:r>
    </w:p>
    <w:p>
      <w:r>
        <w:t>c) Tiêu chuẩn sức khỏe: Tuyển chọn và gọi hết số công dân có sức khỏe loại 1, 2, 3 theo quy định tại khoản 1, Điều 4 Thông tư số 105/2023/TT-BQP ngày 06/12/2023 của Bộ trưởng Bộ Quốc phòng. Đối với các cơ quan, đơn vị trọng yếu, cơ mật và lực lượng vệ binh, kiểm soát quân sự chuyên nghiệp thực hiện tuyển chọn theo các tiêu chuẩn riêng của Bộ Quốc phòng.</w:t>
      </w:r>
    </w:p>
    <w:p>
      <w:r>
        <w:t>d) Tiêu chuẩn học vấn</w:t>
      </w:r>
    </w:p>
    <w:p>
      <w:r>
        <w:t>- Thực hiện theo điểm a, khoản 4, Điều 4 Thông tư số 148/2018/TT-BQP ngày 04/10/2018 của Bộ trưởng Bộ Quốc phòng; tuyển chọn và gọi nhập ngũ những công dân có trình độ học vấn học hết lớp 8 trở lên; ưu tiên tuyển chọn số công dân tốt nghiệp cao đẳng, đại học có ngành nghề chuyên môn cần cho Quân đội để giảm đào tạo và nâng cao nguồn nhân lực cho quân đội và địa phương; gọi nhập ngũ con em đồng bào dân tộc thiểu số để tạo nguồn cán bộ cơ sở.</w:t>
      </w:r>
    </w:p>
    <w:p>
      <w:r>
        <w:t>đ) Tuyển chọn và gọi đảng viên chính thức; công chức, viên chức, con, em cán bộ, đảng viên, vận động viên có thành tích cao nhập ngũ năm 2025: Tuyển chọn  01 % trở lên  đảng viên chính thức nhập ngũ, có trình độ học vấn tốt nghiệp THPT trở lên; tiếp tục tuyển chọn công chức, viên chức, con em cán bộ, đảng viên nhập ngũ; trong thực hiện chú trọng tuyển chọn công dân có năng khiếu về thể dục thể thao, văn hóa văn nghệ, vận động viên có thành tích cao và sinh viên tốt nghiệp các học trường đại học thể dục thể thao, văn hóa nghệ thuật...</w:t>
      </w:r>
    </w:p>
    <w:p>
      <w:r>
        <w:t>e) Tuyển chọn công dân nữ nhập ngũ: ngoài những tiêu chuẩn chung, phải đảm bảo tiêu chuẩn cụ thể sau:</w:t>
      </w:r>
    </w:p>
    <w:p>
      <w:r>
        <w:t>- Về tuổi đời: Từ đủ 18 đến hết 27 tuổi; chưa có chồng, chưa có con; cá nhân có đơn tình nguyện vào phục vụ trong Quân đội, được UBND cấp xã nơi cư trú xác nhận.</w:t>
      </w:r>
    </w:p>
    <w:p>
      <w:r>
        <w:t>- Về sức khỏe: Đủ tiêu chuẩn sức khỏe loại 1, 2 theo tiêu chuẩn sức khỏe quy định tại Thông tư số 105/2023/TT-BQP ngày 06/12/2023 của Bộ trưởng Bộ Quốc phòng (Thông tư 105/2023/TT-BQP); riêng chiều cao lấy từ 1,60m trở lên, ngoại hình cân đối, khuôn mặt dễ nhìn.</w:t>
      </w:r>
    </w:p>
    <w:p>
      <w:r>
        <w:t>- Trình độ chuyên môn kỹ thuật: Tuyển chọn công dân nữ tốt nghiệp trung cấp trở lên; ưu tiên tốt nghiệp đại học, cao đẳng có ngành nghề đào tạo phù hợp với nhu cầu sử dụng của Quân đội, trường hợp có năng khiếu thực hiện theo quy định riêng của Bộ Quốc phòng.</w:t>
      </w:r>
    </w:p>
    <w:p>
      <w:r>
        <w:t>3. Hồ sơ nhập ngũ</w:t>
      </w:r>
    </w:p>
    <w:p>
      <w:r>
        <w:t>Hồ sơ công dân nhập ngũ phải đầy đủ theo quy định, có túi đựng, được cập nhật đầy đủ các nội dung theo mẫu biểu, dán ảnh và đóng dấu giáp lai, không được sữa, tẩy xóa và hoàn chỉnh trước khi các đơn vị nhận quân đến thâm nhập hồ sơ, chốt danh sách  (Bộ Chỉ huy Quân sự tỉnh có hướng dẫn cụ thể).</w:t>
      </w:r>
    </w:p>
    <w:p>
      <w:r>
        <w:t>Hồ sơ gồm:</w:t>
      </w:r>
    </w:p>
    <w:p>
      <w:r>
        <w:t>- Túi đựng hồ sơ màu xám, kho 25 x 35cm (đánh máy, họ và tên viết chữ in hoa).</w:t>
      </w:r>
    </w:p>
    <w:p>
      <w:r>
        <w:t>- Lý lịch NVQS (Biểu số 08/GNN-2016, khổ 29 x 42cm, đánh máy toàn bộ).</w:t>
      </w:r>
    </w:p>
    <w:p>
      <w:r>
        <w:t>- Phiếu sức khỏe NVQS (Mẫu 3, Phụ lục V, Thông tư số 105/2023/TT-BQP).</w:t>
      </w:r>
    </w:p>
    <w:p>
      <w:r>
        <w:t>- Lệnh gọi nhập ngũ - Biểu số 10/GNN-2016.</w:t>
      </w:r>
    </w:p>
    <w:p>
      <w:r>
        <w:t>- Phiếu thẩm tra xác minh lý lịch - Biểu số 10/LLTQ-2016.</w:t>
      </w:r>
    </w:p>
    <w:p>
      <w:r>
        <w:t>- Phiếu theo dõi quản lý công dân nhập ngũ và quá trình phục vụ tại ngũ (Mẫu Quân khu 7).</w:t>
      </w:r>
    </w:p>
    <w:p>
      <w:r>
        <w:t>- Phiếu cam kết hiện trạng hình xăm (Mẫu Y tế).</w:t>
      </w:r>
    </w:p>
    <w:p>
      <w:r>
        <w:t>- Thẻ căn cước công dân của công dân, cha mẹ (Bản photo).</w:t>
      </w:r>
    </w:p>
    <w:p>
      <w:r>
        <w:t>- Bản kê khai hưởng chế độ BHYT của thân nhân và công dân (Mẫu số 01c/BHYT-QĐ).</w:t>
      </w:r>
    </w:p>
    <w:p>
      <w:r>
        <w:t>- Đơn tình nguyện nhập ngũ (nếu có).</w:t>
      </w:r>
    </w:p>
    <w:p>
      <w:r>
        <w:t>Chú ý:   Riêng đối với công dân đã tốt nghiệp cao đẳng, đại học, trung cấp có thêm Bằng tốt nghiệp và bảng điểm sao y bản chính.</w:t>
      </w:r>
    </w:p>
    <w:p>
      <w:r>
        <w:t>III. THỜI GIAN, ĐỊA ĐIỂM</w:t>
      </w:r>
    </w:p>
    <w:p>
      <w:r>
        <w:t>1. Các mốc thời gian</w:t>
      </w:r>
    </w:p>
    <w:p>
      <w:r>
        <w:t>- Phúc tra nguồn công dân sẵn sàng nhập ngũ (SSNN) cấp xã xong trước ngày 30/5/2024; cấp huyện xong trước ngày 15/6/2024.</w:t>
      </w:r>
    </w:p>
    <w:p>
      <w:r>
        <w:t>- Xét duyệt NVQS cấp xã xong trước ngày 15/9/2024; cấp huyện xong trước ngày 30/9/2024.</w:t>
      </w:r>
    </w:p>
    <w:p>
      <w:r>
        <w:t>- Sơ tuyển sức khỏe NVQS cấp xã xong trước ngày 20/10/2024.</w:t>
      </w:r>
    </w:p>
    <w:p>
      <w:r>
        <w:t>- Khám sức khỏe NVQS: Từ ngày 01/11/2024 đến 31/12/2024.</w:t>
      </w:r>
    </w:p>
    <w:p>
      <w:r>
        <w:t>- Tổ chức bình cử cấp xã, cấp huyện khi có kết quả khám sức khỏe NVQS và sau khi các đơn vị ký biên bản, chốt quân số.</w:t>
      </w:r>
    </w:p>
    <w:p>
      <w:r>
        <w:t>- Thời gian tổ chức hội nghị hiệp đồng giao nhận quân, dự kiến đầu tháng 12/2024 đối với cấp tỉnh; cuối tháng 12/2024 đối với cấp huyện, thành phố.</w:t>
      </w:r>
    </w:p>
    <w:p>
      <w:r>
        <w:t>- Thời gian các đơn vị nhận quân thâm nhập hồ sơ, chốt danh sách trước khi phát lệnh 15 ngày.</w:t>
      </w:r>
    </w:p>
    <w:p>
      <w:r>
        <w:t>- Thời gian phát lệnh gọi tập trung công dân nhập ngũ dự kiến ngày 18/01 - 19/01/2025 (Thứ bảy, Chủ nhật - nhằm ngày 19-20/12 âm lịch).</w:t>
      </w:r>
    </w:p>
    <w:p>
      <w:r>
        <w:t>- Thời gian Hạ quyết tâm giao quân, dự kiến ngày 06/02/2025 (Thứ 5).</w:t>
      </w:r>
    </w:p>
    <w:p>
      <w:r>
        <w:t>- Thời gian tổ chức Hội trại tòng quân và Lễ giao nhận quân dự kiến tuần thứ 2 tháng 02 năm 2025 (sẽ có thông báo sau).</w:t>
      </w:r>
    </w:p>
    <w:p>
      <w:r>
        <w:t>2. Địa điểm</w:t>
      </w:r>
    </w:p>
    <w:p>
      <w:r>
        <w:t>- Sơ tuyển sức khỏe tại Trung tâm Y tế cấp xã.</w:t>
      </w:r>
    </w:p>
    <w:p>
      <w:r>
        <w:t>- Khám sức khỏe NVQS tại Trung tâm Y tế huyện hoặc Trung tâm Y tế cấp xã.</w:t>
      </w:r>
    </w:p>
    <w:p>
      <w:r>
        <w:t>- Tổ chức phát lệnh gọi tập trung: Tại Ban CHQS huyện.</w:t>
      </w:r>
    </w:p>
    <w:p>
      <w:r>
        <w:t>- Tổ chức Hội trại tòng quân, Lễ giao nhận quân: Giao cho các địa phương tự chọn địa điểm, bảo đảm rộng rãi, phù hợp để tổ chức Hội trại tòng quân, Lễ giao nhận quân và thuận lợi trong quản lý công dân ngày tập trung.</w:t>
      </w:r>
    </w:p>
    <w:p>
      <w:r>
        <w:t>IV. BIỆN PHÁP THỰC HIỆN</w:t>
      </w:r>
    </w:p>
    <w:p>
      <w:r>
        <w:t>Chỉ đạo thực hiện tốt chủ trương tuyển quân “tròn khâu” với phương châm tuyển người nào chắc người đó, trong đó tập trung thực hiện tốt các bước sau:</w:t>
      </w:r>
    </w:p>
    <w:p>
      <w:r>
        <w:t>1. Đăng ký NVQS và Phúc tra nguồn sẵn sàng nhập ngũ</w:t>
      </w:r>
    </w:p>
    <w:p>
      <w:r>
        <w:t>a) Đăng ký NVQS</w:t>
      </w:r>
    </w:p>
    <w:p>
      <w:r>
        <w:t>- Tháng 11 năm trước, Hội đồng NVQS cấp huyện ban hành kế hoạch, hướng dẫn đăng ký NVQS cho cấp xã; giao nhiệm vụ cho Thành viên hội đồng theo dõi, chỉ đạo. Hội đồng NVQS cấp xã ban hành kế hoạch đăng ký NVQS, giao nhiệm vụ cho Ban CHQS cấp xã chủ trì phối hợp với Thành viên hội đồng cùng khu phố, ấp triển khai thực hiện.</w:t>
      </w:r>
    </w:p>
    <w:p>
      <w:r>
        <w:t>- Đăng ký gián tiếp: Tháng 12 hàng năm, Hội đồng NVQS cấp xã tổ chức thành các tổ công tác cùng với cán bộ ấp đi đến từng hộ gia đình nắm thông tin và ghi đầy đủ vào Phiếu đăng ký NVQS, Phiếu đăng ký Quân nhân dự bị. Ban CHQS cấp xã chịu trách nhiệm tổng hợp phiếu, thống nhất với Thành viên hội đồng, phân loại các danh sách trình Chủ tịch UBND cấp xã ký và báo cáo về Ban CHQS huyện để chuẩn bị tổ chức đăng ký NVQS trực tiếp (khoản 1, Điều 16 Luật NVQS 2015).</w:t>
      </w:r>
    </w:p>
    <w:p>
      <w:r>
        <w:t>- Đăng ký trực tiếp: Tháng 3 hàng năm, trên cơ sở báo cáo kết quả và danh sách đã qua đăng ký gián tiếp của các xã. Ban CHQS huyện tổng hợp đề nghị Chủ tịch UBND huyện ra quyết định gọi công dân đăng ký NVQS lần đầu, đăng ký ngạch dự bị hạng 2, đăng ký nữ có CMKT (các đối tượng thuộc khoản 1, Điều 12 - điểm a, Khoản 1 - Khoản 2, Điều 7, Luật NVQS 2015) và Quyết định miễn, không gọi đăng ký NVQS (các đối tượng thuộc Điều 13 - 14, Luật NVQS 2015). Ban CHQS xã tiến hành chuyển lệnh gọi cho công dân ít nhất 10 ngày trước thời điểm đăng ký (Điểm a, Khoản 3, Điều 4, Nghị định 13/2016/NĐ-CP ngày 19/02/2016 của Chính phủ). Tổ chức đăng ký vào tháng 4 hàng năm (Khoản 1, Điều 15, Luật NVQS 2015).</w:t>
      </w:r>
    </w:p>
    <w:p>
      <w:r>
        <w:t>*  Lưu ý:  Các địa phương làm chặt chẽ công tác đăng ký gián tiếp để loại những trường hợp nhầm giới tính, sai năm sinh, bỏ địa phương, chết ... trước khi Chủ tịch UBND cấp huyện ra quyết định chính xác gọi công dân đăng ký NVQS.</w:t>
      </w:r>
    </w:p>
    <w:p>
      <w:r>
        <w:t>b) Phúc tra nguồn sẵn sàng nhập ngũ</w:t>
      </w:r>
    </w:p>
    <w:p>
      <w:r>
        <w:t>- Trên cơ sở kết quả đăng ký, quản lý nguồn công dân sẵn sàng nhập ngũ hàng năm, lý lịch NVQS của công dân (từ đăng ký NVQS lần đầu), bản xác minh lai lịch do Công an cung cấp... Ban CHQS xã cùng các Thành viên hội đồng tiến hành trao đổi, đối chiếu, nắm chắc những biến động về số lượng, chất lượng như: chính trị, đạo đức, sức khỏe, nghề nghiệp, trình độ đào tạo, ngành nghề chuyên môn, việc làm, hoàn cảnh của bản thân và gia đình công dân... Sau khi trao đổi, thống nhất lập thành 04 loại danh sách xét duyệt tiêu chuẩn nhập ngũ (Danh sách không tuyển chọn và chưa tuyển chọn quy định tại Điều 5, Điều 6, Thông tư liên tịch số 50/2016/TTLT-BQP-BCA; Danh sách miễn gọi nhập ngũ Khoản 2, Điều 41, Luật NVQS 2015; Danh sách tạm hoãn nhập ngũ theo Khoản 1, Điều 41, Luật NVQS 2015 và Hoãn vận dụng theo chính sách của địa phương; Danh sách đủ điều kiện gọi sơ tuyển sức khỏe) gửi cho các ấp để tiến hành rà soát, họp xét và điều chỉnh lần cuối trước khi tổ chức.</w:t>
      </w:r>
    </w:p>
    <w:p>
      <w:r>
        <w:t>- Họp xét ở cấp ấp, khu phố có đại diện Ban CHQS xã; Công an phụ trách khu vực, Bí thư, Ban điều hành và các đoàn thể ấp.</w:t>
      </w:r>
    </w:p>
    <w:p>
      <w:r>
        <w:t>2. Xét duyệt tiêu chuẩn nhập ngũ</w:t>
      </w:r>
    </w:p>
    <w:p>
      <w:r>
        <w:t>- Tháng 8 hàng năm, Hội đồng NVQS cấp huyện ban hành kế hoạch, hướng dẫn xét duyệt tiêu chuẩn nhập ngũ; giao nhiệm vụ cho Thành viên hội đồng theo dõi, chỉ đạo. Hội đồng NVQS xã ban hành kế hoạch xét duyệt tiêu chuẩn nhập ngũ, Ban CHQS xã tiến hành gửi trước 04 loại danh sách xét duyệt tiêu chuẩn nhập ngũ cho thành phần dự xét duyệt từ 5 đến 7 ngày để nghiên cứu, thẩm tra, xác minh.</w:t>
      </w:r>
    </w:p>
    <w:p>
      <w:r>
        <w:t>- Việc tổ chức họp xét duyệt ở từng cấp phải được ghi vào số biên bản họp hội đồng; xét duyệt đúng theo Điều 4 và Điều 5 Thông tư 148/2018/TT-BQP ngày 04/10/2018 của Bộ trưởng Bộ Quốc phòng làm cơ sở đề nghị Chủ tịch UBND huyện ra quyết định miễn, hoãn, không tuyển chọn và chưa tuyển chọn hoặc đủ điều kiện gọi sơ tuyển sức khỏe NVQS, làm cơ sở cho cấp xã công khai tại trụ sở UBND cấp mình và các ấp, khu phố theo quy định tại Điểm c, Khoản 4, Điều 6 Thông tư 148/2018/TT-BQP ngày 04/10/2018 của Bộ trưởng Bộ Quốc phòng.</w:t>
      </w:r>
    </w:p>
    <w:p>
      <w:r>
        <w:t>Chú ý:   Danh sách miễn, hoãn, không tuyển chọn và chưa tuyển chọn phải có các loại giấy tờ chứng minh kèm theo (quyết định tạm giam, quyết định cai nghiện...; công dân đang học cao đẳng, đại học phải có giấy xác nhận mới nhất của trường đang học; công dân có văn hóa thấp phải có học bạ sao y bản chính hoặc xác nhận học vấn của trường...).</w:t>
      </w:r>
    </w:p>
    <w:p>
      <w:r>
        <w:t>3. Sơ tuyển sức khỏe NVQS</w:t>
      </w:r>
    </w:p>
    <w:p>
      <w:r>
        <w:t>- Tháng 10 hàng năm, Hội đồng NVQS huyện ban hành kế hoạch sơ tuyển sức khỏe NVQS. Giao Trung Y tế hoặc Bệnh viện Đa khoa cấp huyện xây dựng kế hoạch tập huấn, hướng dẫn về chuyên môn, nghiệp vụ cho Trạm y tế cấp xã thực hiện sơ tuyển sức khỏe NVQS; Giao Ban CHQS cấp huyện xây dựng kế hoạch giám sát trong suốt quá trình Trạm y tế thực hiện sơ tuyển được quy định tại Khoản 1, Điều 7, Thông tư 105/2023/TT-BQP.</w:t>
      </w:r>
    </w:p>
    <w:p>
      <w:r>
        <w:t>- Tổ chức sơ tuyển sức khỏe NVQS đúng nội dung, quy trình được quy định tại Khoản 2, 3, Điều 7, Thông tư 105/2023/TT-BQP; Trạm y tế cấp xã chịu trách nhiệm trước UBND, Hội đồng NVQS cấp xã, huyện về kết quả sơ tuyển sức khỏe NVQS của địa phương mình.</w:t>
      </w:r>
    </w:p>
    <w:p>
      <w:r>
        <w:t>4. Khám sức khỏe NVQS</w:t>
      </w:r>
    </w:p>
    <w:p>
      <w:r>
        <w:t>- Tháng 11 hàng năm, Hội đồng NVQS huyện ban hành kế hoạch khám sức khỏe NVQS, Ban CHQS huyện chủ trì xây dựng kế hoạch phối hợp (trình Chủ tịch Hội đồng NVQS huyện phê duyệt) cùng với các đoàn thể; đài phát thanh, truyền hình và các xã tổ chức tuyên truyền NVQS, vận động, huy động công dân đi khám sức khỏe NVQS.</w:t>
      </w:r>
    </w:p>
    <w:p>
      <w:r>
        <w:t>- Ban CHQS huyện tổng hợp trình Chủ tịch UBND huyện ra quyết định gọi khám sức khỏe không quá 4 người/1 chỉ tiêu (Điểm đ, Khoản 3, Điều 6, Thông tư 148); Chỉ huy trưởng Ban CHQS huyện ký lệnh gọi từng công dân khám sức khỏe NVQS và Lệnh gọi được giao cho công dân trước thời điểm khám sức khỏe 15 ngày (Điều 40, Luật NVQS 2015). Giao Trung tâm Y tế huyện tham mưu cho Chủ tịch UBND huyện quyết định thành lập Hội đồng khám sức khỏe NVQS (quy định tại Khoản 1, Điều 40, Luật NVQS 2015); thành phần, nhiệm vụ, nguyên tắc, nội dung, quy trình, thời gian, tổ chức khám sức khỏe của Hội đồng khám thực hiện theo quy định tại Điều 8, Thông tư 105/2023/TT-BQP.</w:t>
      </w:r>
    </w:p>
    <w:p>
      <w:r>
        <w:t>- Phân loại sức khỏe NVQS thực hiện theo quy định tại Điều 5, Điều 6, Thông tư 105/2023/TT-BQP. Kết quả khám sức khỏe phải được niêm yết công khai tại trụ sở UBND cấp xã, ấp và nơi công cộng trong thời hạn 20 ngày (quy định tại Khoản 5, Điều 40 Luật NVQS 2015) cho công dân và gia đình biết; nếu có khiếu nại về kết quả khám thì phải kịp thời giải quyết ngay trước khi phát lệnh gọi nhập ngũ, tuyển quân năm 2025 phấn đấu công dân có sức khỏe loại 1, loại 2 nhập ngũ đạt 70% trở lên.</w:t>
      </w:r>
    </w:p>
    <w:p>
      <w:r>
        <w:t>5. Bình cử, công khai</w:t>
      </w:r>
    </w:p>
    <w:p>
      <w:r>
        <w:t>- Trên cơ sở số lượng công dân đã trúng tuyển sức khỏe, Hội đồng NVQS huyện cùng với các xã kiểm tra nắm chắc tình hình chính trị, đạo đức, hoàn cảnh cụ thể của gia đình và bản thân từng công dân trong danh sách trúng tuyển NVQS; Hội đồng NVQS các cấp bình cử, chọn lọc những công dân có phẩm chất đạo đức, học vấn, sức khỏe từ cao xuống thấp đề nghị gọi nhập ngũ trước; ưu tiên để lại (chưa gọi nhập ngũ) những công dân có hoàn cảnh gia đình thực sự khó khăn, gia đình có neo đơn, có vợ con còn nhỏ...</w:t>
      </w:r>
    </w:p>
    <w:p>
      <w:r>
        <w:t>- Sau khi có kết quả bình cử tiến hành công khai các loại danh sách những công dân được miễn làm NVQS, được tạm hoãn... và danh sách đủ điều kiện gọi nhập ngũ. Danh sách công khai phải được niêm yết tại trụ sở UBND cấp xã, ấp và nơi sinh hoạt công cộng... trong thời gian 20 ngày (quy định tại Khoản 4, Điều 41, Luật NVQS 2015). Riêng danh sách không xét tuyển và chưa xét tuyển không công khai.</w:t>
      </w:r>
    </w:p>
    <w:p>
      <w:r>
        <w:t>6. Chốt quân số phát lệnh</w:t>
      </w:r>
    </w:p>
    <w:p>
      <w:r>
        <w:t>- Sau khi có kết quả bình cử; có chỉ tiêu phân bổ đơn vị nhận quân và sau khi tỉnh tổ chức Hội nghị hiệp đồng giao nhận quân với các đơn vị; UBND cấp huyện tổ chức hội nghị hiệp đồng giao nhận quân, mời các đơn vị đến thống nhất về thời gian nghiên cứu hồ sơ, chốt quân số, công tác giao nhận quân và công tác bảo đảm giao quân (quy định định tại Điều 10, Thông tư 148/2018/TT- BQP).</w:t>
      </w:r>
    </w:p>
    <w:p>
      <w:r>
        <w:t>- Sau khi các đơn vị chốt xong quân số; Chủ tịch UBND cấp huyện ra Quyết định gọi công dân nhập ngũ, Chỉ huy trưởng Ban CHQS huyện ký lệnh gọi từng công dân nhập ngũ. Lệnh gọi nhập ngũ phai trao đến công dân nhận lệnh trước 15 ngày tính đến thời điểm giao quân (Khoản 6, Điều 34, Luật NVQS 2015) và phải ghi rõ thời gian tập trung và địa điểm có mặt. Hội đồng NVQS huyện tổ chức trao lệnh gọi nhập ngũ tập trung; chốt quân số phát lệnh tỷ lệ dự phòng không quá 5% đúng theo quy định tại Điểm c, Khoản 4, Điều 6 Thông tư 148/2018/TT-BQP.</w:t>
      </w:r>
    </w:p>
    <w:p>
      <w:r>
        <w:t>7. Hội trại tòng quân, Lễ giao quân</w:t>
      </w:r>
    </w:p>
    <w:p>
      <w:r>
        <w:t>- Tổ chức Hội trại tòng quân theo quy định tại Hướng dẫn 6181/HD-CT ngày 28/12/2020 của Cục Chính trị Quân khu 7 về tổ chức Hội trại tòng quân trong lực lượng vũ trang Quân khu; Lễ giao nhận, quân theo Quyết định số 2185/QĐ-BTTM ngày 21/11/2012 của Tổng Tham mưu trưởng Quân đội nhân dân Việt Nam, Quy định số 1189/2013/QĐ-BTL ngày 31/7/2013 và Công văn số 1684/BTL-BTM của Bộ Tư lệnh Quân khu 7 về việc thực hiện nội dung, chương trình trong lễ giao nhận quân đảm bảo nghiêm túc, chặt chẽ, nhanh gọn, an toàn. Quyết tâm giao quân đạt 100% chỉ tiêu giao, không loại trả, bù đổi sau giao quân.</w:t>
      </w:r>
    </w:p>
    <w:p>
      <w:r>
        <w:t>- Năm 2025, UBND tỉnh giao huyện Trảng Bom làm điểm về tổ chức Hội trại tòng quân và Lễ giao, nhận quân.</w:t>
      </w:r>
    </w:p>
    <w:p>
      <w:r>
        <w:t>V. PHÂN CÔNG THỰC HIỆN</w:t>
      </w:r>
    </w:p>
    <w:p>
      <w:r>
        <w:t>1. Bộ Chỉ huy Quân sự tỉnh - Cơ quan Thường trực Hội đồng NVQS tỉnh</w:t>
      </w:r>
    </w:p>
    <w:p>
      <w:r>
        <w:t>- Căn cứ Quyết định giao chỉ tiêu tuyển chọn và gọi công dân nhập ngũ của Thủ tướng Chính phủ, Bộ Quốc phòng, Bộ Tư lệnh Quân khu 7 và Chủ tịch UBND tỉnh, chủ động triển khai, hướng dẫn cụ thể về nội dung, các bước quy trình thực hiện nhiệm vụ tuyển chọn và gọi công dân nhập ngũ theo đúng Luật NVQS, các văn bản hướng dẫn thi hành, phân bổ chỉ tiêu hợp lý.</w:t>
      </w:r>
    </w:p>
    <w:p>
      <w:r>
        <w:t>- Tham mưu phân công cụ thể các thành viên Hội đồng NVQS tỉnh theo dõi, chỉ đạo, kiểm tra, đôn đốc địa phương trong thực hiện quy trình tuyển chọn và gọi công dân nhập ngũ.</w:t>
      </w:r>
    </w:p>
    <w:p>
      <w:r>
        <w:t>- Phối hợp với Công an tỉnh trực tiếp chỉ đạo, theo dõi và tổng hợp kết quả thực hiện báo cáo Tỉnh ủy, UBND tỉnh, Chủ tịch Hội đồng NVQS tỉnh.</w:t>
      </w:r>
    </w:p>
    <w:p>
      <w:r>
        <w:t>- Phối hợp Sở Y tế xây dựng kế hoạch, tổ chức tập huấn Thông tư số 105/2023/TT-BQP.</w:t>
      </w:r>
    </w:p>
    <w:p>
      <w:r>
        <w:t>2. Công an tỉnh</w:t>
      </w:r>
    </w:p>
    <w:p>
      <w:r>
        <w:t>- Phối hợp với Bộ Chỉ huy quân sự tỉnh thống nhất chỉ đạo, hướng dẫn công tác tuyển quân đúng quy định, bảo đảm chỉ tiêu được giao. Chỉ đạo Công an cấp huyện, xã thực hiện tốt công tác thẩm định hồ sơ, thẩm tra, xác minh, kết luận tiêu chuẩn chính trị công dân sẵn sàng nhập ngũ theo quy định tại Điểm b, c, Khoản 1, Điều 8, Thông tư liên tịch số 50/2016/TTLT-BQP-BCA.</w:t>
      </w:r>
    </w:p>
    <w:p>
      <w:r>
        <w:t>- Chỉ đạo cơ quan Công an phối hợp với Ban CHQS cùng cấp khai thác triệt để, hiệu quả cơ sở dữ liệu quốc gia về dân cư, để đăng ký, quản lý nắm chắc nguồn công dân trong độ tuổi đăng ký và sẵn sàng gọi nhập ngũ; hạn chế cho công dân đủ điều kiện sức khỏe sẵn sàng nhập ngũ chuyển khẩu, xuất cảnh nếu không có lý do chính đáng; phối hợp với cơ quan liên quan xử lý nghiêm các trường hợp vi phạm Luật NVQS; chịu trách nhiệm trước UBND tỉnh, Chủ tịch UBND tỉnh nếu để lọt những trường hợp công dân không đủ tiêu chuẩn chính trị, đạo đức, tiền án, tiền sự ... vào Quân đội, Công an.</w:t>
      </w:r>
    </w:p>
    <w:p>
      <w:r>
        <w:t>3. Sở Y tế</w:t>
      </w:r>
    </w:p>
    <w:p>
      <w:r>
        <w:t>Phối hợp Bộ CHQS tỉnh tổ chức tập huấn, hướng dẫn Thông tư số 105/2023/TT-BQP cho các địa phương tổ chức thực hiện; chỉ đạo cơ quan ngành dọc cấp dưới tổ chức khám sức khỏe thực hiện NVQS; khám sơ tuyển sức khỏe tuyển sinh quân sự; kiểm tra sức khỏe quân nhân dự bị theo quy định tại các Điều 7, 8, 9, 13, 14, 15, 16 và Khoảng 1, 2, Điều 26 Thông tư 105/2023/TT-BQP; kiện toàn đủ số lượng, đúng thành phần Hội đồng khám sức khỏe NVQS, huy động tối đa các nguồn lực, hệ thống trang thiết bị, vật tư y tế, chuẩn bị địa điểm tổ chức khám tuyển phù hợp đảm bảo chất lượng; tổ chức tập huấn, hướng dẫn trước khi khám sơ tuyển và khám tuyển sức khỏe NVQS đúng quy định; chịu trách nhiệm trước UBND, Hội đồng NVQS tỉnh nếu công dân nhập ngũ bị trả về vì lý do không đủ sức khỏe.</w:t>
      </w:r>
    </w:p>
    <w:p>
      <w:r>
        <w:t>4. Sở Tư pháp</w:t>
      </w:r>
    </w:p>
    <w:p>
      <w:r>
        <w:t>Chỉ đạo Phòng Tư pháp phối hợp chặt chẽ với Ban CHQS, Công an, Viện kiểm sát nhân dân, Tòa án nhân dân và đoàn thể cấp huyện tổ chức tập huấn, hướng dẫn thống nhất về việc xử lý công dân vi phạm pháp luật về NVQS, nghĩa vụ Công an như: trốn, chống lệnh gọi khám sức khỏe, gọi nhập ngũ và các cá nhân, tập thể có hành vi cản trở việc thực hiện Luật NVQS và Luật Công an nhân dân, kể cả công dân không chấp hành việc gọi sơ tuyển trước khi gọi khám sức khỏe NVQS theo các văn bản có liên quan đúng quy định của pháp luật; tập trung chỉ đạo xử lý theo Nghị định số 37/2022/NĐ-CP ngày 06/6/2022 của Chính phủ về sửa đổi, bổ sung một điều của các Nghị định quy định xử phạt vi phạm hành chính trong lĩnh vực quốc phòng, cơ yếu; ... của nước Cộng hòa xã hội chủ nghĩa Việt Nam.</w:t>
      </w:r>
    </w:p>
    <w:p>
      <w:r>
        <w:t>5. Sở Giáo dục và Đào tạo</w:t>
      </w:r>
    </w:p>
    <w:p>
      <w:r>
        <w:t>Chủ trì, phối hợp với cơ quan Quân sự, Công an cùng cấp chỉ đạo, hướng dẫn các cơ sở giáo dục, Phòng Giáo dục và Đào tạo các huyện, thành phố thực hiện pháp luật về NVQS. Tiến hành phúc tra, xác minh, cung cấp đầy đủ thông tin về trình độ học vấn của công dân nam trong độ tuổi nhập ngũ và số công dân được đào tạo trình độ cao đẳng, đại học đã được tạm hoãn gọi nhập ngũ, báo cáo UBND, Thường trực Hội đồng NVQS cùng cấp để phục vụ công tác xét duyệt tiêu chuẩn nhập ngũ và chịu trách nhiệm trước UBND tỉnh, Chủ tịch UBND tỉnh về chất lượng học vấn trong công tác tuyển quân.</w:t>
      </w:r>
    </w:p>
    <w:p>
      <w:r>
        <w:t>6. Sở Thông tin và Truyền thông, Sở Văn hóa, Thể thao và Du lịch, Đài Phát thanh - Truyền hình Đồng Nai, Báo Đồng Nai</w:t>
      </w:r>
    </w:p>
    <w:p>
      <w:r>
        <w:t>Phối hợp với Bộ CHQS tỉnh, Công an tỉnh tổ chức tuyên truyền, phổ biến, giáo dục sâu rộng Luật NVQS, Luật Công an nhân dân và các văn bản liên quan đến công tác tuyển quân năm 2025, nhất là Nghị định số 37/2022/NĐ-CP bằng nhiều hình thức đa dạng, phong phú, gắn với tuyên truyền pháp luật, phù hợp với từng địa bàn dân cư để Nhân dân và công dân trong độ tuổi thực hiện NVQS biết, tự giác thực hiện nghĩa vụ của người công dân.</w:t>
      </w:r>
    </w:p>
    <w:p>
      <w:r>
        <w:t>7. Ủy ban nhân dân các huyện, thành phố</w:t>
      </w:r>
    </w:p>
    <w:p>
      <w:r>
        <w:t>- Tiếp tục tổ chức quán triệt, phổ biến và chỉ đạo thực hiện thống nhất, đồng bộ, hiệu quả Luật NVQS năm 2015 và các văn bản hướng dẫn thi hành; tăng cường cải cách thủ tục hành chính, ứng dụng công nghệ thông tin, khai thác, sử dụng hiệu quả cơ sở dữ liệu quốc gia về dân cư trong thực hiện quy trình các bước tuyển quân; phối hợp chặt chẽ các cấp ủy Đảng, Mặt trận Tổ quốc và các đoàn thể chính trị, xã hội ở địa phương; tăng cường công tác tuyên truyền, giáo dục truyền thống dân tộc, truyền thống Quân đội nhân dân Việt Nam và truyền thống quê hương bằng nhiều hình thức phong phú, đa dạng để tạo phong trào quần chúng sôi nổi, đồng thời khích lệ, động viên thanh niên, xây dựng khí thế thi đua sẵn sàng nhập ngũ bảo vệ Tổ quốc; tập trung chú trọng tuyển chọn và gọi nhập ngũ những công dân đã tốt nghiệp các trường cao đẳng, đại học có ngành nghề chuyên môn cao để đáp ứng nhu cầu phục vụ lâu dài trong Quân đội.</w:t>
      </w:r>
    </w:p>
    <w:p>
      <w:r>
        <w:t>- Kiện toàn Hội đồng NVQS các cấp đủ số lượng, đúng thành phần quy định; phân công trách nhiệm cho từng thành viên trong triển khai thực hiện; từng thành viên chủ động bám nắm địa bàn được phân công nắm tình hình kịp thời tham mưu cho Chủ tịch Hội đồng NVQS cùng cấp chỉ đạo để hoàn thành chỉ tiêu giao quân được giao. Phát huy sức mạnh tổng hợp của cả hệ thống chính trị ở cơ sở; phát huy vai trò, trách nhiệm thành viên Hội đồng NVQS, nhất là vai trò cơ quan Quân sự các cấp trong tham mưu cho cấp ủy, chính quyền địa phương tổ chức thực hiện, bảo đảm giao quân đạt 100% chỉ tiêu được giao.</w:t>
      </w:r>
    </w:p>
    <w:p>
      <w:r>
        <w:t>- Thành viên Hội đồng NVQS cấp huyện, xã theo lĩnh vực mình phụ trách xây dựng kế hoạch tổ chức thực hiện các bước trong quy trình tuyển quân.</w:t>
      </w:r>
    </w:p>
    <w:p>
      <w:r>
        <w:t>- Thường xuyên quan tâm làm tốt công tác chính sách hậu phương quân đội, công tác tuyên truyền, vận động, thăm hỏi, động viên, tặng quà cho công dân chuẩn bị lên đường nhập ngũ và gia đình các thân nhân có hoàn cảnh khó khăn; tổ chức tốt Lễ đón nhận quân nhân hoàn thành NVQS trở về địa phương đảm bảo quy định; quan tâm tạo điều kiện, giải quyết chính sách việc làm cho quân nhân xuất ngũ.</w:t>
      </w:r>
    </w:p>
    <w:p>
      <w:r>
        <w:t>8. Đề nghị Ủy ban Mặt trận Tổ quốc Việt Nam tỉnh, Hội Liên hiệp Phụ nữ tỉnh, Hội Cựu chiến binh tỉnh, Hội Nông dân tỉnh, Liên đoàn Lao động tỉnh</w:t>
      </w:r>
    </w:p>
    <w:p>
      <w:r>
        <w:t>Theo chức năng, nhiệm vụ, chỉ đạo, hướng dẫn cấp dưới thuộc quyền phối hợp với các ban, ngành, đoàn thể ở địa phương thực hiện tốt quy trình công tác tuyển quân, làm tốt công tác tuyên truyền, vận động và công tác chính sách hậu phương Quân đội; phân công trách nhiệm cho từng cán bộ theo dõi phụ trách địa bàn, thường xuyên kiểm tra, chấn chỉnh những sai sót trong suốt quá trình thực hiện, nắm chắc tình hình, kịp thời giúp đỡ địa phương thực hiện tốt công tác tuyển quân năm 2025 đạt 100% chỉ tiêu.</w:t>
      </w:r>
    </w:p>
    <w:p>
      <w:r>
        <w:t>9. Đề nghị Tỉnh Đoàn Đồng Nai</w:t>
      </w:r>
    </w:p>
    <w:p>
      <w:r>
        <w:t>Chỉ đạo Đoàn Thanh niên Cộng sản Hồ Chí Minh các địa phương tổ chức triển khai hội trại với các hoạt động phù hợp với tình hình thực tế, nhằm giáo dục truyền thống quê hương đất nước, truyền thống địa phương, nêu cao ý thức trách nhiệm và nghĩa vụ của đoàn viên, thanh niên đối với Tổ quốc, tạo khí thế vui tươi, phấn khởi cho thanh niên lên đường nhập ngũ bằng nhiều hình thức, nội dung phong phú, thiết thực, có ý nghĩa giáo dục cao, nhưng phải thực sự tiết kiệm.</w:t>
      </w:r>
    </w:p>
    <w:p>
      <w:r>
        <w:t>10. Thành viên của Hội đồng NVQS tỉnh</w:t>
      </w:r>
    </w:p>
    <w:p>
      <w:r>
        <w:t>Từng thành viên chịu trách nhiệm trước UBND tỉnh, Chủ tịch UBND tỉnh và Hội đồng NVQS tỉnh về công tác tuyển quân năm 2025 theo địa bàn phụ trách. Theo chức năng, nhiệm vụ của cơ quan, đơn vị chủ động xây dựng kế hoạch trong thực hiện nhiệm vụ tuyển quân; ban hành văn bản chỉ đạo ngành dọc cấp dưới và bám sát cơ sở để giúp đỡ trong quá trình tổ chức thực hiện.</w:t>
      </w:r>
    </w:p>
    <w:p>
      <w:r>
        <w:t>Yêu cầu các sở, ban, ngành, UBND, Hội đồng NVQS các huyện, thành phố căn cứ nội dung Kế hoạch và tình hình cụ thể của từng cơ quan, đơn vị, địa phương mình để tổ chức triển khai thực hiện nghiêm túc, chất lượng, hiệu quả công tác tuyển quân năm 2025. Giao Bộ CHQS tỉnh (Cơ quan Thường trực Hội đồng NVQS tỉnh) theo dõi, đôn đốc, hướng dẫn việc triển khai thực hiện; khi có văn bản hướng dẫn, quy định mới liên quan đến công tác tuyển quân, kịp thời tham mưu UBND tỉnh, Hội đồng NVQS tỉnh quán triệt, triển khai thực hiện kịp thời, đảm bảo hiệu quả, thống nhất./.</w:t>
      </w:r>
    </w:p>
    <w:p>
      <w:r>
        <w:t>Nơi nhận:</w:t>
      </w:r>
    </w:p>
    <w:p>
      <w:r>
        <w:t>- Bộ Tư lệnh Quân khu 7;</w:t>
      </w:r>
    </w:p>
    <w:p>
      <w:r>
        <w:t>- Phòng Quân lực/BTM Quân khu 7;</w:t>
      </w:r>
    </w:p>
    <w:p>
      <w:r>
        <w:t>- Thường trực Tỉnh ủy;</w:t>
      </w:r>
    </w:p>
    <w:p>
      <w:r>
        <w:t>- Thường trực HĐND tỉnh;</w:t>
      </w:r>
    </w:p>
    <w:p>
      <w:r>
        <w:t>- Ủy ban MTTQVN tỉnh và các đoàn thể;</w:t>
      </w:r>
    </w:p>
    <w:p>
      <w:r>
        <w:t>- Q. Chủ tịch, các PCT UBND tỉnh;</w:t>
      </w:r>
    </w:p>
    <w:p>
      <w:r>
        <w:t>- Thành viên HĐ NVQS tỉnh;</w:t>
      </w:r>
    </w:p>
    <w:p>
      <w:r>
        <w:t>- UBND các huyện, thành phố;</w:t>
      </w:r>
    </w:p>
    <w:p>
      <w:r>
        <w:t>- Lưu: VT,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