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2024 thực hiện Chỉ thị 08/CT-TTg phát triển du lịch toàn diện, nhanh và bền vững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178/KH-UBND</w:t>
      </w:r>
    </w:p>
    <w:p>
      <w:r>
        <w:t>Lào Cai, ngày 21 tháng 3 năm 2024</w:t>
      </w:r>
    </w:p>
    <w:p>
      <w:r>
        <w:t>KẾ HOẠCH</w:t>
      </w:r>
    </w:p>
    <w:p>
      <w:r>
        <w:t>TRIỂN KHAI THỰC HIỆN CHỈ THỊ SỐ 08/CT-TTG NGÀY 23/2/2024 CỦA THỦ TƯỚNG CHÍNH PHỦ VỀ PHÁT TRIỂN DU LỊCH TOÀN DIỆN, NHANH VÀ BỀN VỮNG TRÊN ĐỊA BÀN TỈNH LÀO CAI</w:t>
      </w:r>
    </w:p>
    <w:p>
      <w:r>
        <w:t>Thực hiện Chỉ thị 08/CT-TTg ngày 23/2/2024 của Thủ tướng Chính phủ về phát triển du lịch toàn diện, nhanh và bền vững (sau đây gọi tắt là Chỉ thị 08), Ủy ban nhân dân tỉnh Lào Cai ban hành Kế hoạch triển khai thực hiện Chỉ thị 08 trên địa bàn tỉnh Lào Cai, cụ thể như sau:</w:t>
      </w:r>
    </w:p>
    <w:p>
      <w:r>
        <w:t>I. MỤC ĐÍCH, YÊU CẦU</w:t>
      </w:r>
    </w:p>
    <w:p>
      <w:r>
        <w:t>1. Mục đích</w:t>
      </w:r>
    </w:p>
    <w:p>
      <w:r>
        <w:t>- Tổ chức quán triệt và triển khai thực hiện nghiêm túc các nội dung của Chỉ thị số 08/CT-TTg, ngày 23/2/2024 của Thủ tướng Chính phủ đến các cấp, các ngành, các cơ quan, địa phương, đơn vị, tổ chức, cá nhân trên địa bàn tỉnh nhằm nâng cao hơn nữa nhận thức về vị trí, vai trò, tầm quan trọng, giá trị, hiệu quả và tính lan tỏa của ngành du lịch để phát huy tinh thần chủ động, tích cực, trách nhiệm của các chủ thể liên quan với các tiếp cận toàn diện, toàn cầu, toàn dân theo tinh thần: “Nguồn lực bắt nguồn từ tư duy - Động lực bắt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 Đề cao trách nhiệm người đứng đầu cấp ủy Đảng và UBND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quốc gia và toàn cầu đóng góp tích cực vào sự nghiệp phát triển kinh tế - xã hội chung của đất nước.</w:t>
      </w:r>
    </w:p>
    <w:p>
      <w:r>
        <w:t>2. Yêu cầu</w:t>
      </w:r>
    </w:p>
    <w:p>
      <w:r>
        <w:t>- Đảm bảo sự phối hợp đồng bộ, hiệu quả giữa các sở, ban, ngành, UBND các cấp, cộng đồng doanh nghiệp trong công tác phát triển du lịch của tỉnh. Tăng cường quản lý nhà nước về du lịch trên địa bàn, thực hiện các giải pháp tháo gỡ khó khăn, vướng mắc, thúc đẩy phát triển du lịch toàn diện, nhanh và bền vững; phát triển du lịch theo phương châm “Nhà nước, doanh nghiệp, Nhân dân đồng hành phát triển du lịch”.</w:t>
      </w:r>
    </w:p>
    <w:p>
      <w:r>
        <w:t>- Các sở, ban, ngành, UBND các huyện thị xã, thành phố chủ động triển khai các nội dung kế hoạch.</w:t>
      </w:r>
    </w:p>
    <w:p>
      <w:r>
        <w:t>II. NỘI DUNG CÔNG TÁC TRỌNG TÂM</w:t>
      </w:r>
    </w:p>
    <w:p>
      <w:r>
        <w:t>1. Tuyên truyền nâng cao nhận thức, tổ chức quán triệt và triển khai thực hiện nghiêm túc các nội dung của Chỉ thị số 08/CT-TTg đến các cấp, các ngành, các cơ quan, địa phương, đơn vị, tổ chức, cá nhân trên địa bàn tỉnh.</w:t>
      </w:r>
    </w:p>
    <w:p>
      <w:r>
        <w:t>1.1. Tiếp tục bám sát tinh thần chỉ đạo của Trung ương theo Nghị quyết số 08-NQ/TW ngày 16/01/2017 của Bộ Chính trị về phát triển du lịch trở thành ngành kinh tế mũi nhọn; Nghị quyết số 82/NQ-CP ngày 18/5/2023 của Chính phủ về nhiệm vụ, giải pháp chủ yếu đẩy nhanh phục hồi, tăng tốc phát triển du lịch hiệu quả, bền vững; tổ chức triển khai thực hiện Chương trình số 148-CTr/TU ngày 28/7/2017 của Ban chấp hành Đảng bộ tỉnh Lào Cai khóa XV thực hiện Nghị quyết số 08-NQ/TW ngày 16/01/2017 của Bộ Chính trị; Nghị quyết số 11-NQ/TU ngày 27/8/2021 của Ban Thường vụ Tỉnh ủy về phát triển du lịch tỉnh Lào Cai đến năm 2030, tầm nhìn đến năm 2050; Quyết định số 2626/QĐ-UBND ngày 4/11/2022 của UBND tỉnh Ban hành Khung chiến lược phát triển du lịch tỉnh lào cai đến năm 2030, tầm nhìn 2050; Kế hoạch số 282/KH-UBND ngày 22/6/2023 của UBND tỉnh về thực hiện Nghị quyết số 82/NQ-CP ngày 18/5/2023 của Chính phủ để thúc đẩy phát triển du lịch một cách toàn diện, nhanh và bền vững với định hướng phát triển xuyên suốt  “Sản phẩm đặc sắc - Dịch vụ chuyên nghiệp - Thủ tục thuận tiện, đơn giản - Giá cả cạnh tranh - Môi trường vệ sinh, sáng, xanh, sạch đẹp, an toàn - Điểm đến an toàn, văn minh, thân thiện” , phương châm  “Liên kết chặt chẽ - Phối hợp nhịp nhàng - Hợp tác sâu rộng - Bao trùm toàn diện - Hiệu quả bền vững” , tầm nhìn  “Đến năm 2050 Lào Cai trở thành điểm đến du lịch thiên nhiên, thể thao mạo hiểm “xanh” và “thông minh” hàng đầu Việt Nam và khu vực gắn với bản sắc văn hóa truyền thống các dân tộc thiểu số vùng núi, nơi du khách sẽ có được những trải nghiệm khác biệt và đích thực vượt cả sự mong đợi với những cảm xúc đặc biệt trên mỗi hành trình”.</w:t>
      </w:r>
    </w:p>
    <w:p>
      <w:r>
        <w:t>1.2. Thủ trưởng các sở, ban, ngành; Chủ tịch UBND các huyện, thị xã, thành phố phát huy tinh thần trách nhiệm, nêu gương, chủ động sáng tạo tổ chức triển khai thực hiện các nhiệm vụ của Chỉ thị.</w:t>
      </w:r>
    </w:p>
    <w:p>
      <w:r>
        <w:t>1.3. Các cơ quan truyền thông trên địa bàn tỉnh tăng cường hoạt động tuyên truyền công tác triển khai, kết quả thực hiện Chỉ thị.</w:t>
      </w:r>
    </w:p>
    <w:p>
      <w:r>
        <w:t>2. Chỉ đạo các tổ chức, cá nhân kinh doanh dịch vụ du lịch, vận tải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2.1. Các tổ chức, cá nhân kinh doanh dịch vụ phục vụ du lịch thực hiện niêm yết giá công khai và bán đúng giá niêm yết.</w:t>
      </w:r>
    </w:p>
    <w:p>
      <w:r>
        <w:t>- Đơn vị chủ trì: UBND các huyện, thị xã, thành phố.</w:t>
      </w:r>
    </w:p>
    <w:p>
      <w:r>
        <w:t>- Đơn vị phối hợp: Sở Du lịch, Sở Tài chính, các ngành liên quan.</w:t>
      </w:r>
    </w:p>
    <w:p>
      <w:r>
        <w:t>2.2. Đối với các địa phương trọng điểm du lịch của tỉnh duy trì thường xuyên số điện thoại đường dây nóng, đảm bảo việc niêm yết công khai tại các cơ sở kinh doanh du lịch. Đồng thời, UBND các huyện, thị xã, thành phố cần khuyến khích, hướng dẫn các tổ chức, cá nhân tham gia hoạt động kinh doanh du lịch lập hồ sơ đề nghị công nhận cơ sở đạt chuẩn phục vụ khách du lịch.</w:t>
      </w:r>
    </w:p>
    <w:p>
      <w:r>
        <w:t>- Đơn vị chủ trì: UBND các huyện, thị xã, thành phố.</w:t>
      </w:r>
    </w:p>
    <w:p>
      <w:r>
        <w:t>- Đơn vị phối hợp: Sở Du lịch, Sở Tài chính, các ngành liên quan.</w:t>
      </w:r>
    </w:p>
    <w:p>
      <w:r>
        <w:t>2.3. Các Ban quản lý, chủ các khu, điểm du lịch công khai số điện thoại và trong thời gian cao điểm về du lịch thực hiện xây dựng phương án thường trực 24/24 giờ để tiếp nhận và giải quyết kịp thời những phản ánh, yêu cầu, kiến nghị của khách du lịch và các vấn đề phát sinh; lập sổ theo dõi thống kê các sự việc đã xử lý để rút kinh nghiệm và báo cáo cơ quan chức năng kiểm tra khi được yêu cầu.</w:t>
      </w:r>
    </w:p>
    <w:p>
      <w:r>
        <w:t>- Đơn vị chủ trì: UBND các huyện, thị xã, thành phố.</w:t>
      </w:r>
    </w:p>
    <w:p>
      <w:r>
        <w:t>- Đơn vị phối hợp: Sở Du lịch, Sở Tài chính, các ngành liên quan.</w:t>
      </w:r>
    </w:p>
    <w:p>
      <w:r>
        <w:t>2.4. Thực hiện hoạt động truyền thông chính sách, pháp luật về thuế và các chính sách pháp luật liên quan cho các đơn vị kinh doanh dịch vụ du lịch. Áp dụng các hình thức, biện pháp thu thuế phù hợp, hiệu quả, đúng quy định của pháp luật về thuế, đảm bảo thu đúng, thu đủ, thu kịp thời; kiểm tra, giám sát việc thực hiện nghiêm nghĩa vụ thuế với Nhà nước nhất là đối với các cơ sở kinh doanh dịch vụ nhà hàng, ăn uống, lưu trú.</w:t>
      </w:r>
    </w:p>
    <w:p>
      <w:r>
        <w:t>- Đơn vị chủ trì: Cục Thuế tỉnh.</w:t>
      </w:r>
    </w:p>
    <w:p>
      <w:r>
        <w:t>- Đơn vị phối hợp: Sở Tài chính; Sở Du lịch; Sở Thông tin và Truyền thông; UBND các huyện, thị xã, thành phố.</w:t>
      </w:r>
    </w:p>
    <w:p>
      <w:r>
        <w:t>2.5. Nâng cao hiệu quả công tác kiểm tra, giám sát, kịp thời xử lý nghiêm các tổ chức, cá nhân có hành vi vi phạm quy định pháp luật.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Đơn vị chủ trì: Sở Du lịch; Công an tỉnh; UBND các huyện, thị xã, thành phố thực hiện theo thẩm quyền được giao.</w:t>
      </w:r>
    </w:p>
    <w:p>
      <w:r>
        <w:t>- Đơn vị phối hợp: Các sở, ban, ngành liên quan.</w:t>
      </w:r>
    </w:p>
    <w:p>
      <w:r>
        <w:t>3.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3.1. Thực hiện các giải pháp thúc đẩy phát triển kinh tế, ổn định xã hội, tạo môi trường kinh doanh đảm bảo tính lành mạnh, minh bạch, bình đẳng và an toàn; Rà soát các vướng mắc trong hoạt động đầu tư, kinh doanh của các doanh nghiệp theo quy định của pháp luật để kiến nghị cấp có thẩm quyền sửa đổi bổ sung hoặc điều chỉnh bổ sung theo thẩm quyền được giao.</w:t>
      </w:r>
    </w:p>
    <w:p>
      <w:r>
        <w:t>- Đơn vị chủ trì: Sở Kế hoạch và Đầu tư.</w:t>
      </w:r>
    </w:p>
    <w:p>
      <w:r>
        <w:t>- Đơn vị phối hợp: Sở Du lịch; Sở Công thương; Sở Tài nguyên và Môi trường; các sở, ban, ngành liên quan; UBND các huyện, thị xã, thành phố.</w:t>
      </w:r>
    </w:p>
    <w:p>
      <w:r>
        <w:t>3.2. Thường xuyên trao đổi với nhà đầu tư, doanh nghiệp để nhận diện vướng mắc, tháo gỡ khó khăn cho nhà đầu tư, cho doanh nghiệp trên địa bàn; triển khai hiệu quả đường dây nóng điện thoại để trực tiếp nhận ý kiến phản ánh và giải đáp cho doanh nghiệp. Nâng cao hiệu quả hoạt động của Tổ hỗ trợ doanh nghiệp tỉnh Lào Cai, Tổ tháo gỡ khó khăn vướng mắc cho doanh nghiệp trong lĩnh vực du lịch.</w:t>
      </w:r>
    </w:p>
    <w:p>
      <w:r>
        <w:t>- Đơn vị chủ trì: Sở Kế hoạch và Đầu tư.</w:t>
      </w:r>
    </w:p>
    <w:p>
      <w:r>
        <w:t>- Đơn vị phối hợp: Sở Du lịch; Sở Công thương; Sở Tài nguyên và Môi trường; các sở, ngành liên quan; UBND các huyện, thị xã, thành phố;</w:t>
      </w:r>
    </w:p>
    <w:p>
      <w:r>
        <w:t>3.3. Thực hiện quán triệt đến từng cán bộ công chức về cải cách hành chính, chống quan liêu, tham nhũng, sách nhiễu, chuyển mạnh mẽ sang tinh thần chính quyền phục vụ và hỗ trợ doanh nghiệp; công khai quy trình và các cán bộ có trách nhiệm xử lý hồ sơ; tăng cường thanh tra công vụ, kiên quyết xử lý các cán bộ, công chức vi phạm quy trình xử lý hồ sơ, gây phiền hà cho doanh nghiệp. Hỗ trợ, hướng dẫn giải quyết thủ tục hành chính cho nhà đầu tư, doanh nghiệp theo nguyên tắc không bổ sung hồ sơ quá 1 lần, không được kéo dài thời gian xử lý thủ tục hành chính không đúng theo quy định của pháp luật.</w:t>
      </w:r>
    </w:p>
    <w:p>
      <w:r>
        <w:t>- Đơn vị thực hiện: Các sở, ngành, địa phương căn cứ thẩm quyền, chức năng nhiệm vụ triển khai thực hiện.</w:t>
      </w:r>
    </w:p>
    <w:p>
      <w:r>
        <w:t>3.4. Đẩy mạnh hoạt động xúc tiến nhằm thu hút các nhà đầu tư lớn vào lĩnh vực du lịch của tỉnh Lào Cai; hỗ trợ các doanh nghiệp du lịch trên địa bàn tỉnh Lào Cai trong xây dựng sản phẩm, xúc tiến, chuyển đổi số trong du lịch, phát triển lực lượng doanh nghiệp, hình thành nhiều doanh nghiệp du lịch có thương hiệu mạnh. Triển khai hiệu quả Kế hoạch số 418/KH-UBND ngày 20/11/2023 của UBND tỉnh về hỗ trợ doanh nghiệp nhỏ và vừa trên địa bàn tỉnh Lào Cai năm 2024 và giai đoạn 2024-2026.</w:t>
      </w:r>
    </w:p>
    <w:p>
      <w:r>
        <w:t>- Đơn vị chủ trì: Sở Kế hoạch và Đầu tư.</w:t>
      </w:r>
    </w:p>
    <w:p>
      <w:r>
        <w:t>- Đơn vị phối hợp: Sở Du lịch; Sở Công thương; các sở, ban, ngành liên quan; UBND các huyện, thị xã, thành phố; Hiệp Hội doanh nghiệp tỉnh; Hiệp Hội du lịch tỉnh.</w:t>
      </w:r>
    </w:p>
    <w:p>
      <w:r>
        <w:t>3.5. Tuyên truyền, vận động các chủ thể thực hiện khởi nghiệp trong lĩnh vực du lịch nhất là tầng lớp thanh niên. Thực hiện tuyên dương, biểu dương các chủ thể khởi nghiệp sáng tạo, có thành tích nổi bật trong lĩnh vực du lịch. Các ngành, địa phương phối hợp với Tỉnh đoàn Lào Cai thực hiện hiệu quả Phong trào thanh niên khởi nghiệp.</w:t>
      </w:r>
    </w:p>
    <w:p>
      <w:r>
        <w:t>- Đơn vị thực hiện: Đề nghị Tỉnh đoàn Lào Cai chủ trì, phối hợp với các sở, ngành, địa phương căn cứ chức năng thực hiện.</w:t>
      </w:r>
    </w:p>
    <w:p>
      <w:r>
        <w:t>4. Nghiên cứu triển khai hiệu quả các mô hình quản trị, hợp tác công - tư trong phát triển du lịch trên tinh thần “lợi ích hài hòa, rủi ro chia sẻ”; Nghiên cứu các cơ chế, chính sách ưu đãi nhằm huy động hiệu quả nguồn lực của các doanh nghiệp, nhất là doanh nghiệp lớn đầu tư cho phát triển du lịch. Tuyên truyền, phổ biến, hướng dẫn các doanh nghiệp cơ chế, chính sách về hợp tác công tư nói chung, trong đó có lĩnh vực du lịch; xác định rõ vị trí, vai trò của cơ quan nhà nước và vị trí, vai trò của doanh nghiệp trong hợp tác công tư; tổ chức hoạt động xúc tiến hợp tác công tư để huy động nguồn lực của các doanh nghiệp đầu tư vào lĩnh vực du lịch.</w:t>
      </w:r>
    </w:p>
    <w:p>
      <w:r>
        <w:t>- Đơn vị chủ trì: Sở Kế hoạch và Đầu tư.</w:t>
      </w:r>
    </w:p>
    <w:p>
      <w:r>
        <w:t>- Đơn vị phối hợp: Sở Du lịch; Sở Thông tin và Truyền thông; UBND các huyện, thị xã, thành phố; Hiệp hội du lịch tỉnh.</w:t>
      </w:r>
    </w:p>
    <w:p>
      <w:r>
        <w:t>5.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5.1. Triển khai thực hiện Nghị quyết số 09-NQ/TU, ngày 27/8/2021 của Ban Thường vụ Tỉnh ủy về xây dựng và phát triển văn hóa, con người Lào Cai đáp ứng yêu cầu hội nhập và phát triển bền vững; thực hiện công tác bảo tồn, phát huy giá trị văn hóa bản địa đặc sắc, cảnh quan tự nhiên độc đáo cho phát triển du lịch bền vững; khuyến khích sự tham gia của người dân, doanh nghiệp trong xây dựng môi trường du lịch văn hóa, văn minh, thân thiện, mến khách theo phương châm “Mỗi người dân là một đại sứ du lịch”.</w:t>
      </w:r>
    </w:p>
    <w:p>
      <w:r>
        <w:t>- Đơn vị chủ trì: Sở Văn hóa và Thể thao.</w:t>
      </w:r>
    </w:p>
    <w:p>
      <w:r>
        <w:t>- Đơn vị phối hợp: Sở Du lịch; các ngành liên quan; UBND các huyện, thị xã, thành phố.</w:t>
      </w:r>
    </w:p>
    <w:p>
      <w:r>
        <w:t>5.2. Triển khai thực hiện các nội dung Kế hoạch số 232/KH-UBND, ngày 17/05/2021 của UBND tỉnh về việc triển khai thực hiện Chỉ thị số 10/CT-TTg, ngày 31/03/2021 của Thủ tướng Chính phủ về công tác bảo vệ an ninh quốc gia, bảo đảm trật tự an toàn xã hội trong lĩnh vực du lịch trong tình hình mới; Thực hiện công tác quản lý nhà nước về an ninh, trật tự trong lĩnh vực du lịch; Xây dựng phương án, kế hoạch bảo đảm an ninh an toàn cho khách du lịch và các chương trình, hoạt động, sự kiện du lịch trên địa bàn tỉnh.</w:t>
      </w:r>
    </w:p>
    <w:p>
      <w:r>
        <w:t>- Đơn vị chủ trì: Công an tỉnh.</w:t>
      </w:r>
    </w:p>
    <w:p>
      <w:r>
        <w:t>- Đơn vị phối hợp: Các sở, ban, ngành; UBND các huyện, thị xã, thành phố.</w:t>
      </w:r>
    </w:p>
    <w:p>
      <w:r>
        <w:t>5.3. Tổ chức tuyên truyền, vận động các tổ chức, doanh nghiệp, người dân quan tâm thực hiện vệ sinh môi trường, vệ sinh an toàn thực phẩm nhất là tại các khu điểm du lịch, khu vực trọng điểm du lịch. Xử lý nghiêm các tổ chức, doanh nghiệp, cá nhân không thực hiện quy định về vệ sinh an toàn thực phẩm làm ảnh hưởng đến sức khỏe của người dân và khách du lịch.</w:t>
      </w:r>
    </w:p>
    <w:p>
      <w:r>
        <w:t>- Đơn vị chủ trì: Sở Y tế.</w:t>
      </w:r>
    </w:p>
    <w:p>
      <w:r>
        <w:t>- Đơn vị phối hợp: Sở Du lịch; UBND các huyện, thị xã, thành phố.</w:t>
      </w:r>
    </w:p>
    <w:p>
      <w:r>
        <w:t>5.4. Triển khai thực hiện nghiêm túc quy tắc ứng xử văn minh du lịch theo Quyết định số 718/QĐ-BVHTTDL ngày 02/3/2017 của Bộ trưởng Bộ Văn hóa, Thể thao và Du lịch và Bộ thông điệp ứng xử văn minh trong du lịch của tỉnh Lào Cai.</w:t>
      </w:r>
    </w:p>
    <w:p>
      <w:r>
        <w:t>- Đơn vị chủ trì: Sở Du lịch.</w:t>
      </w:r>
    </w:p>
    <w:p>
      <w:r>
        <w:t>- Đơn vị phối hợp: Sở Văn hóa và Thể thao; UBND các huyện, thị xã, thành phố.</w:t>
      </w:r>
    </w:p>
    <w:p>
      <w:r>
        <w:t>5.5. Phát động phong trào người dân ứng xử văn minh, tận tình hỗ trợ khách du lịch; phát động phong trào “Mỗi người dân là một hướng dẫn viên, niềm nở với khách du lịch”. Ban quản lý các khu, điểm du lịch có đông khách du lịch phải bố trí nhân viên hướng dẫn, hỗ trợ khách du lịch, bảo đảm trật tự, văn minh; ưu tiên người cao tuổi, người khuyết tật, trẻ em và người có trẻ em đi cùng.</w:t>
      </w:r>
    </w:p>
    <w:p>
      <w:r>
        <w:t>- Đơn vị thực hiện: UBND các huyện, thị xã, thành phố.</w:t>
      </w:r>
    </w:p>
    <w:p>
      <w:r>
        <w:t>6.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6.1. Xây dựng kế hoạch/phương án cụ thể về trồng và phát triển hệ thống cây xanh cảnh quan ở các khu du lịch, các đô thị và vùng nông thôn; các tuyến đường quốc lộ, tỉnh lộ trên địa bàn tỉnh để tạo cảnh quan phù hợp với điều kiện về địa hình, khí hậu, thổ nhưỡng.</w:t>
      </w:r>
    </w:p>
    <w:p>
      <w:r>
        <w:t>- Đơn vị chủ trì: Sở Nông nghiệp và Phát triển nông thôn.</w:t>
      </w:r>
    </w:p>
    <w:p>
      <w:r>
        <w:t>- Đơn vị phối hợp: Các sở, ban, ngành; UBND các huyện, thị xã, thành phố.</w:t>
      </w:r>
    </w:p>
    <w:p>
      <w:r>
        <w:t>6.2. Nâng cao hiệu lực quản lý về môi trường du lịch. Khuyến khích các nhà hàng, khách sạn, khu, điểm du lịch tăng cường sử dụng công nghệ xanh, vật liệu thân thiện môi trường, tiết kiệm nhiên liệu, hạn chế xả thải trực tiếp ra môi trường,... Việc xây dựng những cơ sở lưu trú cần tuân thủ đúng quy định, không phá vỡ cảnh quan môi trường xung quanh...;</w:t>
      </w:r>
    </w:p>
    <w:p>
      <w:r>
        <w:t>- Đơn vị chủ trì: Sở Tài nguyên và Môi trường.</w:t>
      </w:r>
    </w:p>
    <w:p>
      <w:r>
        <w:t>- Đơn vị phối hợp: Các sở, ban, ngành; UBND các huyện, thị xã, thành phố.</w:t>
      </w:r>
    </w:p>
    <w:p>
      <w:r>
        <w:t>6.3. Đẩy mạnh tuyên truyền, phổ biến và hướng dẫn các tổ chức, cá nhân kinh doanh dịch vụ du lịch thực hiện đúng các quy định của pháp luật về bảo vệ môi trường. Các ngành chức năng thường xuyên phối hợp để thanh tra, kiểm tra việc chấp hành các quy định về bảo vệ môi trường, xử lý và khắc phục các hậu quả ô nhiễm, suy thoái môi trường, bảo vệ đa dạng sinh học do tác động của hoạt động du lịch.</w:t>
      </w:r>
    </w:p>
    <w:p>
      <w:r>
        <w:t>- Đơn vị chủ trì: Sở Tài nguyên và Môi trường.</w:t>
      </w:r>
    </w:p>
    <w:p>
      <w:r>
        <w:t>- Đơn vị phối hợp: Các sở, ban, ngành; UBND các huyện, thị xã, thành phố.</w:t>
      </w:r>
    </w:p>
    <w:p>
      <w:r>
        <w:t>7.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7.1. Tiếp tục triển khai hiệu quả Nghị quyết 06/2021/NQ-HĐND ngày 09/4/2021 của HĐND tỉnh Lào Cai đồng thời tham mưu Nghị quyết sửa đổi bổ sung Quy định một số chính sách hỗ trợ phát triển du lịch trên địa bàn tỉnh Lào Cai giai đoạn 2021 - 2025 ban hành kèm theo Nghị quyết 06/2021/NQ-HĐND ngày 09/4/2021 của HĐND tỉnh Lào Cai.</w:t>
      </w:r>
    </w:p>
    <w:p>
      <w:r>
        <w:t>- Đơn vị chủ trì: Sở Du lịch.</w:t>
      </w:r>
    </w:p>
    <w:p>
      <w:r>
        <w:t>- Đơn vị phối hợp: Các sở, ban, ngành; UBND các huyện, thị xã, thành phố.</w:t>
      </w:r>
    </w:p>
    <w:p>
      <w:r>
        <w:t>7.2. Nghiên cứu việc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 Đơn vị chủ trì: Sở Kế hoạch và Đầu tư.</w:t>
      </w:r>
    </w:p>
    <w:p>
      <w:r>
        <w:t>- Đơn vị phối hợp: Sở Du lịch; Sở Công thương; Sở Tài nguyên và Môi trường; Sở Tài chính; Công an tỉnh; UBND thành phố Lào Cai; UBND thị xã Sa Pa; UBND huyện Bắc Hà.</w:t>
      </w:r>
    </w:p>
    <w:p>
      <w:r>
        <w:t>8.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8.1. Tăng cường liên kết giữa các địa phương trong cùng một địa bàn trọng điểm du lịch của tỉnh để tổ chức đánh giá, phát huy lợi thế tài nguyên; tổ chức xây dựng và thực hiện quy hoạch, phát triển sản phẩm du lịch, kết nối tour tuyến du lịch, xúc tiến quảng bá đầu tư du lịch, xây dựng thương hiệu du lịch.</w:t>
      </w:r>
    </w:p>
    <w:p>
      <w:r>
        <w:t>- Đơn vị chủ trì: Sở Du lịch.</w:t>
      </w:r>
    </w:p>
    <w:p>
      <w:r>
        <w:t>- Đơn vị phối hợp: Các sở, ban, ngành; UBND các huyện, thị xã, thành phố.</w:t>
      </w:r>
    </w:p>
    <w:p>
      <w:r>
        <w:t>8.2. Triển khai hiệu quả các chương trình hợp tác phát triển du lịch: Chương trình hợp tác 8 tỉnh Tây Bắc mở rộng với Thành phố Hồ Chí Minh; Hợp tác các địa phương trên tuyến hành lang kinh tế Vân Nam - Lào Cai - Hà Nội - Hải Phòng - Quảng Ninh; Hợp tác Lào Cai - Hải Phòng; Hợp tác Lào Cai - Lai Châu;...</w:t>
      </w:r>
    </w:p>
    <w:p>
      <w:r>
        <w:t>- Đơn vị chủ trì: Sở Du lịch.</w:t>
      </w:r>
    </w:p>
    <w:p>
      <w:r>
        <w:t>- Đơn vị phối hợp: UBND các huyện, thị xã, thành phố; Hiệp hội Du lịch tỉnh.</w:t>
      </w:r>
    </w:p>
    <w:p>
      <w:r>
        <w:t>8.3. Đẩy mạnh ứng dụng công nghệ thông tin, nền tảng mạng xã hội trong xúc tiến du lịch, bên cạnh đó, duy trì phương thức xúc tiến truyền thống.</w:t>
      </w:r>
    </w:p>
    <w:p>
      <w:r>
        <w:t>Đối với thị trường khách quốc tế: Ưu tiên các hoạt động xúc tiến quảng bá tại các thị trường khách quốc tế gần như: Đông Bắc Á (Trung Quốc, Nhật Bản, Hàn Quốc), Đông Nam Á và Thái bình dương (Singapore, Malaysia, Inđônêxia, Thái Lan, Úc); tiếp tục duy trì thị trường khách có khả năng chi trả cao (khách cao cấp) đến từ Tây Âu (Pháp, Đức, Anh, Hà Lan, vùng Scandinavia), Bắc Mỹ (Mỹ, Canada); quan tâm thị trường mới nổi, có tiềm năng như: Trung Đông, Ấn Độ.</w:t>
      </w:r>
    </w:p>
    <w:p>
      <w:r>
        <w:t>Đối với thị trường khách nội địa: Ưu tiên xúc tiến, quảng bá du lịch tại các trung tâm du lịch lớn của cả nước như: Hà Nội, Đà Nẵng, Thành phố Hồ Chí Minh, Cần Thơ... Phát triển mạnh thị trường nội địa, đặc biệt là thị trường vùng Đồng bằng sông Hồng và Duyên hải Đông Bắc với các phân khúc thị trường khách du lịch nghỉ dưỡng, vui chơi giải trí, nghỉ cuối tuần, mua sắm. Chú trọng thị trường Hà Nội, Hải Phòng và Quảng Ninh gắn với phát triển tuyến hành lang kinh tế Vân Nam - Lào Cai - Hà Nội - Hải Phòng - Quảng Ninh.</w:t>
      </w:r>
    </w:p>
    <w:p>
      <w:r>
        <w:t>- Đơn vị chủ trì: Sở Du lịch.</w:t>
      </w:r>
    </w:p>
    <w:p>
      <w:r>
        <w:t>- Đơn vị phối hợp: UBND các huyện, thị xã, thành phố; Hiệp hội Du lịch tỉnh.</w:t>
      </w:r>
    </w:p>
    <w:p>
      <w:r>
        <w:t>8.4. Phối hợp giữa cơ quan nhà nước và doanh nghiệp, nhất là các doanh nghiệp lớn thực hiện công tác quảng bá xúc tiến, gắn với việc quảng bá hình ảnh, thương hiệu du lịch của tỉnh với quảng bá thương hiệu, sản phẩm của doanh nghiệp; đồng thời có cơ chế phối hợp, chia sẻ lợi ích và trách nhiệm hợp lý bảo đảm tính khuyến khích để các doanh nghiệp thực sự đồng hành trong công tác phát triển sản phẩm và quảng bá xúc tiến du lịch. Triển khai ký kết hợp tác quảng bá với các hãng hàng không (VietNam Airline, Vietjet Air...), đường sắt Việt Nam, áp dụng các gói khuyến mại du lịch.</w:t>
      </w:r>
    </w:p>
    <w:p>
      <w:r>
        <w:t>- Đơn vị chủ trì: Sở Du lịch.</w:t>
      </w:r>
    </w:p>
    <w:p>
      <w:r>
        <w:t>- Đơn vị phối hợp: Hiệp hội Du lịch tỉnh.</w:t>
      </w:r>
    </w:p>
    <w:p>
      <w:r>
        <w:t>8.5. Phát triển hệ thống sản phẩm du lịch cần có trọng tâm để tập trung ưu tiên đầu tư, phát triển thành hệ thống, tạo thành các sản phẩm có khả năng cạnh tranh cao, có tính đặc thù rõ nét; ưu tiên phát triển các sản phẩm du lịch liên quan đến các loại hình du lịch có thế mạnh của Lào Cai như du lịch trải nghiệm cảnh quan thiên nhiên, du lịch nghỉ dưỡng vùng núi cao, du lịch sinh thái và du lịch cộng đồng với trọng tâm văn hóa dân tộc, du lịch thể thao mạo hiểm phẩm du lịch thể thao mạo hiểm  (chinh phục các đỉnh núi cao, vượt thác ghềnh, đua xe địa hình...) , du lịch nông nghiệp; đa dạng hóa sản phẩm và các loại hình du lịch phát triển phù hợp với các mảng thị trường có nhu cầu cá biệt, phù hợp với khả năng phát triển của du lịch Việt Nam như các sản phẩm du lịch caravan, du lịch MICE, du lịch cửa khẩu, du lịch chữa bệnh,</w:t>
      </w:r>
    </w:p>
    <w:p>
      <w:r>
        <w:t>- Đơn vị chủ trì: Sở Du lịch.</w:t>
      </w:r>
    </w:p>
    <w:p>
      <w:r>
        <w:t>- Đơn vị phối hợp: Các sở, ban, ngành liên quan; UBND các huyện, thị xã, thành phố; Hiệp hội Du lịch tỉnh.</w:t>
      </w:r>
    </w:p>
    <w:p>
      <w:r>
        <w:t>9. Bố trí nguồn lực phù hợp cho công tác chuyển đổi số trong phát triển du lịch, đồng bộ với nội dung chuyển đổi số do Bộ Văn hóa, Thể thao và Du lịch chủ trì thực hiện, tránh tình trạng manh mún, lãng phí nguồn lực.</w:t>
      </w:r>
    </w:p>
    <w:p>
      <w:r>
        <w:t>9.1. Triển khai thực hiện Kế hoạch số 202/KH-UBND ngày 13/4/2023 của UBND tỉnh về phát triển du lịch thông minh trên địa bàn tỉnh Lào Cai đến năm 2025 (theo Quyết định số 3570/QĐ-BVHTTDL ngày 21/12/2022 của Bộ Văn hóa, Thể thao và Du lịch về việc Phê duyệt đề án “Ứng dụng công nghệ của công nghiệp 4.0 để phát triển du lịch thông minh, thúc đẩy du lịch trở thành ngành kinh tế mũi nhọn”).</w:t>
      </w:r>
    </w:p>
    <w:p>
      <w:r>
        <w:t>- Đơn vị chủ trì: Sở Du lịch.</w:t>
      </w:r>
    </w:p>
    <w:p>
      <w:r>
        <w:t>- Đơn vị phối hợp: UBND các huyện, thị xã, thành phố; Hiệp hội Du lịch tỉnh.</w:t>
      </w:r>
    </w:p>
    <w:p>
      <w:r>
        <w:t>9.2. Đẩy nhanh hoạt động chuyển đổi số (do Bộ Văn hóa, Thể thao và Du lịch chủ trì) nhằm hỗ trợ công tác quản lý nhà nước, kinh doanh du lịch và nâng cao trải nghiệm du khách trong đó tập trung vào phát triển hệ sinh thái chuyển đổi số dùng chung trong toàn ngành du lịch, gồm có: Nền tảng Quản trị và kinh doanh du lịch; Ứng dụng du lịch quốc gia “Du lịch Việt Nam - Vietnam Travel”; Thẻ Việt - Thẻ du lịch thông minh; Hệ thống cơ sở dữ liệu ngành du lịch (bao gồm cơ sở dữ liệu thành phần về cơ sở lưu trú du lịch, doanh nghiệp lữ hành, hướng dẫn viên, điểm du lịch, cơ sở mua sắm, nhà hàng, khu vui chơi giải trí...).</w:t>
      </w:r>
    </w:p>
    <w:p>
      <w:r>
        <w:t>- Đơn vị chủ trì: Sở Du lịch.</w:t>
      </w:r>
    </w:p>
    <w:p>
      <w:r>
        <w:t>- Đơn vị phối hợp: UBND các huyện, thị xã, thành phố; Hiệp hội Du lịch tỉnh.</w:t>
      </w:r>
    </w:p>
    <w:p>
      <w:r>
        <w:t>9.3. Tổ chức tập huấn, hội thảo chuyển đổi số trong lĩnh vực du lịch nhằm thống nhất nhận thức và hành động thúc đẩy chuyển đổi số trong toàn ngành theo chủ trương chung của Chính phủ.</w:t>
      </w:r>
    </w:p>
    <w:p>
      <w:r>
        <w:t>- Đơn vị chủ trì: Sở Du lịch.</w:t>
      </w:r>
    </w:p>
    <w:p>
      <w:r>
        <w:t>- Đơn vị phối hợp: Sở Tài chính; Sở Thông tin và Truyền thông; Hiệp hội du lịch tỉnh; UBND các huyện, thị xã, thành phố.</w:t>
      </w:r>
    </w:p>
    <w:p>
      <w:r>
        <w:t>III. TỔ CHỨC THỰC HIỆN</w:t>
      </w:r>
    </w:p>
    <w:p>
      <w:r>
        <w:t>1. Sở Du lịch:  là cơ quan Thường trực, tham mưu, đề xuất UBND tỉnh triển khai thực hiện Chỉ thị 08; định kỳ 6 tháng, 1 năm tổng hợp tình hình, kết quả thực hiện tham mưu UBND tỉnh báo cáo Thủ tướng Chính phủ  (thông qua đầu mối Bộ Văn hóa, Thể thao và Du lịch).</w:t>
      </w:r>
    </w:p>
    <w:p>
      <w:r>
        <w:t>2. Các sở, ban, ngành và các cơ quan, đơn vị, địa phương:  Căn cứ vào nội dung Kế hoạch chủ động triển khai thực hiện các nhiệm vụ được giao, định kỳ (6 tháng, 01 năm) báo cáo kết quả thực hiện về Sở Du lịch.</w:t>
      </w:r>
    </w:p>
    <w:p>
      <w:r>
        <w:t>3. UBND các huyện, thị xã, thành phố:  Xây dựng kế hoạch triển khai thực hiện các nhiệm vụ theo Chỉ thị 08 của Thủ tướng Chính phủ; Bố trí kinh phí theo quy định, bảo đảm công tác quản lý nhà nước và thúc đẩy phát triển du lịch trong tình hình mới.</w:t>
      </w:r>
    </w:p>
    <w:p>
      <w:r>
        <w:t>4. Hiệp Hội du lịch tỉnh:  Phát huy mạnh mẽ vai trò kết nối cộng đồng doanh nghiệp du lịch của tỉnh với các hiệp hội, hội ngành nghề khác liên quan, tham vấn với cơ quan có thẩm quyền;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 của tỉnh.</w:t>
      </w:r>
    </w:p>
    <w:p>
      <w:r>
        <w:t>Căn cứ Kế hoạch Triển khai thực hiện Chỉ thị số 08/CT-TTg ngày 23/2/2024 của Thủ tướng Chính phủ về phát triển du lịch toàn diện, nhanh và bền vững trên địa bàn tỉnh Lào Cai, các cơ quan, đơn vị nghiêm túc triển khai thực hiện./.</w:t>
      </w:r>
    </w:p>
    <w:p>
      <w:r>
        <w:t>Nơi nhận:</w:t>
      </w:r>
    </w:p>
    <w:p>
      <w:r>
        <w:t>- Văn phòng Chính phủ;</w:t>
      </w:r>
    </w:p>
    <w:p>
      <w:r>
        <w:t>- Bộ Văn hóa Thể thao và Du lịch;</w:t>
      </w:r>
    </w:p>
    <w:p>
      <w:r>
        <w:t>- TT: Tỉnh ủy, HĐND, UBND tỉnh;</w:t>
      </w:r>
    </w:p>
    <w:p>
      <w:r>
        <w:t>- Các Sở, ban, ngành;</w:t>
      </w:r>
    </w:p>
    <w:p>
      <w:r>
        <w:t>- Các cơ quan TW đóng trên địa bàn tỉnh;</w:t>
      </w:r>
    </w:p>
    <w:p>
      <w:r>
        <w:t>- Tỉnh đoàn;</w:t>
      </w:r>
    </w:p>
    <w:p>
      <w:r>
        <w:t>- UBND các huyện, thị xã, thành phố</w:t>
      </w:r>
    </w:p>
    <w:p>
      <w:r>
        <w:t>- Hiệp hội Du lịch tỉnh;</w:t>
      </w:r>
    </w:p>
    <w:p>
      <w:r>
        <w:t>- Lãnh đạo VP;</w:t>
      </w:r>
    </w:p>
    <w:p>
      <w:r>
        <w:t>- Báo Lào Cai, Đài PT-TH tỉnh;</w:t>
      </w:r>
    </w:p>
    <w:p>
      <w:r>
        <w:t>- Cổng TTĐT tỉnh;</w:t>
      </w:r>
    </w:p>
    <w:p>
      <w:r>
        <w:t>- Lưu: VT, VX4</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