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2023 thực hiện Chỉ thị 20/CT-TTg về tăng cường tiết kiệm điện giai đoạn 2023-2025 và các năm tiếp theo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178/KH-UBND</w:t>
      </w:r>
    </w:p>
    <w:p>
      <w:r>
        <w:t>Quảng Ninh, ngày 19 tháng 7 năm 2023</w:t>
      </w:r>
    </w:p>
    <w:p>
      <w:r>
        <w:t>KẾ HOẠCH</w:t>
      </w:r>
    </w:p>
    <w:p>
      <w:r>
        <w:t>THỰC HIỆN CHỈ THỊ SỐ 20/CT-TTG NGÀY 08/6/2023 CỦA THỦ TƯỚNG CHÍNH PHỦ VỀ TĂNG CƯỜNG TIẾT KIỆM ĐIỆN GIAI ĐOẠN 2023 - 2025 VÀ CÁC NĂM TIẾP THEO TRÊN ĐỊA BÀN TỈNH QUẢNG NINH</w:t>
      </w:r>
    </w:p>
    <w:p>
      <w:r>
        <w:t>Thực hiện Chỉ thị số 20/CT-TTg ngày 08/6/2023 của Thủ tướng Chính phủ về việc tăng cường tiết kiệm điện giai đoạn 2023-2025 và các năm tiếp theo với mục tiêu hàng năm tiết kiệm tối thiểu 2% tổng điện năng tiêu thụ trên địa bàn tỉnh, Ủy ban nhân dân tỉnh ban hành Kế hoạch thực hiện Chỉ thị số 20/CT-TTg ngày 08/6/2023 của Thủ tướng Chính phủ về việc tăng cường tiết kiệm điện giai đoạn 2023-2025 và các năm tiếp theo như sau:</w:t>
      </w:r>
    </w:p>
    <w:p>
      <w:r>
        <w:t>I. MỤC TIÊU</w:t>
      </w:r>
    </w:p>
    <w:p>
      <w:r>
        <w:t>1. Thực hiện đầy đủ, có hiệu quả Chỉ thị số 20/CT-TTg ngày 08/6/2023 của Thủ tướng Chính phủ về việc tăng cường tiết kiệm điện giai đoạn 2023-2025 và các năm tiếp theo trên địa bàn tỉnh Quảng Ninh; Kế hoạch thực hiện Chương trình mục tiêu quốc gia về sử dụng năng lượng tiết kiệm và hiệu quả trên địa bàn tỉnh Quảng Ninh giai đoạn 2020-2030 và Kế hoạch triển khai kết quả hoạt động của Dự án thúc đẩy tăng trưởng xanh của tỉnh Quảng Ninh giai đoạn 2020-2025.</w:t>
      </w:r>
    </w:p>
    <w:p>
      <w:r>
        <w:t>2. Phấn đấu hàng năm tiết kiệm tối thiểu 2,0% tổng điện năng tiêu thụ trên địa bàn tỉnh trong giai đoạn 2023-2025.</w:t>
      </w:r>
    </w:p>
    <w:p>
      <w:r>
        <w:t>3. Đến hết năm 2025, phấn đấu 100% chiếu sáng đường phố sử dụng đèn LED.</w:t>
      </w:r>
    </w:p>
    <w:p>
      <w:r>
        <w:t>4. Phấn đấu đến năm 2030 có 50% các tòa nhà công sở và 50% nhà dân sử dụng điện mặt trời mái nhà tự sản, tự tiêu (phục vụ tiêu thụ tại chỗ, không bán điện vào hệ thống điện quốc gia).</w:t>
      </w:r>
    </w:p>
    <w:p>
      <w:r>
        <w:t>5. Giảm bớt tổn thất điện năng đối với hệ thống điện trên địa bàn tỉnh xuống dưới 6% vào năm 2025.</w:t>
      </w:r>
    </w:p>
    <w:p>
      <w:r>
        <w:t>6. Tiếp tục triển khai chương trình quản lý nhu cầu điện (DSM) và điều chỉnh phụ tải điện (DR) nhằm giảm bớt công suất phụ tải định của hệ thống lưới điện trên địa bàn tỉnh góp phần giảm bớt công suất phụ tải định của hệ thống điện quốc gia.</w:t>
      </w:r>
    </w:p>
    <w:p>
      <w:r>
        <w:t>II. NHIỆM VỤ VÀ GIẢI PHÁP</w:t>
      </w:r>
    </w:p>
    <w:p>
      <w:r>
        <w:t>1. Các Sở, ngành, UBND các huyện, thị xã, thành phố, cơ quan, tổ chức, đơn vị, người dân, doanh nghiệp và các tổ chức đoàn thể chính trị- xã hội trên địa bàn tỉnh thực hiện một số giải pháp sau:</w:t>
      </w:r>
    </w:p>
    <w:p>
      <w:r>
        <w:t>1.1. Đối với cơ quan nhà nước, đơn vị sự nghiệp công lập trên địa bàn   tỉnh</w:t>
      </w:r>
    </w:p>
    <w:p>
      <w:r>
        <w:t>- Xây dựng và thực hiện kế hoạch sử dụng tiết kiệm điện năng hàng năm của cơ quan, đơn vị theo Thông tư số 111/2009/TTLT-BTC-BCT ngày 01/6/2009 của liên Bộ Tài Chính - Công Thương về việc hướng dẫn thực hiện tiết kiệm điện trong các cơ quan nhà nước, đơn vị sự nghiệp công lập.</w:t>
      </w:r>
    </w:p>
    <w:p>
      <w:r>
        <w:t>- Phối hợp với Công ty Điện lực Quảng Ninh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 theo nguyên tắc sau:</w:t>
      </w:r>
    </w:p>
    <w:p>
      <w:r>
        <w:t>Tắt các thiết bị dùng điện không cần thiết khi ra khỏi phòng và hết giờ làm việc, cắt hẳn nguồn điện nếu không sử dụng các thiết bị.</w:t>
      </w:r>
    </w:p>
    <w:p>
      <w:r>
        <w:t>Tận dụng tối đa ánh sáng và thông gió tự nhiên, tắt bớt đèn chiếu sáng khi số người làm việc trong phòng giảm. Giảm ít nhất 50% số lượng đèn chiếu sáng chung ở hành lang, khu vực sân, vườn và hàng rào.</w:t>
      </w:r>
    </w:p>
    <w:p>
      <w:r>
        <w:t>Chỉ sử dụng điều hòa nhiệt độ khi thật cần thiết, cài đặt chế độ làm mát từ 26°C trở lên, sử dụng điều hòa kết hợp với quạt. Dùng quạt thay thế điều hòa nhiệt độ khi thời tiết không quá nóng.</w:t>
      </w:r>
    </w:p>
    <w:p>
      <w:r>
        <w:t>Khi cải tạo hoặc trang bị mới phải sử dụng phương tiện, thiết bị sử dụng năng lượng hiệu suất cao theo quy định hoặc thiết bị sử dụng điện có dán nhãn tiết kiệm năng lượng, đèn năng lượng mặt trời; nghiêm cấm thay thế, mua sắm mới đèn nung sáng.</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 Nghiên cứu, đề xuất triển khai lắp đặt hệ thống điện mặt trời mái nhà (nếu đủ điều kiện)</w:t>
      </w:r>
    </w:p>
    <w:p>
      <w:r>
        <w:t>1.2. Đối với các tổ chức, cá nhân quản lý vận hành hệ thống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100% sử dụng đèn LED, thiết bị chiếu sáng hiệu suất cao, tiết kiệm điện cho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tại địa phương; tuân thủ các quy định về chiếu sáng tiết kiệm và hiệu quả, sẵn sàng cắt, giảm nhu cầu sử dụng điện khi có thông báo của công ty điện lực tại địa phương trong trường hợp xảy ra thiêu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1.3. Đối với các hộ gia đình sử dụng điện sinh hoạt</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mái nhà tự dùng cho nhu cầu sử dụng tại chỗ, hệ thống đun nước nóng từ năng lượng mặt trời.</w:t>
      </w:r>
    </w:p>
    <w:p>
      <w:r>
        <w:t>1.4.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Điện lực địa phương trong cắt giảm phụ tải.</w:t>
      </w:r>
    </w:p>
    <w:p>
      <w:r>
        <w:t>- Tắt hoặc giảm tối thiểu 50% công suất hệ thống chiếu sáng quảng cáo, trang trí trong thời gian cao điểm buổi tối của hệ thống điện theo yêu cầu của cơ quan điện lực sở tại.</w:t>
      </w:r>
    </w:p>
    <w:p>
      <w:r>
        <w:t>- Triển khai chương trình khuyến khích sử dụng nguồn năng lượng tại chỗ bằng các nguồn năng lượng tái tạo, các thiết bị điện sử dụng năng lượng tái tạo.</w:t>
      </w:r>
    </w:p>
    <w:p>
      <w:r>
        <w:t>- Lắp đặt hệ thống điện mặt trời mái nhà tự sản, tự tiêu.</w:t>
      </w:r>
    </w:p>
    <w:p>
      <w:r>
        <w:t>1.5. Cơ sở sử dụng năng lượng trọng điểm, doanh nghiệp sản xuất</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Xây dựng và thực hiện các giải pháp sử dụng điện tiết kiệm và hiệu quả như: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mái nhà vào hệ thống năng lượng nội bộ; ưu tiên sử dụng các thiết bị được dán nhãn năng lượng hiệu suất cao.</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Khuyến khích, chủ động trang bị máy phát điện dự phòng để chủ động thêm nguồn cung cấp điện. Xây dựng chương trình huy động hệ thống phát điện dự phòng trong trường hợp xảy ra thiếu điện.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w:t>
      </w:r>
    </w:p>
    <w:p>
      <w:r>
        <w:t>2. Tổ chức thực hiện</w:t>
      </w:r>
    </w:p>
    <w:p>
      <w:r>
        <w:t>2.1. Các Sở, ban, ngành trong tỉnh</w:t>
      </w:r>
    </w:p>
    <w:p>
      <w:r>
        <w:t>- Xây dựng và thực hiện kế hoạch sử dụng tiết kiệm điện năng hàng năm của cơ quan, đơn vị theo Thông tư số 111/2009/TTLT-BTC-BCT của Liên Bộ: Tài chính - Công Thương về việc hướng dẫn thực hiện tiết kiệm điện trong các cơ quan nhà nước, đơn vị sự nghiệp công lập.</w:t>
      </w:r>
    </w:p>
    <w:p>
      <w:r>
        <w:t>- Phổ biến tuyên truyền Chỉ thị số 20/CT-TTg ngày 08/6/2023 của Thủ tướng Chính phủ về việc tăng cường tiết kiệm điện giai đoạn 2023-2025 và các năm tiếp theo, quán triệt việc thực hiện tiết kiệm điện tới toàn thể cán bộ, công chức, viên chức, người lao động trong cơ quan, đơn vị và các đơn vị trực thuộc, đưa nội dung tiết kiệm điện vào chỉ tiêu đánh giá mức độ hoàn thành nhiệm vụ, chấp hành kỷ luật nội bộ và thi đua khen thưởng hàng năm của cơ quan, đơn vị.</w:t>
      </w:r>
    </w:p>
    <w:p>
      <w:r>
        <w:t>- Tổ chức kiểm tra, giám sát việc thực hiện nội quy và các quy định hiện hành về tiết kiệm điện.</w:t>
      </w:r>
    </w:p>
    <w:p>
      <w:r>
        <w:t>2.2. Sở Công Thương</w:t>
      </w:r>
    </w:p>
    <w:p>
      <w:r>
        <w:t>- Tham mưu chỉ đạo các Sở, ban ngành, UBND các huyện, thị xã, thành phố, các tập đoàn kinh tế, cơ sở sử dụng năng lượng trọng điểm, Công ty Điện lực Quảng Ninh và các tổ chức, cá nhân sử dụng điện trên địa bàn thực hiện nghiêm các quy định tại Luật Sử dụng năng lượng tiết kiệm và hiệu quả và Chỉ thị số 20/CT-TTg ngày 08/6/2023 của Thủ tướng Chính phủ.</w:t>
      </w:r>
    </w:p>
    <w:p>
      <w:r>
        <w:t>- Chỉ đạo các doanh nghiệp sản xuất công nghiệp trên địa bàn thực hiện nghiêm các quy định về định mức tiêu hao năng lượng.</w:t>
      </w:r>
    </w:p>
    <w:p>
      <w:r>
        <w:t>- Chủ trì phối hợp với các đơn vị liên quan tham mưu UBND tỉnh phê duyệt kế hoạch sử dụng điện hàng năm đối với các cơ quan nhà nước, đơn vị sự nghiệp công lập trên địa bàn tỉnh đảm bảo giảm ít nhất 10% chi phí điện năng tiêu thụ điện; định kỳ hàng quý báo cáo UBND tỉnh việc thực hiện của các đơn vị.</w:t>
      </w:r>
    </w:p>
    <w:p>
      <w:r>
        <w:t>- Chủ trì phối hợp với các đơn vị liên quan tổ chức giám sát việc cung cấp điện theo kế hoạch tiết giảm khi xảy ra thiếu điện trong các nắng nóng cao điểm mùa khô.</w:t>
      </w:r>
    </w:p>
    <w:p>
      <w:r>
        <w:t>- Chỉ đạo, giám sát Công ty Điện lực Quảng Ninh, các đơn vị phân phối bán lẻ điện trong thực hiện việc cung cấp điện theo kế hoạch tiết giảm điện hàng tháng khi xảy ra thiếu điện trong các tháng nắng nóng cao điểm và mùa khô.</w:t>
      </w:r>
    </w:p>
    <w:p>
      <w:r>
        <w:t>- Phối hợp với các sở, ban ngành, UBND các huyện, thị xã, thành phố; các cơ quan truyền thông, Công ty Điện lực Quảng Ninh tổ chức triển khai Kế hoạch thực hiện Chương trình quốc gia về sử dụng năng lượng tiết kiệm và hiệu quả trên địa bàn tỉnh Quảng Ninh giai đoạn 2020-2030; Chương trình điều chỉnh phụ tải điện, quản lý nhu cầu điện; các hoạt động triển khai tuyên truyền Chiến dịch Giờ Trái đất, Chương trình tiết kiệm điện tại trường học,...</w:t>
      </w:r>
    </w:p>
    <w:p>
      <w:r>
        <w:t>- Đẩy mạnh công tác thanh tra, kiểm tra, xử lý nghiêm các trường hợp vi phạm quy định về sử dụng năng lượng tiết kiệm và hiệu quả.</w:t>
      </w:r>
    </w:p>
    <w:p>
      <w:r>
        <w:t>- Phối hợp với Sở Nội vụ tham mưu, đề xuất UBND tỉnh khen thưởng các cơ quan, đơn vị, tổ chức và cá nhân có thực hiện tốt trong việc tiết kiệm điện; xử lý theo thẩm quyền hoặc đề xuất xử lý các trường hợp sử dụng điện lãng phí, không thực hành tiết kiệm điện theo quy định.</w:t>
      </w:r>
    </w:p>
    <w:p>
      <w:r>
        <w:t>- Phối hợp với các cơ quan truyền thông tuyên truyền liên tục, rộng rãi (thông qua các hình thức khác nhau như in pa nô, áp phích, tuyên truyền trên Cổng Dịch vụ công trực tuyến của tỉnh, hệ thống phát thanh, truyền hình, hệ thống báo điện tử, báo giấy, tổ chức các cuộc thi về tiết kiệm điện...) đến mọi tầng lớp nhân dân trên địa bàn biết và thực hiện tiết kiệm điện; Tuyên truyền, phổ biến các chính sách, quy định của nhà nước về sử dụng năng lượng tiết kiệm</w:t>
      </w:r>
    </w:p>
    <w:p>
      <w:r>
        <w:t>2.3. Sở Xây dựng</w:t>
      </w:r>
    </w:p>
    <w:p>
      <w:r>
        <w:t>Khi thẩm định, phê duyệt các dự án, công trình xây dựng, chiếu sáng, tòa nhà chung cư áp dụng sử dụng các thiết bị điện hiệu suất cao, tiết kiệm điện, khuyến khích vật liệu thân thiện môi trường.</w:t>
      </w:r>
    </w:p>
    <w:p>
      <w:r>
        <w:t>2.4. Sở   Tài chính</w:t>
      </w:r>
    </w:p>
    <w:p>
      <w:r>
        <w:t>- Hướng dẫn, kiểm tra việc sử dụng ngân sách để chi trả tiền điện của các cơ quan nhà nước, đơn vị sự nghiệp công lập trên địa bàn tỉnh; Báo cáo, đề xuất Ủy ban nhân dân tỉnh các hình thức khen thưởng, xử phạt kịp thời đối với các đơn vị theo quy định.</w:t>
      </w:r>
    </w:p>
    <w:p>
      <w:r>
        <w:t>- Hướng dẫn, kiểm tra, giám sát các dự án đầu tư, mua sắm công, triệt để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Bố trí kinh phí thực hiện các nhiệm vụ về tiết kiệm điện và các nhiệm vụ thuộc Kế hoạch thực hiện Chương trình Quốc gia về sử dụng năng lượng tiết kiệm và hiệu quả giai đoạn 2020 - 2030 trên địa bàn tỉnh theo Quyết định số 172/QĐ-UBND ngày 01/10/2020 và các nhiệm vụ tại kế hoạch tăng cường tiết kiệm điện giai đoạn 2023 - 2025 và các năm tiếp theo trên địa bàn tỉnh Quảng Ninh theo quy định và phân cấp ngân sách nhà nước.</w:t>
      </w:r>
    </w:p>
    <w:p>
      <w:r>
        <w:t>2.5. Sở Kế hoạch và Đầu tư</w:t>
      </w:r>
    </w:p>
    <w:p>
      <w:r>
        <w:t>Căn cứ và đề xuất của các Sở ngành địa phương, tham mưu UBND tỉnh phân bổ các nguồn lực cho các đơn vị để triển khai lắp đặt hệ thống điện mặt trời trên mái nhà tại các tòa nhà.</w:t>
      </w:r>
    </w:p>
    <w:p>
      <w:r>
        <w:t>2.6. Sở Thông tin và Truyền thông</w:t>
      </w:r>
    </w:p>
    <w:p>
      <w:r>
        <w:t>- Hướng dẫn, đôn đốc Trung tâm Truyền thông tỉnh, hệ thống thông tin cơ sở của tỉnh và đề nghị các cơ quan báo chí hợp tác truyền thông với tỉnh, các cơ quan báo chí có văn phòng đại diện, phóng viên thường trú trên địa bàn tỉnh đẩy mạnh tuyên truyền về việc sử dụng tiết kiệm điện tất cả các hạ tầng truyền thông bằng nhiều hình thức đa dạng, phong phú nhằm nâng cao nhận thức của Nhân dân về lợi ích của việc sử dụng điện tiết kiệm, hiệu quả, góp phần thay đổi hành vi, ý thức trong việc sử dụng điện và việc thực hiện yêu cầu tiết giảm điện, tạo sự đồng thuận trong Nhân dân về thực hiện chủ trương tiết kiệm điện trong sinh hoạt, sản xuất, kinh doanh trên địa bàn tỉnh.</w:t>
      </w:r>
    </w:p>
    <w:p>
      <w:r>
        <w:t>- Phối hợp với Sở Công thương, Công ty Điện lực Quảng Ninh và các đơn vị, địa phương liên quan cung cấp thông tin cho báo chí, hệ thống thông tin cơ sở về các hoạt động tiết kiệm điện để tổ chức truyền thông, lan tỏa thông tin.</w:t>
      </w:r>
    </w:p>
    <w:p>
      <w:r>
        <w:t>- Chủ động nắm bắt tình hình thông tin báo chí, mạng xã hội phản ánh về Quảng Ninh, trong đó có nội dung về tiết kiệm điện để kịp thời phối hợp với các đơn vị, địa phương liên quan báo cáo UBND tỉnh xử lý những vấn đề Nhân dân và dư luận quan tâm; phản bác các luận điệu sai trái, xuyên tạc của các thế lực phản động, tránh để xảy ra khủng hoảng truyền thông.</w:t>
      </w:r>
    </w:p>
    <w:p>
      <w:r>
        <w:t>2.7. Trung tâm truyền thông tỉnh</w:t>
      </w:r>
    </w:p>
    <w:p>
      <w:r>
        <w:t>- Phối hợp với các cơ quan thông tấn, báo chí trên địa bàn tỉnh xây dựng và thực hiện liên tục các chương trình phát thanh và truyền hình về tiết kiệm điện.</w:t>
      </w:r>
    </w:p>
    <w:p>
      <w:r>
        <w:t>- Chủ động phối hợp với Sở Công Thương, Công ty Điện lực Quảng Ninh thực hiện công tác tuyên truyền với các hình thức phong phú, phù hợp về sử dụng tiết kiệm điện trong cao điểm hè, các chương trình, cuộc thi, phát động về tiết kiệm điện.</w:t>
      </w:r>
    </w:p>
    <w:p>
      <w:r>
        <w:t>2.8. Sở N  ội vụ</w:t>
      </w:r>
    </w:p>
    <w:p>
      <w:r>
        <w:t>Chủ trì, phối hợp với các đơn vị liên quan tham mưu, đề xuất UBND tỉnh khen thưởng các cơ quan, đơn vị, tổ chức và cá nhân có thực hiện tốt trong việc tiết kiệm điện; xử lý theo thẩm quyền hoặc đề xuất xử lý các trường hợp sử dụng điện lãng phí, không thực hành tiết kiệm điện theo quy định.</w:t>
      </w:r>
    </w:p>
    <w:p>
      <w:r>
        <w:t>2.9. Sở Khoa học và Công nghệ:</w:t>
      </w:r>
    </w:p>
    <w:p>
      <w:r>
        <w:t>- Ứng dụng các tiến bộ khoa học kỹ thuật trong sử dụng năng lượng tiết kiệm và hiệu quả vào hoạt động sản xuất, kinh doanh của doanh nghiệp và hoạt động của nhân dân.</w:t>
      </w:r>
    </w:p>
    <w:p>
      <w:r>
        <w:t>- Triển khai các đề tài nghiên cứu về sử dụng năng lượng tiết kiệm và hiệu quả, sử dụng các nguồn năng lượng tái tạo như: năng lượng gió, năng lượng mặt trời,...</w:t>
      </w:r>
    </w:p>
    <w:p>
      <w:r>
        <w:t>2.1  . Ủy ban nhân dân các huyện, thị xã, thành phố</w:t>
      </w:r>
    </w:p>
    <w:p>
      <w:r>
        <w:t>- Định kỳ hàng năm tổ chức xây dựng và thực hiện kế hoạch sử dụng tiết kiệm điện năng hàng năm của cơ quan, đơn vị theo Thông tư số 111/2009/TTLT-BTC-BCT của Liên bộ Tài chính-Công Thương về hướng dẫn thực hiện tiết kiệm điện trong các cơ quan nhà nước, đơn vị sự nghiệp công lập; Chỉ đạo các phòng, ban, đơn vị thuộc phạm vi quản lý nghiêm túc thực hiện các giải pháp tiết kiệm điện đề ra.</w:t>
      </w:r>
    </w:p>
    <w:p>
      <w:r>
        <w:t>- Chỉ đạo UBND xã, phường, thị trấn, các cơ quan, đơn vị đóng trên địa bàn tổ chức tuyên truyền, quán triệt và triển khai thực hiện các giải pháp tiết kiệm điện đến từng hộ sử dụng điện; phối hợp với Điện lực địa phương theo dõi, kiểm tra việc thực hiện tiết kiệm điện; xử lý theo thẩm quyền hoặc đề nghị cấp có thẩm quyền xử lý các đơn vị, cá nhân không thực hiện các biện pháp tiết kiệm điện.</w:t>
      </w:r>
    </w:p>
    <w:p>
      <w:r>
        <w:t>- Chỉ đạo hướng dẫn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điện lực tại địa phương; tuân thủ các quy định về chiếu sáng tiết kiệm và hiệu quả, sẵn sàng cắt, giảm nhu cầu sử dụng điện khi có thông báo của điện lực tại địa phương trong trường hợp xảy ra thiếu điện;</w:t>
      </w:r>
    </w:p>
    <w:p>
      <w:r>
        <w:t>- Chủ trì, phối hợp với cơ quan có liên quan thực hiện rà soát, thống kê, lập kế hoạch thực hiện phấn đấu đến hết năm 2025, 100% chiếu sáng đường phố sử dụng đèn LED.</w:t>
      </w:r>
    </w:p>
    <w:p>
      <w:r>
        <w:t>- Chỉ đạo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Chỉ đạo đài phát thanh cấp huyện và cấp xã phối hợp với điện lực địa phương thực hiện các chương trình tuyên truyền đến nhân dân trên địa bàn với hình thức tuyên truyền phù hợp về sử dụng tiết kiệm điện trong cao điểm mùa nắng nóng, các chương trình, cuộc thi, phát động về tiết kiệm điện tại khu đô thị, khu nhà chung cư, các trung tâm thương mại...</w:t>
      </w:r>
    </w:p>
    <w:p>
      <w:r>
        <w:t>- Chỉ đạo các cơ quan công sở và vận động các hộ dân trên địa bàn bàn lap đặt hệ thống điện mặt trời mái nhà tự sản tự tiêu góp phần đảm bảo phấn đấu đến năm 2030 có 50% tòa nhà công sở và 50% nhà sân sử dụng điện mặt trời mái nhà tự sản tự tiêu.</w:t>
      </w:r>
    </w:p>
    <w:p>
      <w:r>
        <w:t>2.11. Các Sở, Ngành,   cơ quan trung ương đóng trên địa bàn, UBND các huyện, thị xã, thành phố</w:t>
      </w:r>
    </w:p>
    <w:p>
      <w:r>
        <w:t>- Phối hợp chặt chẽ với Sở Công Thương thực hiện các nhiệm vụ được giao theo Kế hoạch này của UBND tỉnh.</w:t>
      </w:r>
    </w:p>
    <w:p>
      <w:r>
        <w:t>- Xây dựng và thực hiện kế hoạch sử dụng tiết kiệm điện năng hàng năm của cơ quan, đơn vị theo Thông tư số 111/2009/TTLT-BTC-BCT ngày 01/6/2009 của liên Bộ Tài Chính - Công Thương về việc hướng dẫn thực hiện tiết kiệm điện trong các cơ quan nhà nước, đơn vị sự nghiệp công lập.</w:t>
      </w:r>
    </w:p>
    <w:p>
      <w:r>
        <w:t>- Phổ biến, tuyên truyền Chỉ thị số 20/CT-TTg, quán triệt và thực hiện tiết kiệm điện tới toàn thể cán bộ, công chức, viên chức, người lao động trong cơ quan, đơn vị và các đơn vị trực thuộc, đưa nội dung tiết kiệm điện vào chỉ tiêu đánh giá mức độ hoàn thành nhiệm vụ, chấp hành kỷ luật nội bộ và thi đua khen thưởng hàng năm của đơn vị.</w:t>
      </w:r>
    </w:p>
    <w:p>
      <w:r>
        <w:t>- Tổ chức kiểm tra giám sát việc thực hiện nội quy và các quy định hiện hành về tiết kiệm điện.</w:t>
      </w:r>
    </w:p>
    <w:p>
      <w:r>
        <w:t>2.12. Công ty Điện lực Quảng Ninh</w:t>
      </w:r>
    </w:p>
    <w:p>
      <w:r>
        <w:t>- Chủ trì xây dựng mục tiêu tiết kiệm điện hằng năm và giai đoạn của tỉnh. Tổ chức phân bổ chỉ tiêu và xác định, đánh giá mức độ thực hiện chỉ tiêu tiết kiệm điện năng cho cơ quan nhà nước, đơn vị sự nghiệp công lập, huyện, thị xã, thành phố trong năm kế hoạch.</w:t>
      </w:r>
    </w:p>
    <w:p>
      <w:r>
        <w:t>- Xây dựng và thực hiện kế hoạch cung ứng điện hằng năm hợp lý nhằm cung cấp điện an toàn, ổn định, đáp ứng nhu cầu sinh hoạt, sản xuất, kinh doanh, của người dân trên địa bàn.</w:t>
      </w:r>
    </w:p>
    <w:p>
      <w:r>
        <w:t>- Thực hiện nghiêm các quy định về tiết kiệm trong phân phối điện; thực hiện các giải pháp quản lý, kỹ thuật, đầu tư, cải tạo, nâng cấp hệ thống lưới điện nông thôn, nhằm giảm tỷ lệ tổn thất điện năng, nâng cao chất lượng điện áp.</w:t>
      </w:r>
    </w:p>
    <w:p>
      <w:r>
        <w:t>- Tổ chức triển khai các chương trình, kế hoạch tiết kiệm điện trong giai đoạn 2023 - 2025 và các năm tiếp theo. Xây dựng, tổ chức thực hiện và báo cáo Sở Công Thương kết quả thực hiện chương trình, kế hoạch tiết kiệm điện hằng năm và trong giai đoạn.</w:t>
      </w:r>
    </w:p>
    <w:p>
      <w:r>
        <w:t>- Chủ trì phối hợp với các sở, ban, ngành chức năng, chính quyền các địa phương và các cơ quan thông tin đại chúng hướng dẫn, tuyên truyền thường xuyên, rộng rãi về các lợi ích khi tham gia Chương trình điều chỉnh phụ tải điện (DR), trách nhiệm tham gia thực hiện các chương trình DR; các biện pháp tiết kiệm điện đến khách hàng sử dụng điện tiết kiệm, hợp lý và hiệu quả. Tổ chức ký thỏa thuận tham gia Chương trình điều chỉnh phụ tải với các đơn vị sử dụng điện lớn theo chỉ đạo của Chính phủ, Bộ Công Thương.</w:t>
      </w:r>
    </w:p>
    <w:p>
      <w:r>
        <w:t>- Chủ trì phối hợp với các cơ quan doanh nghiệp trong tỉnh, đặc biệt là các cơ sở sử dụng năng lượng trọng điểm giảm bớt công suất phụ tải dỉnh của hệ thống đảm bảo gió phần mục tiêu chung toàn quốc giảm ít nhất 1.500MW vào năm 2025</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trên địa bàn tỉnh;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w:t>
      </w:r>
    </w:p>
    <w:p>
      <w:r>
        <w:t>- Phối hợp với Ủy ban nhân dân các cấp, các doanh nghiệp, tổ chức đóng trên địa bàn xây dựng kế hoạch tiết kiệm điện. Thống kê kết quả thực hiện kế hoạch tiết kiệm điện của doanh nghiệp, tổ chức thuộc địa bàn cung cấp điện.</w:t>
      </w:r>
    </w:p>
    <w:p>
      <w:r>
        <w:t>- Thống kê, theo dõi việc tiết kiệm điện của các cơ quan, công sở, doanh nghiệp nhà nước, chiếu sáng công cộng, sản xuất công nghiệp, sinh hoạt và các lĩnh vực khác để tham mưu UBND tỉnh (thông qua Sở Công Thương) và việc áp dụng các giải pháp sử dụng điện tiết kiệm và hiệu quả.</w:t>
      </w:r>
    </w:p>
    <w:p>
      <w:r>
        <w:t>- Phối hợp với các doanh nghiệp sản xuất, cơ sở dịch vụ thương mại, các chủ đầu tư khu đô thị, ban quản trị tòa nhà thực hiện nghiêm túc chỉ đạo của Kế hoạch này.</w:t>
      </w:r>
    </w:p>
    <w:p>
      <w:r>
        <w:t>- Trước ngày 01/02 hàng năm, tổng hợp báo cáo gửi Sở Công Thương kết quả thực hiện của kế hoạch tiết kiệm điện trên toàn tỉnh.</w:t>
      </w:r>
    </w:p>
    <w:p>
      <w:r>
        <w:t>2.13. Đề nghị Ủy ban Mặt trận Tổ quốc tỉnh, Hội Nông dân tỉnh, Tỉnh đoàn, Hội liên hiệp phụ nữ tỉnh, Liên minh Hợp tác xã tỉnh, Hiệp hội doanh nghiệp tỉnh, Liên đoàn lao động tỉnh:  Tích cực phối hợp các Sở, ban, ngành và UBND các huyện, thành phố thị xã chỉ đạo các cấp trực thuộc tổ chức tốt công tác tuyên truyền, phổ biến nâng cao nhận thức của cộng đồng về tiết kiệm điện, chấp hành tốt các quy định của pháp luật về sử dụng năng lượng tiết kiệm, hiệu quả trên địa bàn tỉnh.</w:t>
      </w:r>
    </w:p>
    <w:p>
      <w:r>
        <w:t>2.14. Thủ trưởng các sở, ban, ngành, Chủ tịch UBND các huyện, thị xã, thành phố, các cơ quan, đơn vị, các tổ chức, cá nhân hoạt động điện lực và sử dụng điện  có trách nhiệm tổ chức triển khai thực hiện nghiêm túc, có hiệu quả các nội dung có liên quan tại Kế hoạch này; chịu trách nhiệm trước UBND tỉnh về kết quả triển khai thực hiện.</w:t>
      </w:r>
    </w:p>
    <w:p>
      <w:r>
        <w:t>2.15.  Kế hoạch này thay thế cho Kế hoạch số 150/KH-UBND ngày 20/8/2020 của UBND tỉnh thực hiện Chỉ thị số 20/CT-TTg ngày 07/5/2020 của Thủ tướng Chính phủ về việc tăng cường tiết kiệm điện giai đoạn 2020-2025 trên địa bàn tỉnh./.</w:t>
      </w:r>
    </w:p>
    <w:p>
      <w:r>
        <w:t>Nơi nhận:</w:t>
      </w:r>
    </w:p>
    <w:p>
      <w:r>
        <w:t>- Văn phòng Chính phủ;</w:t>
      </w:r>
    </w:p>
    <w:p>
      <w:r>
        <w:t>- Bộ Công Thương;</w:t>
      </w:r>
    </w:p>
    <w:p>
      <w:r>
        <w:t>- TTTU, TT HĐND tỉnh;</w:t>
      </w:r>
    </w:p>
    <w:p>
      <w:r>
        <w:t>- Q.Chủ tịch, các PCT UBND tỉnh;</w:t>
      </w:r>
    </w:p>
    <w:p>
      <w:r>
        <w:t>- Các sở, ban, ngành, UBMTTQ và các đoàn thể tỉnh;</w:t>
      </w:r>
    </w:p>
    <w:p>
      <w:r>
        <w:t>- Các cơ quan TW đóng trên địa bàn tỉnh;</w:t>
      </w:r>
    </w:p>
    <w:p>
      <w:r>
        <w:t>- UBND các huyện, thị xã, thành phố;</w:t>
      </w:r>
    </w:p>
    <w:p>
      <w:r>
        <w:t>- Công ty Điện lực Quảng Ninh;</w:t>
      </w:r>
    </w:p>
    <w:p>
      <w:r>
        <w:t>- Hiệp hội doanh nghiệp vừa và nhỏ;</w:t>
      </w:r>
    </w:p>
    <w:p>
      <w:r>
        <w:t>- Hội Doanh nghiệp tỉnh Quảng Ninh;</w:t>
      </w:r>
    </w:p>
    <w:p>
      <w:r>
        <w:t>- V0-3, các CVNCTH;</w:t>
      </w:r>
    </w:p>
    <w:p>
      <w:r>
        <w:t>- Lưu: VT, QH2</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