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178/KH-UBND năm 2023 thực hiện Quyết định 895/QĐ-TTg Kế hoạch thực hiện Kết luận 44-KL/TW về tiếp tục thực hiện Chỉ thị 43-CT/TW về tăng cường sự lãnh đạo của Đảng đối với công tác của Hội Chữ thập đỏ Việt Nam trong tình hình mới do tỉnh Lạng Sơn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178/KH-UBND</w:t>
      </w:r>
    </w:p>
    <w:p>
      <w:r>
        <w:t>Lạng Sơn, ngày 29 tháng 8 năm 2023</w:t>
      </w:r>
    </w:p>
    <w:p>
      <w:r>
        <w:t>KẾ HOẠCH</w:t>
      </w:r>
    </w:p>
    <w:p>
      <w:r>
        <w:t>THỰC HIỆN QUYẾT ĐỊNH SỐ 895/QĐ-TTG NGÀY 26/7/2023 CỦA THỦ TƯỚNG CHÍNH PHỦ BAN HÀNH KẾ HOẠCH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w:t>
      </w:r>
    </w:p>
    <w:p>
      <w:r>
        <w:t>Thực hiện Quyết định số 895/QĐ-TTg ngày 26/7/2023 của Thủ tướng Chính phủ ban hành Kế hoạch thực hiện Kết luận số 44-KL/TW ngày 14/11/2022 của Ban Bí thư về tiếp tục thực hiện Chỉ thị số 43-CT/TW ngày 08/6/2010 của Ban Bí thư khóa X về tăng cường sự lãnh đạo của Đảng đối với công tác của Hội Chữ thập đỏ Việt Nam trong tình hình mới, UBND tỉnh ban hành kế hoạch triển khai thực hiện như sau:</w:t>
      </w:r>
    </w:p>
    <w:p>
      <w:r>
        <w:t>I. MỤC ĐÍCH, YÊU CẦU</w:t>
      </w:r>
    </w:p>
    <w:p>
      <w:r>
        <w:t>1. Mục đích</w:t>
      </w:r>
    </w:p>
    <w:p>
      <w:r>
        <w:t>Quán triệt sâu sắc Kết luận số 44-KL/TW, Quyết định số 895/QĐ-TTg nhằm nâng cao nhận thức, trách nhiệm, quyết tâm của cán bộ, công chức, viên chức trong hệ thống chính trị về thực hiện Chỉ thị số 43-CT/TW; nâng cao hiệu lực, hiệu quả quản lý nhà nước và phát huy hơn nữa vai trò các cấp hội, cán bộ, hội viên, tình nguyện viên, thanh thiếu niên chữ thập đỏ trong tình hình mới.</w:t>
      </w:r>
    </w:p>
    <w:p>
      <w:r>
        <w:t>Xác định rõ các nhiệm vụ cụ thể, có trọng tâm, trọng điểm, thực hiện các nhiệm vụ, giải pháp đồng bộ, toàn diện, tăng cường đôn đốc, kiểm tra, giám sát việc tổ chức thực hiện và nâng cao vai trò, trách nhiệm của các cơ quan, đơn vị trong việc thực hiện Kết luận số 44-KL/TW, Chỉ thị số 43-CT/TW và Quyết định số 895/QĐ-TTg.</w:t>
      </w:r>
    </w:p>
    <w:p>
      <w:r>
        <w:t>2. Yêu cầu</w:t>
      </w:r>
    </w:p>
    <w:p>
      <w:r>
        <w:t>Triển khai thực hiện Kết luận số 44-KL/TW, Quyết định số 895/QĐ-TTg phải chặt chẽ, nghiêm túc, bảo đảm tính tổng thể, đồng bộ và liên thông; tổ chức thực hiện các nhiệm vụ, giải pháp đồng bộ, có lộ trình, đáp ứng yêu cầu trước mắt và lâu dài. Gắn với việc đổi mới, nâng cao chất lượng, hiệu quả hoạt động của Hội Chữ thập đỏ từ cấp tỉnh đến cấp huyện, cấp xã.</w:t>
      </w:r>
    </w:p>
    <w:p>
      <w:r>
        <w:t>II. NỘI DUNG</w:t>
      </w:r>
    </w:p>
    <w:p>
      <w:r>
        <w:t>1.  Thường xuyên quán triệt và tổ chức tuyên truyền sâu rộng các nội dung Kết luận số 44-KL/TW, Chỉ thị số 43-CT/TW và Quyết định số 895/QĐ-TTg, nâng cao nhận thức, trách nhiệm về công tác nhân đạo và vai trò của Hội Chữ thập đỏ; xác định công tác nhân đạo là bộ phận quan trọng trong công tác dân vận, là nhiệm vụ thường xuyên, góp phần quan trọng vào việc tuyên truyền phát huy, lan tỏa truyền thống nhân ái tốt đẹp của dân tộc.</w:t>
      </w:r>
    </w:p>
    <w:p>
      <w:r>
        <w:t>Tuyên truyền các giá trị nhân đạo, tư tưởng nhân đạo Hồ Chí Minh; tham gia thực hiện phong trào “Người tốt, việc thiện - Chung sức xây dựng cộng đồng nhân ái”, “Tết Nhân ái”, “Tháng Nhân đạo” và các phong trào, cuộc vận động nhân đạo khác; nhân rộng mô hình hay, cách làm tốt trong hoạt động nhân đạo gắn với phong trào thi đua “Dân vận khéo”; đồng thời, quán triệt sâu sắc quan điểm phát triển kinh tế gắn liền với bảo đảm an sinh xã hội.</w:t>
      </w:r>
    </w:p>
    <w:p>
      <w:r>
        <w:t>2.  Kịp thời cụ thể hóa cơ chế, chính sách, pháp luật về hoạt động chữ thập đỏ và công tác nhân đạo; đẩy mạnh công tác quản lý, kiểm tra, giám sát, thanh tra, xử lý vi phạm trong hoạt động chữ thập đỏ, công tác nhân đạo.</w:t>
      </w:r>
    </w:p>
    <w:p>
      <w:r>
        <w:t>3.  Tiếp tục tạo điều kiện và tăng cường phối hợp với Hội Chữ thập đỏ các cấp trong công tác nhân đạo và hoạt động chữ thập đỏ.</w:t>
      </w:r>
    </w:p>
    <w:p>
      <w:r>
        <w:t>4.  Kịp thời củng cố, kiện toàn tổ chức hội; tập trung phát triển hội viên, tình nguyện viên, cộng tác viên chữ thập đỏ tại các cơ quan, trường học, doanh nghiệp, cộng đồng dân cư; phát huy vai trò các câu lạc bộ, tổ, đội xung kích tình nguyện tham gia các hoạt động nhân đạo; phát huy vai trò nòng cốt của Hội Chữ thập đỏ trong tình hình mới để đóng góp tích cực vào công tác an sinh xã hội. Đổi mới nội dung, phương thức hoạt động chữ thập đỏ và công tác nhân đạo với tinh thần chủ động, sáng tạo, thiết thực, hiệu quả, gắn với nhiệm vụ an sinh xã hội và thực tiễn cơ quan, đơn vị; tăng cường giao lưu, mở rộng hợp tác quốc tế trong lĩnh vực nhân đạo.</w:t>
      </w:r>
    </w:p>
    <w:p>
      <w:r>
        <w:t>Tổ chức tốt các hoạt động nhân đạo, nâng cao chất lượng hoạt động về ứng phó và trợ giúp các tình huống khẩn cấp, phòng chống thiên tai, hỏa hoạn, biến đổi khí hậu, dịch bệnh và các lý do bất khả kháng; triển khai hiệu quả các hoạt động chăm sóc sức khỏe dựa vào cộng đồng, vận động hiến máu nhân đạo và phát triển các nguồn quỹ xã hội để chăm lo cho các đối tượng.</w:t>
      </w:r>
    </w:p>
    <w:p>
      <w:r>
        <w:t>Thường xuyên hướng dẫn, kiểm tra việc quản lý, sử dụng tài chính trong nội bộ Hội; phân bổ nguồn lực tài trợ bảo đảm công bằng, khách quan, công khai minh bạch, hiệu quả, tạo niềm tin đối với các nhà tài trợ và đối tượng thụ hưởng theo Điều lệ và quy định của pháp luật.</w:t>
      </w:r>
    </w:p>
    <w:p>
      <w:r>
        <w:t>5.  Định kỳ sơ kết, tổng kết, báo cáo tình hình, kết quả thực hiện Kết luận số 44-KL/TW, Chỉ thị số 43-CT/TW, Quyết định số 895/QĐ-TTg và Kế hoạch này, báo cáo cơ quan có thẩm quyền theo quy định. Tăng cường hướng dẫn, kiểm tra, giám sát các hoạt động nhân đạo và Chữ thập đỏ, đảm bảo đúng quy định của pháp luật, công bằng, khách quan, công khai, minh bạch, hiệu quả, tạo niềm tin đối với các nhà tài trợ và đối tượng thụ hưởng.</w:t>
      </w:r>
    </w:p>
    <w:p>
      <w:r>
        <w:t>III. TỔ CHỨC THỰC HIỆN</w:t>
      </w:r>
    </w:p>
    <w:p>
      <w:r>
        <w:t>1. Hội Chữ thập đỏ tỉnh</w:t>
      </w:r>
    </w:p>
    <w:p>
      <w:r>
        <w:t>- Chủ trì, phối hợp với các cơ quan, đơn vị tuyên truyền, nâng cao nhận thức, trách nhiệm về công tác nhân đạo và vai trò của Hội Chữ thập đỏ các cấp trong tình hình mới; trong đó quan tâm tuyên truyền nâng cao nhận thức, trách nhiệm về công tác nhân đạo và vai trò của Hội Chữ thập đỏ các cấp; tuyên truyền các giá trị nhân đạo, tư tưởng nhân đạo Hồ Chí Minh; thực hiện Phong trào nhân đạo và quán triệt sâu sắc quan điểm phát triển kinh tế phải gắn liền với bảo đảm an sinh xã hội.</w:t>
      </w:r>
    </w:p>
    <w:p>
      <w:r>
        <w:t>- Đổi mới, nâng cao chất lượng, hiệu quả hoạt động chữ thập đỏ, công tác nhân đạo; phối hợp với Mặt trận Tổ quốc Việt Nam tỉnh và các tổ chức, cơ quan, đơn vị liên quan đẩy mạnh, nâng cao chất lượng, hiệu quả các chương trình phối hợp hoạt động chữ thập đỏ, công tác nhân đạo.</w:t>
      </w:r>
    </w:p>
    <w:p>
      <w:r>
        <w:t>- Phối hợp với các sở, ban, ngành, UBND các huyện, thành phố xây dựng các văn bản để cụ thể hóa cơ chế, chính sách, pháp luật về hoạt động chữ thập đỏ, công tác nhân đạo và kiểm tra, giám sát, thanh tra, xử lý vi phạm trong hoạt động chữ thập đỏ, công tác nhân đạo.</w:t>
      </w:r>
    </w:p>
    <w:p>
      <w:r>
        <w:t>2. Sở Nội vụ</w:t>
      </w:r>
    </w:p>
    <w:p>
      <w:r>
        <w:t>- Chủ trì, tham mưu UBND tỉnh triển khai các quy định về tổ chức, hoạt động và quản lý hội liên quan đến Hội Chữ thập đỏ; tăng cường kiểm tra việc chấp hành pháp luật về hội và thực hiện Điều lệ hội đối với Hội Chữ thập đỏ các cấp.</w:t>
      </w:r>
    </w:p>
    <w:p>
      <w:r>
        <w:t>- Tham mưu UBND tỉnh sơ kết, tổng kết, báo cáo tình hình, kết quả thực hiện Kết luận số 44-KL/TW, Chỉ thị số 43-CT/TW, Quyết định số 895/QĐ-TTg theo quy định của Chính phủ và các bộ, ngành trung ương.</w:t>
      </w:r>
    </w:p>
    <w:p>
      <w:r>
        <w:t>3. Các sở, ban, ngành, UBND các huyện, thành phố</w:t>
      </w:r>
    </w:p>
    <w:p>
      <w:r>
        <w:t>- Chủ trì, phối hợp với Hội Chữ thập đỏ các cấp cụ thể hóa cơ chế, chính sách, pháp luật về hoạt động chữ thập đỏ, công tác nhân đạo; đồng thời tăng cường kiểm tra, giám sát, thanh tra, xử lý vi phạm trong hoạt động chữ thập đỏ, công tác nhân đạo đối với lĩnh vực, địa bàn quản lý.</w:t>
      </w:r>
    </w:p>
    <w:p>
      <w:r>
        <w:t>- Tạo điều kiện để Hội Chữ thập đỏ các cấp tham gia các chương trình, dự án, đề án phát triển kinh tế - xã hội phù hợp với chức năng, nhiệm vụ của Hội và quy định của pháp luật; tạo điều kiện, hỗ trợ nguồn lực để Hội Chữ thập đỏ các cấp phát huy vai trò nòng cốt trong công tác nhân đạo và hoạt động chữ thập đỏ góp phần thực hiện tốt chính sách an sinh - xã hội.</w:t>
      </w:r>
    </w:p>
    <w:p>
      <w:r>
        <w:t>- UBND các huyện, thành phố, ngoài các nhiệm vụ nêu trên, xây dựng Kế hoạch để triển khai thực hiện, cụ thể hóa nội dung Kế hoạch này trên địa bàn huyện, thành phố; đồng thời quan tâm bố trí, hỗ trợ kinh phí, nguồn lực cho Hội Chữ thập đỏ cấp huyện, cấp xã trong hoạt động chữ thập đỏ, công tác nhân đạo.</w:t>
      </w:r>
    </w:p>
    <w:p>
      <w:r>
        <w:t>4. Đài Phát thanh và Truyền hình tỉnh, Báo Lạng Sơn</w:t>
      </w:r>
    </w:p>
    <w:p>
      <w:r>
        <w:t>Phối hợp với Hội Chữ thập đỏ tỉnh và các cơ quan, đơn vị liên quan tuyên truyền, nâng cao nhận thức, trách nhiệm về công tác nhân đạo và vai trò của Hội Chữ thập đỏ các cấp; tuyên truyền những mô hình, cách làm hay, các tấm gương tiêu biểu trong hoạt động chữ thập đỏ, công tác nhân đạo để kịp thời biểu dương, nhân rộng.</w:t>
      </w:r>
    </w:p>
    <w:p>
      <w:r>
        <w:t>Trong quá trình triển khai, thực hiện Kế hoạch này, nếu có khó khăn, vướng mắc các cơ quan, đơn vị chủ động báo cáo, đề xuất UBND tỉnh (qua Sở Nội vụ) để xem xét, giải quyết./.</w:t>
      </w:r>
    </w:p>
    <w:p>
      <w:r>
        <w:t>Nơi nhận:</w:t>
      </w:r>
    </w:p>
    <w:p>
      <w:r>
        <w:t>- Văn phòng Chính phủ;</w:t>
      </w:r>
    </w:p>
    <w:p>
      <w:r>
        <w:t>- Chủ tịch, các Phó Chủ tịch UBND tỉnh;</w:t>
      </w:r>
    </w:p>
    <w:p>
      <w:r>
        <w:t>- Ủy ban MTTQ Việt Nam tỉnh;</w:t>
      </w:r>
    </w:p>
    <w:p>
      <w:r>
        <w:t>- Các sở, ban, ngành;</w:t>
      </w:r>
    </w:p>
    <w:p>
      <w:r>
        <w:t>- Hội Chữ thập đỏ tỉnh;</w:t>
      </w:r>
    </w:p>
    <w:p>
      <w:r>
        <w:t>- UBND các huyện, thành phố;</w:t>
      </w:r>
    </w:p>
    <w:p>
      <w:r>
        <w:t>- C, PCVP UBND tỉnh, các phòng CV, TTTT;</w:t>
      </w:r>
    </w:p>
    <w:p>
      <w:r>
        <w:t>- Lưu: VT, KGVX(NCD).</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