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1774/KH-UBND tổ chức ngày Chuyển đổi số tỉnh Quảng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1774/KH-UBND</w:t>
      </w:r>
    </w:p>
    <w:p>
      <w:r>
        <w:t>Quảng Bình, ngày 07 tháng 9 năm 2023</w:t>
      </w:r>
    </w:p>
    <w:p>
      <w:r>
        <w:t>KẾ HOẠCH</w:t>
      </w:r>
    </w:p>
    <w:p>
      <w:r>
        <w:t>TỔ CHỨC NGÀY CHUYỂN ĐỔI SỐ TỈNH QUẢNG BÌNH NĂM 2023</w:t>
      </w:r>
    </w:p>
    <w:p>
      <w:r>
        <w:t>Căn cứ Quyết định số 505/QĐ-TTg ngày 22/4/2022 của Thủ tướng Chính phủ về Ngày Chuyển đổi số quốc gia; Quyết định số 1080/QĐ-BTTT ngày 21/6/2023 của Bộ Thông tin và Truyền thông phê duyệt Kế hoạch triển khai Quyết định số 505/QĐ-TTg ngày 22/4/2022 của Thủ tướng Chính phủ; Quyết định số 2619/QĐ-UBND ngày 27/9/2022 của UBND tỉnh Quảng Bình về Ngày Chuyển đổi số tỉnh Quảng Bình, UBND tỉnh ban hành Kế hoạch tổ chức Ngày Chuyển đổi số tỉnh Quảng Bình năm 2023 như sau:</w:t>
      </w:r>
    </w:p>
    <w:p>
      <w:r>
        <w:t>I. MỤC ĐÍCH, YÊU CẦU</w:t>
      </w:r>
    </w:p>
    <w:p>
      <w:r>
        <w:t>1. Ngày Chuyển đổi số là sự kiện giúp nâng cao nhận thức của toàn dân về ý nghĩa, vai trò, tầm quan trọng của chuyển đổi số với cuộc sống nói riêng của mỗi con người và sự phát triển kinh tế, văn hóa, xã hội nói chung của tỉnh, của quốc gia.</w:t>
      </w:r>
    </w:p>
    <w:p>
      <w:r>
        <w:t>2. Với quan điểm chuyển đổi số để giúp giải quyết các vấn đề của cuộc sống, Ngày Chuyển đổi số sẽ đánh dấu ý nghĩa của chuyển đổi số như là một phương thức phát triển mới trong thời gian tới, mở ra những không gian mới cho sự phát triển. Chuyển đổi số không phải là thêm một việc mới, mà chuyển đổi số là thêm một cách làm mới cho những việc hiện tại.</w:t>
      </w:r>
    </w:p>
    <w:p>
      <w:r>
        <w:t>3. Đảm bảo thiết thực, tiết kiệm, hiệu quả, đồng bộ với Kế hoạch triển khai Ngày Chuyển đổi số quốc gia do Bộ Thông tin và Truyền thông ban hành phù hợp với tình hình, điều kiện thực tế của tỉnh Quảng Bình.</w:t>
      </w:r>
    </w:p>
    <w:p>
      <w:r>
        <w:t>II. NỘI DUNG</w:t>
      </w:r>
    </w:p>
    <w:p>
      <w:r>
        <w:t>1. Chủ đề:  “Chuyển đổi số giải quyết các vấn đề của xã hội vì một cuộc sống tốt đẹp hơn cho người dân”</w:t>
      </w:r>
    </w:p>
    <w:p>
      <w:r>
        <w:t>2. Thời gian thực hiện:  Từ ngày 02/10 đến ngày 10/10/2023.</w:t>
      </w:r>
    </w:p>
    <w:p>
      <w:r>
        <w:t>3. Các hoạt động cụ thể</w:t>
      </w:r>
    </w:p>
    <w:p>
      <w:r>
        <w:t>3.1. Công tác truyền thông trực quan và truyền thông trên các phương tiện thông tin đại chúng: Tổ chức treo các biểu ngữ, băng rôn, trên hệ thống truyền thanh cơ sở,... tuyên truyền về Ngày Chuyển đổi số với các thông điệp truyền thông của năm 2023 là Năm dữ liệu số quốc gia, tiếp tục phát huy tinh thần hưởng ứng Ngày Chuyển đổi số quốc gia hằng năm, chủ đề của Ngày Chuyển đổi số quốc gia năm 2023 là “Khai thác dữ liệu số để tạo ra giá trị” nhằm giúp cho các cơ quan, đoàn thể, tổ chức và người dân nâng cao nhận thức về Chuyển đổi số.</w:t>
      </w:r>
    </w:p>
    <w:p>
      <w:r>
        <w:t>- Cơ quan chủ trì: Các cơ quan, đơn vị, địa phương.</w:t>
      </w:r>
    </w:p>
    <w:p>
      <w:r>
        <w:t>- Cơ quan phối hợp, hướng dẫn: Sở Thông tin và Truyền thông.</w:t>
      </w:r>
    </w:p>
    <w:p>
      <w:r>
        <w:t>- Thời gian tổ chức: Từ ngày 02/10 đến ngày 10/10/2023.</w:t>
      </w:r>
    </w:p>
    <w:p>
      <w:r>
        <w:t>3.2. Tăng cường xây dựng và phát các phóng sự về chuyển đổi số, tuyên truyền các điển hình trong chuyển đổi số trên sóng phát thanh, truyền hình, các bài viết trên báo giấy, báo điện tử, Cổng/Trang thông tin điện tử.</w:t>
      </w:r>
    </w:p>
    <w:p>
      <w:r>
        <w:t>- Cơ quan chủ trì: Báo Quảng Bình, Đài Phát thanh - Truyền hình Quảng Bình, Cổng Thông tin điện tử tỉnh.</w:t>
      </w:r>
    </w:p>
    <w:p>
      <w:r>
        <w:t>- Cơ quan phối hợp: Sở Thông tin và Truyền thông và các cơ quan, đơn vị, địa phương.</w:t>
      </w:r>
    </w:p>
    <w:p>
      <w:r>
        <w:t>- Thời gian tổ chức: Từ ngày 02/10 đến ngày 10/10/2023.</w:t>
      </w:r>
    </w:p>
    <w:p>
      <w:r>
        <w:t>3.3. Tổ công nghệ số cộng đồng ra quân trực tiếp triển khai các hoạt động tại địa bàn ở các xã, phường, thị trấn gồm: Tuyên truyền, hướng dẫn người dân về chuyển đổi số; hỗ trợ hướng dẫn doanh nghiệp, hộ kinh doanh, người dân trên địa bàn đăng ký tham gia các sàn thương mại điện tử như “voso.vn”, “postmark.vn”...; mở tài khoản thanh toán điện tử; tạo lập hướng dẫn, hỗ trợ sử dụng các ứng dụng dịch vụ công trực tuyến, Quảng Bình S, VNeID, Phản ánh hiện trường, tạo nhóm mạng xã hội Việt Nam Zalo...</w:t>
      </w:r>
    </w:p>
    <w:p>
      <w:r>
        <w:t>- Cơ quan chủ trì: UBND các huyện, thị xã, thành phố.</w:t>
      </w:r>
    </w:p>
    <w:p>
      <w:r>
        <w:t>- Cơ quan phối hợp: Sở Thông tin và Truyền thông, Sở Công Thương, Sở Nông nghiệp và Phát triển nông thôn, VNPT Quảng Bình, Viettel Quảng Bình, Bưu điện tỉnh Quảng Bình,...</w:t>
      </w:r>
    </w:p>
    <w:p>
      <w:r>
        <w:t>- Địa điểm: Tại các xã, phường, thị trấn.</w:t>
      </w:r>
    </w:p>
    <w:p>
      <w:r>
        <w:t>- Thời gian tổ chức: Từ ngày 02/10 đến ngày 10/10/2023, thời gian cụ thể do các địa phương lựa chọn.</w:t>
      </w:r>
    </w:p>
    <w:p>
      <w:r>
        <w:t>- Kinh phí: Ngân sách các huyện, thị xã, thành phố.</w:t>
      </w:r>
    </w:p>
    <w:p>
      <w:r>
        <w:t>3.4. Hội thảo An toàn thông tin trong chuyển đổi số</w:t>
      </w:r>
    </w:p>
    <w:p>
      <w:r>
        <w:t>- Cơ quan chủ trì: Sở Thông tin và Truyền thông</w:t>
      </w:r>
    </w:p>
    <w:p>
      <w:r>
        <w:t>- Cơ quan Phối hợp: Cục An toàn thông tin - Bộ Thông tin và Truyền thông; các doanh nghiệp hoạt động về an toàn thông tin; các doanh nghiệp Bưu chính, Viễn thông, CNTT.</w:t>
      </w:r>
    </w:p>
    <w:p>
      <w:r>
        <w:t>- Thời gian tổ chức: 01 buổi, trước ngày 10/10/2023.</w:t>
      </w:r>
    </w:p>
    <w:p>
      <w:r>
        <w:t>- Địa điểm: Trực tiếp tại trụ sở UBND tỉnh Quảng Bình và trực tuyến tại các điểm cầu các xã, phường, thị trấn trên địa bàn tỉnh.</w:t>
      </w:r>
    </w:p>
    <w:p>
      <w:r>
        <w:t>- Thành phần:</w:t>
      </w:r>
    </w:p>
    <w:p>
      <w:r>
        <w:t>+ Tham dự trực tiếp tại UBND tỉnh: Lãnh đạo, chuyên gia Cục An toàn thông tin - Bộ Thông tin và Truyền thông; thành viên Ban Chỉ đạo Chuyển đổi số tỉnh; thành viên Tổ giúp việc Ban Chỉ đạo Chuyển đổi số tỉnh; Lãnh đạo và cán bộ chuyên trách, phụ trách CNTT, ATTT của các cơ quan, đơn vị, địa phương trên địa bàn tỉnh; thành viên Đội ứng cứu sự cố tỉnh Quảng Bình (do Sở Thông tin và Truyền thông mời)</w:t>
      </w:r>
    </w:p>
    <w:p>
      <w:r>
        <w:t>+ Tham dự trực tuyến tại điểm cầu UBND cấp xã: Lãnh đạo các xã, phường, thị trấn và các thành viên Tổ công nghệ số cộng đồng.</w:t>
      </w:r>
    </w:p>
    <w:p>
      <w:r>
        <w:t>- Kinh phí: Từ nguồn ngân sách tỉnh cấp về Sở Thông tin và Truyền thông.</w:t>
      </w:r>
    </w:p>
    <w:p>
      <w:r>
        <w:t>3.4. Hội thảo triển khai các nền tảng số phục vụ du lịch, chuyển đổi số trong lĩnh vực du lịch</w:t>
      </w:r>
    </w:p>
    <w:p>
      <w:r>
        <w:t>- Cơ quan chủ trì: Sở Du lịch.</w:t>
      </w:r>
    </w:p>
    <w:p>
      <w:r>
        <w:t>- Cơ quan phối hợp: Sở Thông tin và Truyền thông; Hiệp hội Du lịch tỉnh; các doanh nghiệp hoạt động trong lĩnh vực du lịch trên địa bàn tỉnh; các doanh nghiệp viễn thông, CNTT; Báo Quảng Bình, Đài Phát thanh - Truyền hình Quảng Bình (để đưa tin).</w:t>
      </w:r>
    </w:p>
    <w:p>
      <w:r>
        <w:t>- Thời gian tổ chức: 01 buổi, trước ngày 10/10/2023.</w:t>
      </w:r>
    </w:p>
    <w:p>
      <w:r>
        <w:t>- Kinh phí: Từ nguồn ngân sách tỉnh cấp về Sở Du lịch.</w:t>
      </w:r>
    </w:p>
    <w:p>
      <w:r>
        <w:t>III. TỔ CHỨC THỰC HIỆN</w:t>
      </w:r>
    </w:p>
    <w:p>
      <w:r>
        <w:t>1. Các sở, ban, ngành, UBND các huyện, thị xã, thành phố và các cơ quan báo chí, truyền thông</w:t>
      </w:r>
    </w:p>
    <w:p>
      <w:r>
        <w:t>- Trên cơ sở Kế hoạch này, tổ chức xây dựng kế hoạch truyền thông triển khai phù hợp với chức năng, nhiệm vụ, điều kiện và các nhiệm vụ được phân công cụ thể của từng đơn vị; tham gia, tạo điều kiện phối hợp các cơ quan liên quan tổ chức triển khai kế hoạch nhằm góp phần thực hiện đảm bảo mục đích, yêu cầu đề ra.</w:t>
      </w:r>
    </w:p>
    <w:p>
      <w:r>
        <w:t>- Phối hợp với Sở Thông tin và Truyền thông thực hiện các nhiệm vụ liên quan, chủ động hỗ trợ người dân sử dụng dịch vụ công trực tuyến, kỹ năng an toàn trên môi trường số, sản phẩm số, dịch vụ số, do đơn vị mình cung cấp.</w:t>
      </w:r>
    </w:p>
    <w:p>
      <w:r>
        <w:t>- Đề xuất tôn vinh các tổ chức, cá nhân tiêu biểu trong việc triển khai chuyển đổi số tại cơ quan, đơn vị, địa phương.</w:t>
      </w:r>
    </w:p>
    <w:p>
      <w:r>
        <w:t>- Báo cáo kết quả triển khai Kế hoạch truyền thông Ngày Chuyển đổi 10/10  (trước ngày 01/11/2023)  về Sở Thông tin và Truyền thông để tổng hợp, báo cáo UBND tỉnh và Bộ Thông tin và Truyền thông.</w:t>
      </w:r>
    </w:p>
    <w:p>
      <w:r>
        <w:t>2. Sở Thông tin và Truyền thông</w:t>
      </w:r>
    </w:p>
    <w:p>
      <w:r>
        <w:t>- Chủ trì, phối hợp với các cơ quan, đơn vị, địa phương tổ chức các hoạt động theo nội dung của Kế hoạch này, lập dự toán kinh phí thực hiện các nhiệm vụ được giao.</w:t>
      </w:r>
    </w:p>
    <w:p>
      <w:r>
        <w:t>- Hướng dẫn các cơ quan báo chí, truyền thông trên địa bàn tỉnh; các sở, ban, ngành có Bản tin chuyên ngành, Trang/Cổng Thông tin điện tử... đẩy mạnh tuyên truyền rộng rãi trên các phương tiện thông tin đại chúng về Ngày Chuyển đổi số quốc gia 10/10 đảm bảo thường xuyên, liên tục và đạt hiệu quả cao.</w:t>
      </w:r>
    </w:p>
    <w:p>
      <w:r>
        <w:t>- Theo dõi, đôn đốc, kiểm tra thực hiện; tổng hợp báo cáo UBND tỉnh và Bộ Thông tin và Truyền thông về kết quả thực hiện Kế hoạch này.</w:t>
      </w:r>
    </w:p>
    <w:p>
      <w:r>
        <w:t>3. Sở Tài chính</w:t>
      </w:r>
    </w:p>
    <w:p>
      <w:r>
        <w:t>Tham mưu UBND tỉnh cân đối, bố trí kinh phí để thực hiện các hoạt động của Kế hoạch này.</w:t>
      </w:r>
    </w:p>
    <w:p>
      <w:r>
        <w:t>4. Các doanh nghiệp viễn thông</w:t>
      </w:r>
    </w:p>
    <w:p>
      <w:r>
        <w:t>- Phối hợp với Sở Thông tin và Truyền thông, triển khai các giải pháp kỹ thuật đảm bảo cho việc triển khai các dịch vụ hạ tầng, đảm bảo mọi dịch vụ kết nối, chia sẻ dữ liệu, an toàn an ninh thông tin mạng cho các cơ quan nhà nước và doanh nghiệp trên địa bàn tỉnh.</w:t>
      </w:r>
    </w:p>
    <w:p>
      <w:r>
        <w:t>- Tổ chức giới thiệu các nền tảng số chuyên ngành để các cơ quan, đơn vị, tổ chức, doanh nghiệp tham khảo, học hỏi.</w:t>
      </w:r>
    </w:p>
    <w:p>
      <w:r>
        <w:t>5. Hội doanh nghiệp tỉnh, các Hội, đoàn thể</w:t>
      </w:r>
    </w:p>
    <w:p>
      <w:r>
        <w:t>- Tích cực hưởng ứng, đẩy mạnh công tác tuyên truyền về Ngày Chuyển đổi số quốc gia 10/10 đến đông đảo các hội viên, đoàn viên từ tỉnh đến cơ sở nhằm lan tỏa thông điệp “Chuyển đổi số giải quyết các vấn đề của xã hội vì một cuộc sống tốt đẹp hơn cho người dân”.</w:t>
      </w:r>
    </w:p>
    <w:p>
      <w:r>
        <w:t>- Phối hợp với các cơ quan chức năng, UBND các huyện, thị xã, thành phố thực hiện các nhiệm vụ của Kế hoạch này.</w:t>
      </w:r>
    </w:p>
    <w:p>
      <w:r>
        <w:t>Trên đây là Kế hoạch tổ chức Ngày Chuyển đổi số tỉnh Quảng Bình năm 2023; yêu cầu các cơ quan, đơn vị, địa phương tổ chức triển khai thực hiện hiệu quả./.</w:t>
      </w:r>
    </w:p>
    <w:p>
      <w:r>
        <w:t>Nơi nhận:</w:t>
      </w:r>
    </w:p>
    <w:p>
      <w:r>
        <w:t>- Bộ Thông tin và Truyền thông (báo cáo);</w:t>
      </w:r>
    </w:p>
    <w:p>
      <w:r>
        <w:t>- Chủ tịch, các PCT UBND tỉnh;</w:t>
      </w:r>
    </w:p>
    <w:p>
      <w:r>
        <w:t>- BCĐ CĐS tỉnh;</w:t>
      </w:r>
    </w:p>
    <w:p>
      <w:r>
        <w:t>- Các sở, ban, ngành, hội, đoàn thể tỉnh;</w:t>
      </w:r>
    </w:p>
    <w:p>
      <w:r>
        <w:t>- UBND các huyện, thị xã, thành phố;</w:t>
      </w:r>
    </w:p>
    <w:p>
      <w:r>
        <w:t>- Báo Quảng Bình, Đài PT&amp;TH QBình;</w:t>
      </w:r>
    </w:p>
    <w:p>
      <w:r>
        <w:t>- Cổng Thông tin điện tử tỉnh;</w:t>
      </w:r>
    </w:p>
    <w:p>
      <w:r>
        <w:t>- Lưu: VT, KSTTHC.</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