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177/KH-UBND năm 2023 về tổ chức thực hiện xây dựng Đề án thành lập Trung tâm Khởi nghiệp và Đổi mới sáng tạo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177/KH-UBND</w:t>
      </w:r>
    </w:p>
    <w:p>
      <w:r>
        <w:t>Cần Thơ, ngày 23 tháng 8 năm 2023</w:t>
      </w:r>
    </w:p>
    <w:p>
      <w:r>
        <w:t>KẾ HOẠCH</w:t>
      </w:r>
    </w:p>
    <w:p>
      <w:r>
        <w:t>TỔ CHỨC TRIỂN KHAI THỰC HIỆN XÂY DỰNG ĐỀ ÁN THÀNH LẬP TRUNG TÂM KHỞI NGHIỆP VÀ ĐỔI MỚI SÁNG TẠO THÀNH PHỐ CẦN THƠ</w:t>
      </w:r>
    </w:p>
    <w:p>
      <w:r>
        <w:t>Căn cứ Nghị quyết số 59-NQ/TW ngày 05 tháng 8 năm 2020 của Bộ Chính trị về xây dựng và phát triển thành phố Cần Thơ đến năm 2030, tầm nhìn đến năm 2045;</w:t>
      </w:r>
    </w:p>
    <w:p>
      <w:r>
        <w:t>Căn cứ Nghị quyết số 13-NQ/TW ngày 02 tháng 4 năm 2022 của Bộ Chính trị khóa XIII về phương hướng phát triển kinh tế - xã hội, bảo đảm quốc phòng, an ninh vùng Đồng bằng sông Cửu Long đến năm 2030, tầm nhìn đến năm 2045;</w:t>
      </w:r>
    </w:p>
    <w:p>
      <w:r>
        <w:t>Căn cứ Nghị quyết số 98/NQ-CP ngày 30 tháng 8 năm 2021 của Chính phủ ban hành Chương trình hành động của Chính phủ thực hiện Nghị quyết số 59-NQ/TW ngày 05 tháng 8 năm 2020 của Bộ Chính trị về xây dựng và phát triển thành phố Cần Thơ đến năm 2030, tầm nhìn đến năm 2045;</w:t>
      </w:r>
    </w:p>
    <w:p>
      <w:r>
        <w:t>Căn cứ Kế hoạch số 3459/KH-UBND ngày 18 tháng 7 năm 2023 của Ủy ban nhân dân Thành phố Hồ Chí Minh về việc triển khai Thỏa thuận hợp tác phát triển kinh tế - xã hội giữa Thành phố Hồ Chí Minh với các tỉnh, thành phố vùng Đồng bằng sông Cửu Long năm 2023 và giai đoạn 2024 - 2025;</w:t>
      </w:r>
    </w:p>
    <w:p>
      <w:r>
        <w:t>Căn cứ Thông báo số 262-TB/BCSĐ ngày 26 tháng 10 năm 2022 của Ban cán sự đảng Ủy ban nhân dân thành phố về trích nội dung kết luận của Ban cán sự đảng Ủy ban nhân dân thành phố tại cuộc họp tập thể Ban cán sự đảng Ủy ban nhân dân thành phố ngày 25 tháng 10 năm 2022;</w:t>
      </w:r>
    </w:p>
    <w:p>
      <w:r>
        <w:t>Ủy ban nhân dân thành phố ban hành Kế hoạch tổ chức triển khai thực hiện xây dựng Đề án thành lập Trung tâm Khởi nghiệp và Đổi mới sáng tạo thành phố Cần Thơ như sau:</w:t>
      </w:r>
    </w:p>
    <w:p>
      <w:r>
        <w:t>I. MỤC ĐÍCH, YÊU CẦU</w:t>
      </w:r>
    </w:p>
    <w:p>
      <w:r>
        <w:t>1. Mục đích:</w:t>
      </w:r>
    </w:p>
    <w:p>
      <w:r>
        <w:t>a) Triển khai hiệu quả, thực chất Thỏa thuận hợp tác phát triển kinh tế - xã hội giữa thành phố Cần Thơ với Thành phố Hồ Chí Minh trong sự kiện hợp tác song phương;</w:t>
      </w:r>
    </w:p>
    <w:p>
      <w:r>
        <w:t>b) Trao đổi với Thành phố Hồ Chí Minh để hoàn thiện thủ tục xây dựng Đề án thành lập Trung tâm Khởi nghiệp và Đổi mới sáng tạo thành phố Cần Thơ (gọi tắt là Trung tâm). Với mục tiêu, khi Trung tâm được thành lập sẽ hỗ trợ nâng cao năng lực nghiên cứu và phát triển, thương mại hóa và chuyển giao công nghệ, hỗ trợ thúc đẩy hoạt động đổi mới sáng tạo trên địa bàn thành phố Cần Thơ và vùng đồng bằng sông Cửu Long;</w:t>
      </w:r>
    </w:p>
    <w:p>
      <w:r>
        <w:t>c) Học tập kinh nghiệm quản lý, tổ chức thực hiện các hoạt động hỗ trợ khởi nghiệp đổi mới sáng tạo của Thành phố Hồ Chí Minh; đồng thời, giới thiệu các đối tác, nhà đầu tư, hỗ trợ thủ tục nhà đầu tư, doanh nghiệp khởi nghiệp trong nước thông qua các đại diện khoa học và công nghệ, đại diện thương mại Việt Nam ở nước ngoài tiếp cận thị trường nước ngoài.</w:t>
      </w:r>
    </w:p>
    <w:p>
      <w:r>
        <w:t>2. Yêu cầu</w:t>
      </w:r>
    </w:p>
    <w:p>
      <w:r>
        <w:t>a) Nội dung triển khai hợp tác song phương phải đảm bảo tính hiệu quả thiết thực, cụ thể, có trọng tâm; phát huy tiềm năng, thế mạnh của Thành phố Hồ Chí Minh và thành phố Cần Thơ;</w:t>
      </w:r>
    </w:p>
    <w:p>
      <w:r>
        <w:t>b) Xác định các công việc cụ thể trong hợp tác song phương theo từng tháng, quý trong năm 2023 và nội dung hợp tác trong các năm tiếp theo;</w:t>
      </w:r>
    </w:p>
    <w:p>
      <w:r>
        <w:t>c) Theo dõi, giám sát tình hình thực hiện Kế hoạch để các nội dung đạt hiệu quả cao, đóng góp vào sự phát triển kinh tế - xã hội bền vững của Thành phố Hồ Chí Minh và thành phố Cần Thơ.</w:t>
      </w:r>
    </w:p>
    <w:p>
      <w:r>
        <w:t>II. NỘI DUNG</w:t>
      </w:r>
    </w:p>
    <w:p>
      <w:r>
        <w:t>1. Quá trình xây dựng Đề án thành lập Trung tâm Khởi nghiệp và Đổi mới sáng tạo thành phố Cần Thơ</w:t>
      </w:r>
    </w:p>
    <w:p>
      <w:r>
        <w:t>Trên cơ sở các nội dung thỏa thuận hợp tác phát triển kinh tế - xã hội giữa thành phố Hồ Chí Minh và thành phố Cần Thơ trong lĩnh vực khoa học, công nghệ và đổi mới sáng tạo, Sở Khoa học và Công nghệ thành phố Cần Thơ đã phối hợp với Sở Khoa học và Công nghệ Thành phố Hồ Chí Minh nghiên cứu, đóng góp ý kiến cho dự thảo Đề án “Trung tâm Khởi nghiệp và Đổi mới sáng tạo thành phố Cần Thơ”.</w:t>
      </w:r>
    </w:p>
    <w:p>
      <w:r>
        <w:t>2. Hoàn thiện thủ tục xây dựng Đề án thành lập Trung tâm</w:t>
      </w:r>
    </w:p>
    <w:p>
      <w:r>
        <w:t>Triển khai hoàn thiện Dự thảo Đề án thành lập Trung tâm Khởi nghiệp và Đổi mới sáng tạo thành phố Cần Thơ. Trình Ban Thường vụ Thành ủy xem xét, thông qua trước khi trình Thủ tướng Chính phủ phê duyệt Đề án trong tháng 12 năm 2023, cụ thể như sau:</w:t>
      </w:r>
    </w:p>
    <w:p>
      <w:r>
        <w:t>a) Tiếp thu, hoàn thiện Dự thảo Đề án thành lập Trung tâm Khởi nghiệp và Đổi mới sáng tạo thành phố Cần Thơ</w:t>
      </w:r>
    </w:p>
    <w:p>
      <w:r>
        <w:t>- Cơ quan chủ trì: Sở Khoa học và Công nghệ;</w:t>
      </w:r>
    </w:p>
    <w:p>
      <w:r>
        <w:t>- Cơ quan phối hợp: Sở Khoa học và Công nghệ Thành phố Hồ Chí Minh;</w:t>
      </w:r>
    </w:p>
    <w:p>
      <w:r>
        <w:t>- Thời gian, lộ trình thực hiện: Tháng 8 năm 2023.</w:t>
      </w:r>
    </w:p>
    <w:p>
      <w:r>
        <w:t>b) Tham mưu Ủy ban nhân dân thành phố báo cáo Ban cán sự đảng Ủy ban nhân dân thành phố thông qua Dự thảo Đề án, trình Thành ủy xem xét, quyết định</w:t>
      </w:r>
    </w:p>
    <w:p>
      <w:r>
        <w:t>- Cơ quan chủ trì: Sở Khoa học và Công nghệ;</w:t>
      </w:r>
    </w:p>
    <w:p>
      <w:r>
        <w:t>- Cơ quan phối hợp: Sở Kế hoạch và Đầu tư, Sở Tài nguyên và Môi trường, Sở Xây dựng, Sở Tài chính;</w:t>
      </w:r>
    </w:p>
    <w:p>
      <w:r>
        <w:t>- Thời gian, lộ trình thực hiện: Tháng 8-10 năm 2023.</w:t>
      </w:r>
    </w:p>
    <w:p>
      <w:r>
        <w:t>c) Tham mưu tổ chức Hội thảo góp ý hoàn thiện Dự thảo Đề án thành lập Trung tâm Khởi nghiệp và Đổi mới sáng tạo thành phố Cần Thơ</w:t>
      </w:r>
    </w:p>
    <w:p>
      <w:r>
        <w:t>- Cơ quan chủ trì: Ủy ban nhân dân thành phố;</w:t>
      </w:r>
    </w:p>
    <w:p>
      <w:r>
        <w:t>- Cơ quan thực hiện: Sở Khoa học và Công nghệ;</w:t>
      </w:r>
    </w:p>
    <w:p>
      <w:r>
        <w:t>- Cơ quan phối hợp: Sở Khoa học và Công nghệ Thành phố Hồ Chí Minh;</w:t>
      </w:r>
    </w:p>
    <w:p>
      <w:r>
        <w:t>- Thời gian, lộ trình thực hiện: Tháng 8-11 năm 2023.</w:t>
      </w:r>
    </w:p>
    <w:p>
      <w:r>
        <w:t>d) Hoàn thiện hồ sơ, tham mưu Ủy ban nhân dân thành phố trình Bộ Khoa học và Công nghệ thẩm định, trình Thủ tướng Chính phủ phê duyệt Đề án</w:t>
      </w:r>
    </w:p>
    <w:p>
      <w:r>
        <w:t>- Cơ quan chủ trì: Sở Khoa học và Công nghệ;</w:t>
      </w:r>
    </w:p>
    <w:p>
      <w:r>
        <w:t>- Cơ quan phối hợp: Sở Kế hoạch và Đầu tư, Sở Tài nguyên và Môi trường, Sở Xây dựng, Sở Tài chính;</w:t>
      </w:r>
    </w:p>
    <w:p>
      <w:r>
        <w:t>- Thời gian, lộ trình thực hiện: Tháng 11-12 năm 2023.</w:t>
      </w:r>
    </w:p>
    <w:p>
      <w:r>
        <w:t>3. Tổ chức hợp tác song phương</w:t>
      </w:r>
    </w:p>
    <w:p>
      <w:r>
        <w:t>Phối hợp, hỗ trợ các thủ tục xây dựng Đề án và trình tự thủ tục để thành lập Trung tâm Khởi nghiệp và Đổi mới sáng tạo thành phố Cần Thơ.</w:t>
      </w:r>
    </w:p>
    <w:p>
      <w:r>
        <w:t>- Cơ quan chủ trì: Sở Khoa học và Công nghệ;</w:t>
      </w:r>
    </w:p>
    <w:p>
      <w:r>
        <w:t>- Cơ quan phối hợp: Sở Khoa học và Công nghệ Thành phố Hồ Chí Minh;</w:t>
      </w:r>
    </w:p>
    <w:p>
      <w:r>
        <w:t>- Thời gian thực hiện: Tháng 8-12 năm 2023.</w:t>
      </w:r>
    </w:p>
    <w:p>
      <w:r>
        <w:t>4. Lộ trình triển khai hoạt động của Trung tâm:</w:t>
      </w:r>
    </w:p>
    <w:p>
      <w:r>
        <w:t>Sau khi có ý kiến thống nhất của cơ quan có thẩm quyền, Sở Khoa học và Công nghệ sẽ phối hợp với cơ quan có liên quan trình Ủy ban nhân dân thành phố quyết định thành lập Trung tâm Khởi nghiệp và Đổi mới sáng tạo thành phố Cần Thơ theo đúng quy định. Một số nội dung chính cụ thể như sau:</w:t>
      </w:r>
    </w:p>
    <w:p>
      <w:r>
        <w:t>a) Tham mưu ban hành Quyết định thành lập Trung tâm Khởi nghiệp và Đổi mới sáng tạo thành phố Cần Thơ</w:t>
      </w:r>
    </w:p>
    <w:p>
      <w:r>
        <w:t>- Cơ quan chủ trì: Sở Khoa học và Công nghệ;</w:t>
      </w:r>
    </w:p>
    <w:p>
      <w:r>
        <w:t>- Cơ quan phối hợp: Sở Nội vụ và các cơ quan, đơn vị có liên quan;</w:t>
      </w:r>
    </w:p>
    <w:p>
      <w:r>
        <w:t>- Thời gian, lộ trình thực hiện: Giai đoạn 2024 - 2025.</w:t>
      </w:r>
    </w:p>
    <w:p>
      <w:r>
        <w:t>b) Bố trí trụ sở làm việc, trang thiết bị cần thiết tại Trung tâm Khởi nghiệp và Đổi mới sáng tạo thành phố Cần Thơ theo nội dung Đề án</w:t>
      </w:r>
    </w:p>
    <w:p>
      <w:r>
        <w:t>- Cơ quan chủ trì: Sở Khoa học và Công nghệ;</w:t>
      </w:r>
    </w:p>
    <w:p>
      <w:r>
        <w:t>- Cơ quan phối hợp: Sở Xây dựng, Sở Tài chính và các cơ quan, đơn vị có liên quan;</w:t>
      </w:r>
    </w:p>
    <w:p>
      <w:r>
        <w:t>- Thời gian, lộ trình thực hiện: Giai đoạn 2024 - 2025.</w:t>
      </w:r>
    </w:p>
    <w:p>
      <w:r>
        <w:t>c) Cử cán bộ, công chức, viên chức làm việc tại Trung tâm</w:t>
      </w:r>
    </w:p>
    <w:p>
      <w:r>
        <w:t>- Cơ quan chủ trì: Sở Khoa học và Công nghệ;</w:t>
      </w:r>
    </w:p>
    <w:p>
      <w:r>
        <w:t>- Cơ quan phối hợp: Sở Nội vụ và các cơ quan, đơn vị có liên quan;</w:t>
      </w:r>
    </w:p>
    <w:p>
      <w:r>
        <w:t>- Thời gian, lộ trình thực hiện: Giai đoạn 2024 - 2025.</w:t>
      </w:r>
    </w:p>
    <w:p>
      <w:r>
        <w:t>d) Khai trương, đưa Trung tâm vào hoạt động</w:t>
      </w:r>
    </w:p>
    <w:p>
      <w:r>
        <w:t>- Cơ quan chủ trì: Sở Khoa học và Công nghệ;</w:t>
      </w:r>
    </w:p>
    <w:p>
      <w:r>
        <w:t>- Cơ quan phối hợp: Các sở, ngành có liên quan;</w:t>
      </w:r>
    </w:p>
    <w:p>
      <w:r>
        <w:t>- Thời gian, lộ trình thực hiện: Giai đoạn 2024 - 2025.</w:t>
      </w:r>
    </w:p>
    <w:p>
      <w:r>
        <w:t>5. Học tập kinh nghiệm quản lý, tổ chức thực hiện các hoạt động hỗ trợ khởi nghiệp và đổi mới sáng tạo của Thành phố Hồ Chí Minh</w:t>
      </w:r>
    </w:p>
    <w:p>
      <w:r>
        <w:t>Tổ chức Đoàn học tập kinh nghiệm để tham khảo công tác điều hành, quản lý và công tác vận động, kết nối các doanh nhân, doanh nghiệp khởi nghiệp sáng tạo, các công ty công nghệ, quỹ đầu tư trong nước và quốc tế, mạng lưới kết nối khởi nghiệp quốc gia,... liên kết với Trung tâm Khởi nghiệp và Đổi mới sáng tạo thành phố Cần Thơ.</w:t>
      </w:r>
    </w:p>
    <w:p>
      <w:r>
        <w:t>- Cơ quan chủ trì: Sở Khoa học và Công nghệ;</w:t>
      </w:r>
    </w:p>
    <w:p>
      <w:r>
        <w:t>- Cơ quan phối hợp: Sở Nội vụ, Sở Tài chính, Sở Kế hoạch và Đầu tư, Sở Tài nguyên và Môi trường, Sở Xây dựng, Sở Tư pháp;</w:t>
      </w:r>
    </w:p>
    <w:p>
      <w:r>
        <w:t>- Thời gian thực hiện: giai đoạn 2024 - 2025.</w:t>
      </w:r>
    </w:p>
    <w:p>
      <w:r>
        <w:t>III. TỔ CHỨC THỰC HIỆN</w:t>
      </w:r>
    </w:p>
    <w:p>
      <w:r>
        <w:t>1. Phân công trách nhiệm</w:t>
      </w:r>
    </w:p>
    <w:p>
      <w:r>
        <w:t>a) Giao Giám đốc Sở Khoa học và Công nghệ</w:t>
      </w:r>
    </w:p>
    <w:p>
      <w:r>
        <w:t>- Chủ động liên hệ, phối hợp với Giám đốc Sở Khoa học và Công nghệ Thành phố Hồ Chí Minh triển khai nội dung hợp tác song phương: “Phối hợp, hỗ trợ các thủ tục xây dựng Đề án và trình tự thủ tục để thành lập Trung tâm Khởi nghiệp và Đổi mới sáng tạo thành phố Cần Thơ”;</w:t>
      </w:r>
    </w:p>
    <w:p>
      <w:r>
        <w:t>- Chủ trì xây dựng kế hoạch và triển khai các nội dung liên quan đến Đề án thành lập Trung tâm Khởi nghiệp và Đổi mới sáng tạo thành phố Cần Thơ;</w:t>
      </w:r>
    </w:p>
    <w:p>
      <w:r>
        <w:t>- Chủ trì phối hợp với các Sở, ban ngành liên quan về việc đề nghị Trung ương hỗ trợ nguồn vốn thực hiện Đề án “Trung tâm Khởi nghiệp và Đổi mới sáng tạo thành phố Cần Thơ”  (Đính kèm Phụ lục).</w:t>
      </w:r>
    </w:p>
    <w:p>
      <w:r>
        <w:t>b) Giao Sở Nội vụ, Sở Tài chính, Sở Kế hoạch và Đầu tư, Sở Tài nguyên và Môi trường, Sở Xây dựng, Sở Tư pháp và các sở ngành liên quan phối hợp với Sở Khoa học và Công nghệ tham mưu Ủy ban nhân dân thành phố về diện tích, vị trí đất; kinh phí, biên chế, tạo các điều kiện thuận lợi để đưa Trung tâm Khởi nghiệp và Đổi mới sáng tạo thành phố Cần Thơ vào hoạt động, góp phần đưa thành phố Cần Thơ thực hiện Nghị quyết số 59-NQ/TW ngày 05 tháng 8 năm 2020 của Bộ Chính trị về xây dựng và phát triển thành phố Cần Thơ đến năm 2030, tầm nhìn đến năm 2045.</w:t>
      </w:r>
    </w:p>
    <w:p>
      <w:r>
        <w:t>2. Nguồn kinh phí thực hiện</w:t>
      </w:r>
    </w:p>
    <w:p>
      <w:r>
        <w:t>Các cơ quan, đơn vị sử dụng nguồn kinh phí đã được Ủy ban nhân dân thành phố giao hằng năm.</w:t>
      </w:r>
    </w:p>
    <w:p>
      <w:r>
        <w:t>3.  Trong quá trình triển khai thực hiện xây dựng Đề án thành lập Trung tâm Khởi nghiệp và Đổi mới sáng tạo thành phố Cần Thơ, nếu có khó khăn, vướng mắc, kịp thời báo cáo Sở Khoa học và Công nghệ để tổng hợp, báo cáo Ủy ban nhân dân thành phố xem xét giải quyết.</w:t>
      </w:r>
    </w:p>
    <w:p>
      <w:r>
        <w:t>Trên đây là Kế hoạch tổ chức triển khai thực hiện xây dựng Đề án thành lập Trung tâm Khởi nghiệp và Đổi mới sáng tạo thành phố Cần Thơ, Ủy ban nhân dân thành phố Cần Thơ yêu cầu Thủ trưởng cơ quan, đơn vị được phân công nhiệm vụ tổ chức thực hiện./.</w:t>
      </w:r>
    </w:p>
    <w:p>
      <w:r>
        <w:t>Nơi nhận:</w:t>
      </w:r>
    </w:p>
    <w:p>
      <w:r>
        <w:t>- UBND TP. Hồ Chí Minh;</w:t>
      </w:r>
    </w:p>
    <w:p>
      <w:r>
        <w:t>- Bộ Khoa học và Công nghệ;</w:t>
      </w:r>
    </w:p>
    <w:p>
      <w:r>
        <w:t>- TT.Thành ủy, TT.HĐND thành phố;</w:t>
      </w:r>
    </w:p>
    <w:p>
      <w:r>
        <w:t>- CT, PCT UBND TP (1ABC);</w:t>
      </w:r>
    </w:p>
    <w:p>
      <w:r>
        <w:t>- Sở Khoa học và Công nghệ TP HCM;</w:t>
      </w:r>
    </w:p>
    <w:p>
      <w:r>
        <w:t>- Các sở: Khoa học và Công nghệ, Nội vụ, Tài chính, Kế hoạch và Đầu tư, Tài nguyên và Môi trường, Xây dựng, Tư pháp;</w:t>
      </w:r>
    </w:p>
    <w:p>
      <w:r>
        <w:t>- Báo Cần Thơ; Đài PTTH TPCT;</w:t>
      </w:r>
    </w:p>
    <w:p>
      <w:r>
        <w:t>- VP.UBNDTP (3C);</w:t>
      </w:r>
    </w:p>
    <w:p>
      <w:r>
        <w:t>- Cổng TTĐT TP;</w:t>
      </w:r>
    </w:p>
    <w:p>
      <w:r>
        <w:t>- Lưu VT. HK</w:t>
      </w:r>
    </w:p>
    <w:p>
      <w:r>
        <w:t>TM. ỦY BAN NHÂN DÂN</w:t>
      </w:r>
    </w:p>
    <w:p>
      <w:r>
        <w:t>KT. CHỦ TỊCH</w:t>
      </w:r>
    </w:p>
    <w:p>
      <w:r>
        <w:t>PHÓ CHỦ TỊCH</w:t>
      </w:r>
    </w:p>
    <w:p>
      <w:r>
        <w:t>Nguyễn Ngọc Hè</w:t>
      </w:r>
    </w:p>
    <w:p>
      <w:r>
        <w:t>PHỤ LỤC</w:t>
      </w:r>
    </w:p>
    <w:p>
      <w:r>
        <w:t>LỘ TRÌNH VÀ TỔ CHỨC THỰC HIỆN ĐỀ ÁN THÀNH LẬP TRUNG TÂM KHỞI NGHIỆP ĐỔI MỚI SÁNG TẠO VÙNG ĐỒNG BẰNG SÔNG CỬU LONG TẠI THÀNH PHỐ CẦN THƠ</w:t>
      </w:r>
    </w:p>
    <w:p>
      <w:r>
        <w:t>(Kèm theo Kế hoạch số 177/KH-UBND ngày 23 tháng 8 năm 2023 của Ủy ban nhân dân thành phố Cần Thơ)</w:t>
      </w:r>
    </w:p>
    <w:p>
      <w:r>
        <w:t>TT</w:t>
      </w:r>
    </w:p>
    <w:p>
      <w:r>
        <w:t>Nội dung công việc</w:t>
      </w:r>
    </w:p>
    <w:p>
      <w:r>
        <w:t>Thời gian</w:t>
      </w:r>
    </w:p>
    <w:p>
      <w:r>
        <w:t>Chủ trì và phối hợp</w:t>
      </w:r>
    </w:p>
    <w:p>
      <w:r>
        <w:t>1</w:t>
      </w:r>
    </w:p>
    <w:p>
      <w:r>
        <w:t>Phối hợp Sở Khoa học và Công nghệ Thành phố Hồ Chí Minh xây dựng Đề án và trình tự thủ tục để thành lập Trung tâm Khởi nghiệp và Đổi mới sáng tạo thành phố Cần Thơ</w:t>
      </w:r>
    </w:p>
    <w:p>
      <w:r>
        <w:t>Tháng 8 năm 2023</w:t>
      </w:r>
    </w:p>
    <w:p>
      <w:r>
        <w:t>Sở Khoa học và Công nghệ chủ trì, phối hợp với Sở Kế hoạch và Đầu tư, Sở Tài nguyên và Môi trường, Sở Xây dựng, Sở Tài chính</w:t>
      </w:r>
    </w:p>
    <w:p>
      <w:r>
        <w:t>2</w:t>
      </w:r>
    </w:p>
    <w:p>
      <w:r>
        <w:t>Tiếp thu, hoàn thiện Dự thảo Đề án thành lập Trung tâm Khởi nghiệp và Đổi mới sáng tạo thành phố Cần Thơ</w:t>
      </w:r>
    </w:p>
    <w:p>
      <w:r>
        <w:t>Tháng 8 năm 2023</w:t>
      </w:r>
    </w:p>
    <w:p>
      <w:r>
        <w:t>3</w:t>
      </w:r>
    </w:p>
    <w:p>
      <w:r>
        <w:t>Tham mưu Ủy ban nhân dân thành phố báo cáo Ban cán sự Đảng Ủy ban nhân dân thành phố thông qua Dự thảo Đề án, trình Thành ủy xem xét, quyết định</w:t>
      </w:r>
    </w:p>
    <w:p>
      <w:r>
        <w:t>Tháng 9 năm 2023</w:t>
      </w:r>
    </w:p>
    <w:p>
      <w:r>
        <w:t>4</w:t>
      </w:r>
    </w:p>
    <w:p>
      <w:r>
        <w:t>Tham mưu Ban cán sự Đảng Ủy ban nhân dân thành phố trình Ban Thường vụ Thành ủy xem xét</w:t>
      </w:r>
    </w:p>
    <w:p>
      <w:r>
        <w:t>Tháng 10 năm 2023</w:t>
      </w:r>
    </w:p>
    <w:p>
      <w:r>
        <w:t>5</w:t>
      </w:r>
    </w:p>
    <w:p>
      <w:r>
        <w:t>Tiếp thu, hoàn thiện Dự thảo Đề án thành lập Trung tâm Khởi nghiệp và Đổi mới sáng tạo thành phố Cần Thơ theo góp ý của Ban Thường vụ Thành ủy</w:t>
      </w:r>
    </w:p>
    <w:p>
      <w:r>
        <w:t>Tháng 11 năm 2023</w:t>
      </w:r>
    </w:p>
    <w:p>
      <w:r>
        <w:t>6</w:t>
      </w:r>
    </w:p>
    <w:p>
      <w:r>
        <w:t>Tham mưu tổ chức Hội thảo góp ý hoàn thiện Dự thảo Đồ án thành lập Trung tâm Khởi nghiệp và Đổi mới sáng tạo thành phố Cần Thơ</w:t>
      </w:r>
    </w:p>
    <w:p>
      <w:r>
        <w:t>Tháng 8-11 năm 2023</w:t>
      </w:r>
    </w:p>
    <w:p>
      <w:r>
        <w:t>7</w:t>
      </w:r>
    </w:p>
    <w:p>
      <w:r>
        <w:t>Hoàn thiện hồ sơ, tham mưu Ủy ban nhân dân thành phố trình Bộ Khoa học và Công nghệ thẩm định, trình Thủ tướng Chính phủ phê duyệt Đề án</w:t>
      </w:r>
    </w:p>
    <w:p>
      <w:r>
        <w:t>Tháng 11-12 năm 2023</w:t>
      </w:r>
    </w:p>
    <w:p>
      <w:r>
        <w:t>8</w:t>
      </w:r>
    </w:p>
    <w:p>
      <w:r>
        <w:t>Phối hợp Sở Khoa học và Công nghệ Thành phố Hồ Chí Minh triển khai các hoạt động của Trung tâm Khởi nghiệp và Đổi mới sáng tạo thành phố Cần Thơ sau khi được Thủ tướng Chính phủ phê duyệt</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