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174/KH-UBND năm 2024 thực hiện Kết luận 70-KL/TW về phát triển thể dục, thể thao trong giai đoạn mới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174/KH-UBND</w:t>
      </w:r>
    </w:p>
    <w:p>
      <w:r>
        <w:t>Lào Cai, ngày 20 tháng 03 năm 2024</w:t>
      </w:r>
    </w:p>
    <w:p>
      <w:r>
        <w:t>KẾ HOẠCH</w:t>
      </w:r>
    </w:p>
    <w:p>
      <w:r>
        <w:t>TRIỂN KHAI THỰC HIỆN KẾT LUẬN SỐ 70-KL/TW NGÀY 31/01/2024 CỦA BỘ CHÍNH TRỊ VỀ PHÁT TRIỂN THỂ DỤC, THỂ THAO TRONG GIAI ĐOẠN MỚI TRÊN ĐỊA BÀN TỈNH LÀO CAI</w:t>
      </w:r>
    </w:p>
    <w:p>
      <w:r>
        <w:t>Thực hiện Văn bản số 2302-CV/TU ngày 19/02/2024 của Tỉnh uỷ Lào Cai về việc triển khai thực hiện Kết luận số 70-KL/TW của Bộ Chính trị, Ủy ban nhân dân tỉnh ban hành Kế hoạch triển khai thực hiện Kết luận số 70-KL/TW ngày 31/01/2024 của Bộ Chính trị về phát triển thể dục, thể thao (TDTT) trong giai đoạn mới trên địa bàn tỉnh Lào Cai, cụ thể như sau:</w:t>
      </w:r>
    </w:p>
    <w:p>
      <w:r>
        <w:t>I. MỤC ĐÍCH, YÊU CẦU</w:t>
      </w:r>
    </w:p>
    <w:p>
      <w:r>
        <w:t>1. Mục đích</w:t>
      </w:r>
    </w:p>
    <w:p>
      <w:r>
        <w:t>- Quán triệt, triển khai thực hiện nghiêm túc, hiệu quả Kết luận số 70- KL/TW nhằm nâng cao nhận thức, trách nhiệm của cấp ủy đảng, chính quyền, các tổ chức chính trị - xã hội, cán bộ, đảng viên và các tầng lớp Nhân dân về vai trò, tầm quan trọng của TDTT trong giai đoạn mới.</w:t>
      </w:r>
    </w:p>
    <w:p>
      <w:r>
        <w:t>- Cụ thể hóa các nội dung, nhiệm vụ, giải pháp tại Kết luận số 70-KL/TW phù hợp với tình hình thực tế của tỉnh và các địa phương, đơn vị trong tỉnh; xác định nội dung, nhiệm vụ và trách nhiệm của các cấp, các ngành, các cơ quan, đơn vị trong lãnh đạo, chỉ đạo, tổ chức thực hiện.</w:t>
      </w:r>
    </w:p>
    <w:p>
      <w:r>
        <w:t>2. Yêu cầu</w:t>
      </w:r>
    </w:p>
    <w:p>
      <w:r>
        <w:t>- Việc quán triệt, tổ chức triển khai thực hiện Kết luận số 70-KL/TW phải nghiêm túc, thiết thực, hiệu quả, đồng bộ từ tỉnh đến cơ sở, huy động sự vào cuộc của cả hệ thống chính trị, các tổ chức xã hội, cộng đồng doanh nghiệp và các tầng lớp Nhân dân cùng tham gia thực hiện.</w:t>
      </w:r>
    </w:p>
    <w:p>
      <w:r>
        <w:t>- Thường xuyên chỉ đạo, phối hợp kiểm tra, giám sát, báo cáo kết quả thực hiện theo quy định.</w:t>
      </w:r>
    </w:p>
    <w:p>
      <w:r>
        <w:t>II. NHIỆM VỤ VÀ GIẢI PHÁP THỰC HIỆN</w:t>
      </w:r>
    </w:p>
    <w:p>
      <w:r>
        <w:t>1. Tập trung tuyên truyền, phổ biến, quán triệt, triển khai thực hiện hiệu quả các chủ trương, chính sách về thể dục thể thao</w:t>
      </w:r>
    </w:p>
    <w:p>
      <w:r>
        <w:t>- Các cấp ủy đảng, chính quyền, các tổ chức chính trị - xã hội, các tổ chức xã hội, xã hội nghề nghiệp đẩy mạnh tuyên truyền, phổ biến, quán triệt, triển khai thực hiện nghiêm túc, hiệu quả các chủ trương, nghị quyết của Đảng, chính sách, pháp luật của Nhà nước và của Tỉnh về TDTT, tạo chuyển biến sâu sắc về nhận thức của các cấp, các ngành, cán bộ, đảng viên, các tầng lớp Nhân dân về vị trí, vai trò, tầm quan trọng đối với phát triển sự nghiệp TDTT; gắn chỉ tiêu, nhiệm vụ phát triển TDTT hằng năm và tổ chức hoạt động TDTT thường xuyên vào kế hoạch công tác hàng năm, giai đoạn của các địa phương, đơn vị, doanh nghiệp,…</w:t>
      </w:r>
    </w:p>
    <w:p>
      <w:r>
        <w:t>- Các tổ chức chính trị - xã hội trong tỉnh tích cực phối hợp tuyên truyền, vận động thành viên, đoàn viên, hội viên và Nhân dân tích cực tham gia tập luyện TDTT gắn với các Cuộc vận động “ Toàn dân rèn luyện thân thể theo gương Bác Hồ vĩ đại ”, “ Toàn dân đoàn kết xây dựng đời sống văn hóa ” và xây dựng Nông thôn mới.</w:t>
      </w:r>
    </w:p>
    <w:p>
      <w:r>
        <w:t>2. Nâng cao chất lượng, hiệu quả quản lý nhà nước về phát triển sự nghiệp thể dục thể thao</w:t>
      </w:r>
    </w:p>
    <w:p>
      <w:r>
        <w:t>- Nâng cao hiệu lực, hiệu quả quản lý nhà nước; tiếp tục hoàn thiện chính sách, pháp luật đáp ứng yêu cầu phát triển sự nghiệp TDTT trong giai đoạn mới trong tỉnh. Chú trọng xây dựng, ban hành các cơ chế chính sách đầu tư, phát triển thiết chế, cơ sở hạ tầng; thể thao thành tích cao, thể thao chuyên nghiệp, thể thao quần chúng, giáo dục thể chất và thể thao trường học; hỗ trợ pháp lý về kinh tế thể thao, tích cực vận động, thu hút, thúc đẩy xã hội hóa. Bổ sung, hoàn thiện chế độ, chính sách đào tạo, bồi dưỡng, chăm sóc y tế, nhà ở, tiền lương, trợ cấp, ưu đãi khác đối với vận động viên, huấn luyện viên, nhân tài trong lĩnh vực TDTT.</w:t>
      </w:r>
    </w:p>
    <w:p>
      <w:r>
        <w:t>- Tiếp tục duy trì, triển khai thực hiện Kế hoạch Đề án tổng thể phát triển thể lực, tầm vóc người Việt Nam giai đoạn 2011-2030 trên địa bàn tỉnh và các chương trình, đề án, kế hoạch phát triển TDTT khác; nâng cao hiệu quả sử dụng cơ sở vật chất, nguồn nhân lực. Chú trọng công tác quy hoạch, đào tạo, bồi dưỡng đội ngũ cán bộ lãnh đạo, quản lý, người trực tiếp làm công tác TDTT. Đẩy mạnh nghiên cứu ứng dụng khoa học, công nghệ, giao lưu, học tập, hợp tác quốc tế góp phần nâng cao hiểu biết, trình độ, chia sẻ kinh nghiệm với các địa phương, đơn vị trong và ngoài nước.</w:t>
      </w:r>
    </w:p>
    <w:p>
      <w:r>
        <w:t>- Tăng cường công tác kiểm tra, giám sát việc thực hiện chính sách, pháp luật; kịp thời hướng dẫn xử lý, tháo gỡ khó khăn, vướng mắc.</w:t>
      </w:r>
    </w:p>
    <w:p>
      <w:r>
        <w:t>3. Phát triển thể dục thể thao quần chúng, thể thao thành tích cao và thể thao chuyên nghiệp</w:t>
      </w:r>
    </w:p>
    <w:p>
      <w:r>
        <w:t>- Khuyến khích phát triển TDTT quần chúng, tạo cơ hội cho mọi người dân được quyền tham gia hoạt động tập luyện, biểu diễn, thi đấu để nâng cao sức khỏe, phòng bệnh, chữa bệnh, vui chơi, giải trí. Tăng cường phổ biến kiến thức, hướng dẫn phong trào TDTT quần chúng; xây dựng các công trình thể thao công cộng ở khu dân cư, lắp đặt các trang thiết bị tập luyện tại các khu vui chơi, giải trí, công viên,... Quan tâm, chỉ đạo phát triển thể thao dân tộc, thể thao giải trí, thể thao quốc phòng, các đối tượng trẻ em, học sinh, sinh viên, người cao tuổi, người khuyết tật… trong hoạt động TDTT.</w:t>
      </w:r>
    </w:p>
    <w:p>
      <w:r>
        <w:t>- Đổi mới, nâng cao chất lượng Giáo dục thể chất và thể thao trong nhà trường; quan tâm đầu tư cơ sở vật chất, giáo viên, giảng viên cho các cấp học, trình độ đào tạo và nghiên cứu khoa học về tâm sinh lý lứa tuổi, TDTT trường học.</w:t>
      </w:r>
    </w:p>
    <w:p>
      <w:r>
        <w:t>- Đẩy mạnh công tác huấn luyện thể lực, nâng cao sức khỏe cho cán bộ, chiến sĩ trong lực lượng vũ trang. Tăng cường huấn luyện thi đấu thể thao, ứng dụng nghiệp vụ phục vụ cho công tác, chiến đấu, thể thao thành tích cao. Phát huy vai trò của lực lượng vũ trang trong phát triển TDTT, nhất là ở vùng biên giới, vùng sâu, vùng xa, vùng đồng bào dân tộc thiểu số.</w:t>
      </w:r>
    </w:p>
    <w:p>
      <w:r>
        <w:t>- Tập trung phát triển thể thao thành tích cao, thể thao chuyên nghiệp, hoàn thiện hệ thống tuyển chọn, đào tạo vận động viên tham gia thi đấu các giải khu vực, quốc gia, quốc tế, nhất là các môn thể thao Olympic trọng điểm; đầu tư xây dựng cơ sở vật chất và mua sắm trang thiết bị tập luyện, thi đấu hiện đại. Nâng cao chất lượng, hiệu quả hoạt động đào tạo, huấn luyện, thi đấu cho vận động viên năng khiếu tỉnh nhà, đáp ứng yêu cầu phát triển trong giai đoạn mới. Chú trọng việc học tập văn hóa, nâng cao ý thức tổ chức kỷ luật, giáo dục đạo đức, ý chí, lòng tự hào dân tộc, tình yêu quê hương, đất nước cho huấn luyện viên, vận động viên.</w:t>
      </w:r>
    </w:p>
    <w:p>
      <w:r>
        <w:t>4. Tăng cường các nguồn lực cho phát triển thể dục thể thao</w:t>
      </w:r>
    </w:p>
    <w:p>
      <w:r>
        <w:t>- Các địa phương, đơn vị đảm bảo nguồn nhân lực tại các cơ quan quản lý nhà nước, đơn vị sự nghiệp TDTT các cấp; tăng cường đầu tư và đảm bảo kinh phí tổ chức các hoạt động TDTT thường xuyên của từng cấp chính quyền, từng cơ quan, đơn vị; nâng cao chất lượng, hiệu quả hoạt động của các cơ sở đào tạo cán bộ TDTT; tăng cường nghiên cứu khoa học về TDTT và liên ngành.</w:t>
      </w:r>
    </w:p>
    <w:p>
      <w:r>
        <w:t>- Thực hiện rà soát, bổ sung, hoàn thiện quy hoạch, mạng lưới cơ sở thể thao, thiết chế văn hóa - thể thao từ tỉnh đến cơ sở với các điều kiện đảm bảo được đồng bộ, từng bước hiện đại, đạt tiêu chuẩn quốc gia, quốc tế.</w:t>
      </w:r>
    </w:p>
    <w:p>
      <w:r>
        <w:t>- Phát triển thị trường thể thao, thúc đẩy hợp tác công - tư, khuyến khích doanh nghiệp, tổ chức, cá nhân đầu tư xây dựng cơ sở TDTT, tham gia tổ chức thi đấu và cung cấp các dịch vụ TDTT.</w:t>
      </w:r>
    </w:p>
    <w:p>
      <w:r>
        <w:t>5. Lồng ghép triển khai các Quyết định, Kế hoạch đã được Uỷ ban nhân dân tỉnh ban hành để tiếp tục phát triển thể dục thể thao trong giai đoạn mới</w:t>
      </w:r>
    </w:p>
    <w:p>
      <w:r>
        <w:t>- Quyết định số 13/2018/QĐ-UBND ngày 25/5/2018 của UBND tỉnh Ban hành Quy chế quản lý, tổ chức hoạt động trong lĩnh vực TDTT trên địa bàn tỉnh Lào Cai.</w:t>
      </w:r>
    </w:p>
    <w:p>
      <w:r>
        <w:t>- Kế hoạch số 11/KH-UBND ngày 15/01/2020 của UBND tỉnh Lào Cai về việc tổ chức tháng hoạt động TDTT cho mọi người và Ngày chạy Olympic vì sức khỏe toàn dân giai đoạn 2020 – 2030.</w:t>
      </w:r>
    </w:p>
    <w:p>
      <w:r>
        <w:t>- Kế hoạch số 154 /KH-UBND ngày 01/4/2021 của UBND tỉnh Lào Cai ban hành Kế hoạch thực hiện Đề án tổng thể phát triển thể lực, tầm vóc người Việt Nam trên địa bàn tỉnh Lào Cai, giai đoạn 2021-2030 và hằng năm.</w:t>
      </w:r>
    </w:p>
    <w:p>
      <w:r>
        <w:t>- Kế hoạch số 210/KH-UBND, ngày 04/5/2021 của UBND tỉnh Lào Cai về triển khai Cuộc vận động “ Toàn dân rèn luyện thân thể theo gương Bác Hồ vĩ đại ” trên địa bàn tỉnh Lào Cai, giai đoạn 2021-2030.</w:t>
      </w:r>
    </w:p>
    <w:p>
      <w:r>
        <w:t>- Kế hoạch số 186/KH-UBND ngày 19/4/2021 của UBND tỉnh về thực hiện Chỉ thị số 07-CT/TU ngày 01/3/2021 của Ban Thường vụ Tỉnh ủy về phát triển TDTT tỉnh Lào Cai đến năm 2025.</w:t>
      </w:r>
    </w:p>
    <w:p>
      <w:r>
        <w:t>- Quyết định số 3448/QĐ-UBND ngày 31/12/2023 của UBND tỉnh về việc ban hành đơn giá dịch vụ đào tạo, huấn luyện vận động viên thành tích cao sử dụng ngân sách nhà nước trên địa bàn tỉnh.</w:t>
      </w:r>
    </w:p>
    <w:p>
      <w:r>
        <w:t>- Quyết định số 835/QĐ-UBND ngày 14/4/2024 của UBND tỉnh Ban hành định mức kinh tế - kỹ thuật dịch vụ đào tạo vận động viên và tổ chức các giải thể thao trên địa bàn tỉnh lào Cai.</w:t>
      </w:r>
    </w:p>
    <w:p>
      <w:r>
        <w:t>- Quyết định số 3454/QĐ-UBND ngày 31/12/2023 của UBND tỉnh về việc ban hành đơn giá dịch vụ tổ chức các giải thi đấu thể thao cấp tỉnh sử dụng ngân sách nhà nước trên địa bàn tỉnh Lào Cai.</w:t>
      </w:r>
    </w:p>
    <w:p>
      <w:r>
        <w:t>III. KINH PHÍ THỰC HIỆN:    Nguồn kinh phí thực hiện được sử dụng từ nguồn ngân sách nhà nước theo phân cấp ngân sách hiện hành và kết hợp với nguồn huy động đóng góp của các tổ chức, cá nhân trong xã hội (nếu có).</w:t>
      </w:r>
    </w:p>
    <w:p>
      <w:r>
        <w:t>IV. TỔ CHỨC THỰC HIỆN</w:t>
      </w:r>
    </w:p>
    <w:p>
      <w:r>
        <w:t>1. Đề nghị Ban Tuyên giáo Tỉnh uỷ:  Chỉ đạo, định hướng tuyên truyền, phổ biến Kết luận số 70-KL/TW và Nghị quyết số 08-NQ/TW; phối hợp với các sở, ngành liên quan kiểm tra, giám sát công tác triển khai thực hiện tại các địa phương.</w:t>
      </w:r>
    </w:p>
    <w:p>
      <w:r>
        <w:t>2. Sở Văn hóa và Thể thao</w:t>
      </w:r>
    </w:p>
    <w:p>
      <w:r>
        <w:t>- Là cơ quan thường trực chịu trách nhiệm theo dõi, đôn đốc, kiểm tra việc thực hiện Kế hoạch này; kịp thời phát hiện tham mưu, giải quyết những vấn đề nảy sinh trong quá trình thực hiện; định kỳ tham mưu sơ kết, tổng kết việc khai thực hiện Kết luận số 70/KL/TW ngày 31/01/2024 của Bộ Chính trị.</w:t>
      </w:r>
    </w:p>
    <w:p>
      <w:r>
        <w:t>- Phối hợp với các Liên đoàn, Hiệp hội thể thao quốc gia, các đơn vị thuộc Bộ Văn hóa, Thể thao và Du lịch tổ chức tuyên truyền, phổ biến tài liệu hướng dẫn thực hiện Luật Thể dục thể thao, các chỉ thị, nghị quyết, thông tư, chương trình, kế hoạch, các văn bản quản lý Nhà nước về công tác TDTT, biểu dương, giới thiệu những tập thể, cá nhân điển hình tiên tiến về tập luyện, thi đấu các môn thể thao và có đóng góp phát triển phong trào TDTT ở các đơn vị, địa phương; đồng thời phối hợp các sở, ban, ngành, tổ chức chính trị - xã hội liên quan tổ chức hướng dẫn tập luyện TDTT cho mọi đối tượng, đảm bảo khoa học, hiệu quả, khích lệ mọi người dân tham gia tập luyện TDTT.</w:t>
      </w:r>
    </w:p>
    <w:p>
      <w:r>
        <w:t>- Hằng năm, Sở Văn hóa và Thể thao chủ trì, phối hợp các đơn vị liên quan thành lập đoàn kiểm tra việc thực hiện Kế hoạch. Phối hợp tổ chức từ 2-3 lớp tập huấn bồi dưỡng kiến thức, kỹ năng chuyên môn nghiệp vụ về TDTT cho đội ngũ cán bộ, huấn luyện viên, giáo viên, cộng tác viên trong các cơ quan, đơn vị, trường học, khu công nghiệp, khu chế xuất, khu dân cư, các đơn vị lực lượng vũ trang và doanh nghiệp.</w:t>
      </w:r>
    </w:p>
    <w:p>
      <w:r>
        <w:t>- Đôn đốc, hướng dẫn các đơn vị, địa phương triển khai Kế hoạch và tổng hợp đề xuất, kiến nghị về nhiệm vụ, giải pháp phát triển TDTT trong giai đoạn mới, báo cáo Bộ Văn hóa, Thể thao và Du lịch, Ủy ban nhân dân tỉnh định kỳ hoặc đột xuất theo yêu cầu.</w:t>
      </w:r>
    </w:p>
    <w:p>
      <w:r>
        <w:t>3. Sở Tài chính: P hối hợp với các sở, ngành, đơn vị có liên quan tham mưu cho UBND tỉnh cân đối, lồng ghép, bố trí kinh phí thực hiện các mục tiêu, nhiệm vụ thuộc Kế hoạch, phù hợp với khả năng cân đối ngân sách.</w:t>
      </w:r>
    </w:p>
    <w:p>
      <w:r>
        <w:t>4. Sở Giáo dục và Đào tạo:  Đổi mới, nâng cao chất lượng Giáo dục thể chất và thể thao trong nhà trường; quan tâm đầu tư cơ sở vật chất, giáo viên cho các cấp học, trình độ đào tạo và nghiên cứu khoa học về tâm sinh lý lứa tuổi, TDTT trường học.</w:t>
      </w:r>
    </w:p>
    <w:p>
      <w:r>
        <w:t>5. Sở Thông tin và Truyền thông:  Phối hợp với Sở Văn hóa và Thể thao cung cấp tài liệu, hướng dẫn các cơ quan báo chí, Trung tâm Văn hóa, Thể thao</w:t>
      </w:r>
    </w:p>
    <w:p>
      <w:r>
        <w:t>- Truyền thông các huyện, thị xã, thành phố; Đài truyền thanh cơ sở tuyên truyền về phát triển thể dục, thể thao trong giai đoạn mới trên địa bàn tỉnh Lào Cai theo các nội dung, nhiệm vụ, giải pháp trong Kế hoạch.</w:t>
      </w:r>
    </w:p>
    <w:p>
      <w:r>
        <w:t>6. Đài Phát thanh và Truyền hình tỉnh, Báo Lào Cai:  Phối hợp với Sở Văn hóa và Thể thao tích cực viết bài, đưa tin và đa dạng hóa các hình thức tuyên truyền về hoạt động TDTT, xây dựng các chương trình, chuyên trang, phóng sự về hoạt động luyện tập và thi đấu TDTT. Kết nối chuyên trang để truy cập tài liệu, tranh ảnh, video clip hướng dẫn chuyên môn, kỹ thuật các môn TDTT.</w:t>
      </w:r>
    </w:p>
    <w:p>
      <w:r>
        <w:t>7. Đề nghị Tỉnh Đoàn:  Phát động phong trào toàn thể lực lượng thanh, thiếu niên, đoàn viên tập luyện TDTT. Phối hợp với Sở Văn hóa và Thể thao đẩy mạnh công tác tuyên truyền nâng cao nhận thức về vai trò, tác dụng của luyện tập TDTT. Thường xuyên tổ chức các hoạt động TDTT, các giải thể thao tại đơn vị và tích cực hưởng ứng, tham gia các giải thể thao các cấp tổ chức. Ban hành văn bản chỉ đạo, phối hợp và vận động lực lượng đoàn viên tham gia Kế hoạch ở các địa phương.</w:t>
      </w:r>
    </w:p>
    <w:p>
      <w:r>
        <w:t>8. Các sở, ban, ngành, tổ chức chính trị - xã hội tỉnh và các doanh nghiệp trên địa bàn tỉnh</w:t>
      </w:r>
    </w:p>
    <w:p>
      <w:r>
        <w:t>- Căn cứ tình hình, điều kiện thực tế tại đơn vị, chủ động xây dựng Kế hoạch triển khai thực hiện, đầu tư xây dựng các sân tập luyện, mua sắm trang thiết bị, dụng cụ tập luyện TDTT. Tăng cường các nguồn lực cho sự nghiệp TDTT.</w:t>
      </w:r>
    </w:p>
    <w:p>
      <w:r>
        <w:t>- Vận động, tạo động lực, khích lệ mọi người trong đơn vị tích cực tập luyện TDTT hàng ngày và tham gia các hoạt động: Tháng hoạt động TDTT cho mọi người và Ngày chạy Olympic vì sức khỏe toàn dân trên địa bàn tỉnh; Cuộc vận động “ Toàn dân rèn luyện thân thể theo gương Bác Hồ vĩ đại ”. Nêu cao khẩu hiệu “ Khỏe để lập nghiệp và giữ nước ” góp phần nâng cao sức khỏe để phục vụ học tập, lao động, sản xuất, xây dựng và bảo vệ Tổ quốc.</w:t>
      </w:r>
    </w:p>
    <w:p>
      <w:r>
        <w:t>- Thường xuyên tổ chức các hoạt động, các giải thể thao tại đơn vị và tích cực hưởng ứng, tham gia các giải thể thao các cấp tổ chức.</w:t>
      </w:r>
    </w:p>
    <w:p>
      <w:r>
        <w:t>9. Ủy ban nhân dân các huyện, thị xã, thành phố</w:t>
      </w:r>
    </w:p>
    <w:p>
      <w:r>
        <w:t>Căn cứ tình hình, điều kiện thực tế tại địa phương, ban hành Kế hoạch tổ chức thực hiện phù hợp với nội dung của Kế hoạch này, trong đó triển khai một số nhiệm vụ sau:</w:t>
      </w:r>
    </w:p>
    <w:p>
      <w:r>
        <w:t>- Các cấp ủy đảng, chính quyền quán triệt sâu sắc các nội dung, nhiệm vụ, giải pháp nêu trong Kết luận số 70-KL/TW ngày 31/01/2024 của Bộ Chính trị, Ban Chấp hành Trung ương Đảng; xác định nội dung, nhiệm vụ và trách nhiệm của các cấp, các ngành, các cơ quan, đơn vị trong lãnh đạo, chỉ đạo, tổ chức thực hiện. Quan tâm chỉ đạo công tác tuyên truyền, giáo dục, tạo sự chuyển biến sâu sắc về nhận thức của các cấp, các ngành và toàn xã hội đối với công tác TDTT trong giai đoạn mới.</w:t>
      </w:r>
    </w:p>
    <w:p>
      <w:r>
        <w:t>- Tăng cường các nguồn lực cho sự nghiệp TDTT. Rà soát, hoàn thiện quy hoạch, phát triển mạng lưới thiết chế, cơ sở TDTT đồng bộ. Ủy ban nhân dân các huyện, thị xã, thành phố chủ động bố trí các nguồn lực để triển khai mua sắm trang thiết bị dụng cụ luyện tập TDTT tại các khu vui chơi, điểm tập, nơi công cộng nhằm tạo điều kiện cho Nhân dân được tập luyện TDTT.</w:t>
      </w:r>
    </w:p>
    <w:p>
      <w:r>
        <w:t>- Tiếp tục triển khai tổ chức thực hiện có chất lượng và hiệu quả Ngày chạy Olympic vì sức khỏe toàn dân gắn với Cuộc vận động “ Toàn dân rèn luyện thân thể theo gương Bác Hồ vĩ đại ”; “ Toàn dân đoàn kết xây dựng nông thôn mới, đô thị văn minh ” và Phong trào “ Toàn dân đoàn kết xây dựng đời sống văn hóa ”, đồng thời phối hợp các ban, ngành, tổ chức chính trị xã hội liên quan chỉ đạo các cơ sở, đơn vị, trường học tổ chức hướng dẫn tập luyện TDTT đảm bảo khoa học, hiệu quả, khích lệ mọi người dân tham gia tập luyện TDTT, “ Khỏe để lập nghiệp và giữ nước ” góp phần nâng cao sức khỏe, tầm vóc, thể lực, phòng, chống bệnh tật.</w:t>
      </w:r>
    </w:p>
    <w:p>
      <w:r>
        <w:t>- Đưa nội dung Kế hoạch của các đơn vị thành tiêu chí bắt buộc để đánh giá thi đua, khen thưởng hàng năm.</w:t>
      </w:r>
    </w:p>
    <w:p>
      <w:r>
        <w:t>- Chỉ đạo các đơn vị và triển khai đồng bộ các nội dung, nhiệm vụ, giải pháp để đạt được mục đích, chỉ tiêu, yêu cầu đặt ra.</w:t>
      </w:r>
    </w:p>
    <w:p>
      <w:r>
        <w:t>- Chỉ đạo các cơ quan truyền thông đẩy mạnh tuyên truyền về vai trò, lợi ích, tác dụng của tập luyện TDTT đối với sức khỏe. Tuyên truyền, vận động, hướng dẫn người dân duy trì nề nếp, thói quen thường xuyên luyện tập TDTT để nâng cao sức khỏe, phát triển tầm vóc thể lực, cải thiện đời sống văn hóa, tinh thần và phòng, chống bệnh tật.</w:t>
      </w:r>
    </w:p>
    <w:p>
      <w:r>
        <w:t>- Chỉ đạo, đôn đốc và kiểm tra các xã, phường, thị trấn và các cơ quan, đơn vị trên địa bàn trong việc xây dựng Kế hoạch triển khai đồng bộ các nội dung, nhiệm vụ, giải pháp để đạt được mục đích, chỉ tiêu, yêu cầu đặt ra. Kịp thời đề xuất bổ sung, sửa đổi cơ chế chính sách, giải pháp để triển khai có hiệu quả Kế hoạch.</w:t>
      </w:r>
    </w:p>
    <w:p>
      <w:r>
        <w:t>- Bố trí nguồn ngân sách và các điều kiện đảm bảo cần thiết khác để thực hiện Kế hoạch.</w:t>
      </w:r>
    </w:p>
    <w:p>
      <w:r>
        <w:t>Trên đây là Kế hoạch triển khai thực hiện Kết luận số 70-KL/TW ngày 31/01/2024 của Bộ Chính trị về phát triển Thể dục thể thao trong giai đoạn mới trên địa bàn tỉnh Lào Cai; Trong quá trình thực hiện, trường hợp phát sinh khó khăn, vướng mắc, kịp thời báo cáo về UBND tỉnh (qua Sở Văn hóa và Thể thao) để được xem xét, giải quyết./.</w:t>
      </w:r>
    </w:p>
    <w:p>
      <w:r>
        <w:t>Nơi nhận:</w:t>
      </w:r>
    </w:p>
    <w:p>
      <w:r>
        <w:t>- Bộ Văn hóa, Thể thao và Du lịch;</w:t>
      </w:r>
    </w:p>
    <w:p>
      <w:r>
        <w:t>- TT. TU, HĐND, UBND tỉnh;</w:t>
      </w:r>
    </w:p>
    <w:p>
      <w:r>
        <w:t>- Ban Tuyên giáo Tỉnh ủy;</w:t>
      </w:r>
    </w:p>
    <w:p>
      <w:r>
        <w:t>- Ủy ban MTTQVN và các tổ chức CTXH tỉnh;</w:t>
      </w:r>
    </w:p>
    <w:p>
      <w:r>
        <w:t>- Các sở, ban, ngành tỉnh;</w:t>
      </w:r>
    </w:p>
    <w:p>
      <w:r>
        <w:t>- Các cơ quan TW đóng tại địa phương;</w:t>
      </w:r>
    </w:p>
    <w:p>
      <w:r>
        <w:t>- Văn phòng: Tỉnh ủy, Đoàn ĐBQH và HĐND tỉnh;</w:t>
      </w:r>
    </w:p>
    <w:p>
      <w:r>
        <w:t>- Các đơn vị sự nghiệp thuộc UBND tỉnh;</w:t>
      </w:r>
    </w:p>
    <w:p>
      <w:r>
        <w:t>- UBND các huyện, thị xã, thành phố;</w:t>
      </w:r>
    </w:p>
    <w:p>
      <w:r>
        <w:t>- Lãnh đạo văn phòng;</w:t>
      </w:r>
    </w:p>
    <w:p>
      <w:r>
        <w:t>- Cổng thông tin ĐT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