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174/KH-UBND năm 2023 phát động phong trào toàn dân tham gia phát hiện, cung cấp thông tin, hình ảnh phản ánh vi phạm về trật tự, an toàn giao thông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174/KH-UBND</w:t>
      </w:r>
    </w:p>
    <w:p>
      <w:r>
        <w:t>Bình Định, ngày 24 tháng 10 năm 2023</w:t>
      </w:r>
    </w:p>
    <w:p>
      <w:r>
        <w:t>KẾ HOẠCH</w:t>
      </w:r>
    </w:p>
    <w:p>
      <w:r>
        <w:t>PHÁT ĐỘNG PHONG TRÀO TOÀN DÂN THAM GIA PHÁT HIỆN, CUNG CẤP THÔNG TIN, HÌNH ẢNH PHẢN ÁNH VI PHẠM VỀ TRẬT TỰ, AN TOÀN GIAO THÔNG TRÊN ĐỊA BÀN TỈNH</w:t>
      </w:r>
    </w:p>
    <w:p>
      <w:r>
        <w:t>Thời gian qua, tình hình trật tự, an toàn giao thông trên địa bàn tỉnh tiếp tục được duy trì ổn định, an toàn, không xảy ra tai nạn giao thông đặc biệt nghiêm trọng, ùn tắc giao thông; tình trạng vi phạm giao thông có nhiều chuyển biến tích cực, đặc biệt là các hành vi vi phạm về nồng độ cồn, chạy quá tốc độ, xe tải chở quá khổ, quá tải, “cơi nới” thành thùng… Những hành vi vi phạm “nóng” gây dư luận được các cơ quan chức năng tập trung xử lý kiên quyết. Đạt được những kết quả nêu trên, bên cạnh sự vào cuộc đồng bộ, quyết liệt của cả hệ thống chính trị, các sở, ban, ngành, chính quyền các cấp, các tổ chức chính trị - xã hội, còn có sự đồng tình, ủng hộ rộng rãi của đông đảo quần chúng Nhân dân trong việc phát hiện, cung cấp, phản ánh các thông tin, tài liệu, làm cơ sở, căn cứ để xử lý nghiêm các hành vi vi phạm góp phần bảo đảm trật tự, an toàn giao thông.</w:t>
      </w:r>
    </w:p>
    <w:p>
      <w:r>
        <w:t>Để tiếp tục làm tốt công tác tuyên truyền, vận động quần chúng Nhân dân tích cực tham gia công tác bảo đảm trật tự, an toàn giao thông trên địa bàn tỉnh, nhất là triển khai thực hiện có hiệu quả Chỉ thị số 23-CT/TW ngày 25/5/2023 của Ban Bí thư về tăng cường sự lãnh đạo của Đảng đối với công tác bảo đảm trật tự, an toàn giao thông trong tình hình mới và Chỉ thị số 10/CT-TTg ngày 19/4/2023 của Thủ tướng Chính phủ về tăng cường công tác bảo đảm trật tự, an toàn giao thông đường bộ trong tình hình mới, Ủy ban nhân dân tỉnh ban hành Kế hoạch phát động phong trào “ Toàn dân tham gia phát hiện, cung cấp thông tin, hình ảnh phản ánh hành vi vi phạm về trật tự, an toàn giao thông trên địa bàn tỉnh " như sau:</w:t>
      </w:r>
    </w:p>
    <w:p>
      <w:r>
        <w:t>I. MỤC ĐÍCH, YÊU CẦU</w:t>
      </w:r>
    </w:p>
    <w:p>
      <w:r>
        <w:t>1.  Triển khai thống nhất, đồng bộ các biện pháp, giải pháp, trọng tâm huy động sức mạnh toàn dân trong công tác bảo đảm trật tự, an toàn giao thông gắn với công tác tuyên truyền, phổ biến, giáo dục pháp luật; phấn đấu mỗi người dân là một “ tuyên truyền viên ”, một “ cộng tác viên ” đắc lực trong công tác bảo đảm trật tự, an toàn giao thông; phát huy dân chủ trong công tác bảo đảm an ninh, trật tự nói chung và bảo đảm trật tự, an toàn giao thông nói riêng, tạo điều kiện thuận lợi để người dân tham gia vào công tác bảo đảm trật tự, an toàn giao thông.</w:t>
      </w:r>
    </w:p>
    <w:p>
      <w:r>
        <w:t>2.  Huy động sự vào cuộc tổng thể, nâng cao trách nhiệm của các sở, ban, ngành, cấp ủy, chính quyền địa phương, các tổ chức chính trị - xã hội và quần chúng Nhân dân trong công tác bảo đảm trật tự, an toàn giao thông; tăng cường tuyên truyền, vận động quần chúng Nhân dân tự ý thức, trách nhiệm trong chấp hành pháp luật về an toàn giao thông và chủ động phát hiện, cung cấp thông tin, tài liệu phản ánh các vi phạm trật tự, an toàn giao thông là tác nhân gây hư hại hạ tầng giao thông, ô nhiễm môi trường, tiềm ẩn nhiều nguy cơ gây ùn tắc, tai nạn giao thông để cung cấp cho các cơ quan chức năng chỉ đạo xử lý, giải quyết kịp thời, đúng quy định của pháp luật.</w:t>
      </w:r>
    </w:p>
    <w:p>
      <w:r>
        <w:t>3.  Thông tin phản ánh của Nhân dân về vi phạm trật tự, an toàn giao thông phải bảo đảm khách quan, chính xác. Việc tiếp nhận, xác minh, xử lý, giải quyết thông tin phản ánh phải bảo đảm tính kịp thời, đúng hành vi vi phạm, đúng quy định pháp luật và bảo đảm an toàn, bí mật về danh tính của người cung cấp thông tin, tài liệu phản ánh vi phạm về trật tự, an toàn giao thông. Đồng thời, tổ chức tuyên truyền rộng rãi, tạo hiệu ứng răn đe, phòng ngừa xã hội, vận động Nhân dân ủng hộ, tích cực phối hợp với các lực lượng chức năng trong công tác bảo đảm trật tự, an toàn giao thông.</w:t>
      </w:r>
    </w:p>
    <w:p>
      <w:r>
        <w:t>II. NỘI DUNG, BIỆN PHÁP THỰC HIỆN</w:t>
      </w:r>
    </w:p>
    <w:p>
      <w:r>
        <w:t>Tăng cường tuyên truyền, phổ biến các quy định của pháp luật về trật tự, an toàn giao thông đến địa bàn cấp cơ sở gắn với vận động đông đảo quần chúng Nhân dân trong quá trình tham gia giao thông chủ động phát hiện, ghi nhận, cung cấp thông tin, tài liệu phản ánh các hành vi vi phạm trật tự, an toàn giao thông với đầu mối tiếp nhận là Công an tỉnh, trực tiếp là Phòng Cảnh sát giao thông (qua số điện thoại của Phòng Cảnh sát giao thông:  02563.822.863 , hộp thư điện tử: xulyviphamgiaothong77@gmail.com và qua các kênh tương tác trực tuyến như: tài khoản Zalo “ ATGT Bình Định ”, tài khoản facebook “ ATGT Bình Định ”...). Trong đó:</w:t>
      </w:r>
    </w:p>
    <w:p>
      <w:r>
        <w:t>1. Nội dung tuyên truyền, hướng dẫn, vận động</w:t>
      </w:r>
    </w:p>
    <w:p>
      <w:r>
        <w:t>a.  Tuyên truyền, hướng dẫn cho người dân về phương pháp nhận biết các hành vi vi phạm về trật tự, an toàn giao thông để việc thu thập, cung cấp thông tin bảo đảm chính xác, khách quan, có cơ sở, tập trung vào các hành vi là nguyên nhân chính dẫn đến ùn tắc, tai nạn giao thông, là tác nhân gây hư hại hạ tầng giao thông, ô nhiễm môi trường được dư luận xã hội quan tâm, trọng tâm là: Xe ô tô khách chở quá số người quy định, đón trả khách không đúng nơi quy định; xe ô tô tải chở quá khổ, quá tải, “cơi nới” thành thùng, chở vật liệu, dăm để rơi vãi; xe ô tô đi vào đường cấm, đi ngược chiều; vượt đèn đỏ; dừng, đỗ không đúng nơi quy định; ô tô, xe máy lạng lách, đánh võng gây mất an toàn giao thông cho người và phương tiện khác, mất trật tự, an toàn xã hội...</w:t>
      </w:r>
    </w:p>
    <w:p>
      <w:r>
        <w:t>b.  Tuyên truyền, vận động quần chúng nhân dân trên cơ sở nhận diện các hành vi vi phạm trật tự, an toàn giao thông, chủ động, tích cực cung cấp thông tin, tài liệu phản ánh về các hành vi vi phạm trật tự, an toàn bằng cách thức sau:</w:t>
      </w:r>
    </w:p>
    <w:p>
      <w:r>
        <w:t>- Ghi nhận đầy đủ thông tin về:   (1)   Nội dung hành vi vi phạm;   (2)   hình ảnh của hành vi vi phạm  (được ghi nhận bằng Camera, máy ảnh, điện thoại thông minh...) ;   (3)   Thời gian phát hiện  (ngày, giờ) ;   (4)   Tuyến đường xảy ra vi phạm  (tên đường, vị trí nút giao, số kilomet theo mốc lộ giới, số nhà...; địa bàn hành chính cấp huyện, xã) ;   (5)   Biển kiểm soát, đặc điểm của phương tiện  (chủng loại xe, màu sơn...) ;   (6)   Chủ xe, người điều khiển phương tiện  (nếu xác định được)  và các thông tin khác có liên quan theo tính chất của từng vụ việc, hành vi vi phạm cụ thể.</w:t>
      </w:r>
    </w:p>
    <w:p>
      <w:r>
        <w:t>- Sau khi ghi nhận đầy đủ các thông tin về hành vi vi phạm, người dân liên hệ, phản ánh trực tiếp với Công an tỉnh (qua Phòng Cảnh sát giao thông, số điện thoại  02563.822.863 , hộp thư điện tử: xulyviphamgiaothong77@gmail.com, tài khoản Zalo “ ATGT Bình Định ”, facebook “ ATGT Bình Định ”...) để tiếp nhận, xử lý tin; đồng thời, cung cấp thông tin về tên tuổi, số Căn cước công dân, địa chỉ, số điện thoại liên hệ của người cung cấp (để đảm bảo tính chính danh; Công an tỉnh có trách nhiệm bảo đảm bí mật đối với danh tính của người cung cấp tin) để phục vụ công tác thông tin, phản hồi (nếu cần thiết).</w:t>
      </w:r>
    </w:p>
    <w:p>
      <w:r>
        <w:t>2. Biện pháp tuyên truyền, hướng dẫn, vận động</w:t>
      </w:r>
    </w:p>
    <w:p>
      <w:r>
        <w:t>- Tuyên truyền rộng rãi trên các phương tiện thông tin đại chúng, mạng xã hội, Cổng thông tin điện tử của các sở, ban, ngành, Ủy ban nhân dân các địa phương; tại địa bàn khu dân cư; Trụ sở các tổ dân phố, cơ quan, đơn vị, trường học về phương pháp nhận biết các hành vi vi phạm trật tự, an toàn giao thông để Nhân dân biết, ghi nhận và cung cấp thông tin, hình ảnh được chính xác, khách quan.</w:t>
      </w:r>
    </w:p>
    <w:p>
      <w:r>
        <w:t>- Niêm yết công khai tại nơi tiếp nhận giải quyết thủ tục hành chính của các cơ quan, tổ chức và khu dân cư. Tuyên truyền trực tiếp tại các buổi tuyên truyền, hội thảo, tọa đàm...; lồng ghép trong các hoạt động văn hóa, văn nghệ, sinh hoạt của tổ chức chính trị, đoàn thể, câu lạc bộ tại các khu dân cư, tổ dân phố... Xây dựng và nhân rộng các mô hình, điển hình tiên tiến trong công tác bảo đảm trật tự, an toàn giao thông gắn với việc phát động phong trào “ Toàn dân tham gia phát hiện, cung cấp thông tin, hình ảnh phản ánh các hành vi vi phạm về trật tự, an toàn giao thông trên địa bàn tỉnh ".</w:t>
      </w:r>
    </w:p>
    <w:p>
      <w:r>
        <w:t>- Tổ chức treo băng rôn, hình ảnh, pa nô, áp phích, tranh cổ động, tờ rơi, tài liệu khuyến cáo, cẩm nang, phóng sự, video clip tuyên truyền về trật tự, an toàn giao thông và có nội dung hướng dẫn người dân nhận biết dấu hiệu của các hành vi vi phạm trật tự, an toàn giao thông.</w:t>
      </w:r>
    </w:p>
    <w:p>
      <w:r>
        <w:t>3. Công tác tiếp nhận, xử lý thông tin phản ánh</w:t>
      </w:r>
    </w:p>
    <w:p>
      <w:r>
        <w:t>Phòng Cảnh sát giao thông Công an tỉnh là đầu mối thực hiện công tác tiếp nhận, xử lý, phản hồi thông tin kiến nghị, phản ánh của người dân về các hành vi vi phạm về trật tự, an toàn giao thông, trong đó:</w:t>
      </w:r>
    </w:p>
    <w:p>
      <w:r>
        <w:t>- Sau khi tiếp nhận thông tin kiến nghị, phản ánh của người dân về các hành vi vi phạm, Công an tỉnh có trách nhiệm thực hiện đầy đủ các trình tự về tiếp nhận và xử lý thông tin theo quy định tại Nghị định số 135/2021/NĐ-CP ngày 31/12/2021 của Chính phủ về danh mục, việc quản lý, sử dụng phương tiện, thiết bị kỹ thuật nghiệp vụ và quy trình thu thập, sử dụng dữ liệu thu thập được từ phương tiện, thiết bị kỹ thuật do cá nhân, tổ chức cung cấp để phát hiện vi phạm hành chính; Thông tư số 32/2023/TT-BCA ngày 01/8/2023 quy định về nhiệm vụ, quyền hạn, hình thức, nội dung và quy trình tuần tra, kiểm soát, xử lý vi phạm hành chính về giao thông đường bộ của Cảnh sát giao thông. Thông báo trực tiếp cho lực lượng Cảnh sát giao thông trên địa bàn để bố trí lực lượng kiểm tra, xử lý vi phạm  (nếu người dân phản ảnh hành vi vi phạm đang diễn ra)  hoặc tổ chức kiểm tra, xác minh, làm rõ hành vi vi phạm  (nếu có)  và xử lý nghiêm theo quy định.</w:t>
      </w:r>
    </w:p>
    <w:p>
      <w:r>
        <w:t>- Phối hợp với các cơ quan thông tin báo chí tuyên truyền kết quả xử lý rộng rãi trên các phương tiện thông tin đại chúng, mạng xã hội để tạo hiệu ứng răn đe, phòng ngừa chung, đồng thời phản hồi kết quả xử lý (đối với nguồn cung cấp thông tin đảm bảo xác định chính xác được danh tính); xử lý nghiêm theo quy định của pháp luật đối với các hành vi lợi dụng phong trào để cung cấp thông tin sai sự thật, chống phá, tiêu cực.</w:t>
      </w:r>
    </w:p>
    <w:p>
      <w:r>
        <w:t>- Chỉ đạo lực lượng chức năng áp dụng các biện pháp theo quy định của pháp luật để giữ bí mật về thông tin của người phản ánh, cung cấp thông tin, tài liệu; áp dụng biện pháp theo quy định pháp luật để ngăn chặn, xử lý hành vi xâm hại hoặc đe dọa xâm hại đến tính mạng, sức khỏe, tài sản, danh dự, nhân phẩm của người phản ánh, cung cấp thông tin, tài liệu.</w:t>
      </w:r>
    </w:p>
    <w:p>
      <w:r>
        <w:t>III. PHÂN CÔNG NHIỆM VỤ</w:t>
      </w:r>
    </w:p>
    <w:p>
      <w:r>
        <w:t>1. Đề nghị Ủy ban Mặt trận Tổ quốc Việt Nam tỉnh, các tổ chức chính trị - xã hội tỉnh và yêu cầu các Sở, ban, ngành, Ban An toàn giao thông các cấp</w:t>
      </w:r>
    </w:p>
    <w:p>
      <w:r>
        <w:t>Căn cứ chức năng, nhiệm vụ nghiên cứu xây dựng phong trào đáp ứng yêu cầu, nhiệm vụ công tác bảo đảm trật tự, an toàn giao thông; phổ biến, quán triệt phong trào đến tận cơ sở, đến toàn thể cán bộ, công chức, viên chức, người lao động, quần chúng nhân dân thuộc phạm vi quản lý, chủ động nghiên cứu, tìm hiểu, nắm chắc các quy định của pháp luật về trật tự, an toàn giao thông; phấn đấu mỗi người dân, mỗi cán bộ, công chức, viên chức là một “ tuyên truyền viên ” trong việc tuyên truyền, phổ biến, vận động người thân, gia đình chấp hành các quy định của Luật Giao thông đường bộ, là “ cộng tác viên ” đắc lực của lực lượng chức năng trong công tác bảo đảm trật tự, an toàn giao thông.</w:t>
      </w:r>
    </w:p>
    <w:p>
      <w:r>
        <w:t>2. Đề nghị Ban Tuyên giáo Tỉnh ủy</w:t>
      </w:r>
    </w:p>
    <w:p>
      <w:r>
        <w:t>- Chỉ đạo, định hướng các cơ quan báo chí, cơ quan, đơn vị, địa phương đẩy mạnh tuyên truyền, vận động cán bộ, đảng viên, công chức, viên chức và Nhân dân trong tỉnh tích cực tham gia, hưởng ứng phong trào “ Toàn dân tham gia phát hiện, cung cấp thông tin, hình ảnh phản ánh các hành vi vi phạm về trật tự, an toàn giao thông trên địa bàn tỉnh”  gắn với tuyên truyền, phổ biến chủ trương, đường lối của Đảng, chính sách, pháp luật của Nhà nước về bảo đảm trật tự, an toàn giao thông.</w:t>
      </w:r>
    </w:p>
    <w:p>
      <w:r>
        <w:t>- Kịp thời đấu tranh phản bác thông tin sai sự thật, quan điểm sai trái, thù địch, xuyên tạc chống phá chủ trương, đường lối của Đảng, chính sách, pháp luật của Nhà nước về công tác bảo đảm trật tự, an toàn giao thông, gây cản trở, ảnh hưởng tiêu cực đến quá trình phát triển kinh tế, văn hóa, xã hội, quốc phòng - an ninh của đất nước, của tỉnh.</w:t>
      </w:r>
    </w:p>
    <w:p>
      <w:r>
        <w:t>3. Giao Công an tỉnh</w:t>
      </w:r>
    </w:p>
    <w:p>
      <w:r>
        <w:t>- Là cơ quan thường trực theo dõi, hướng dẫn, kiểm tra, đôn đốc việc triển khai thực hiện và chủ trì tổng hợp, xây dựng báo cáo kết quả thực hiện Kế hoạch; phối hợp với Ban An toàn giao thông tỉnh, Ban Thi đua - Khen thưởng tỉnh tham mưu, đề xuất Chủ tịch Ủy ban nhân dân tỉnh khen thưởng cá nhân, tổ chức có thành tích xuất sắc trong việc thực hiện Kế hoạch.</w:t>
      </w:r>
    </w:p>
    <w:p>
      <w:r>
        <w:t>- Chỉ đạo lực lượng Cảnh sát giao thông, Cảnh sát trật tự, Cảnh sát khu vực, Công an xã tiếp tục phối hợp chặt chẽ với các cơ quan thông tấn báo chí tăng cường công tác tuyên truyền, phổ biến, giáo dục pháp luật về trật tự, an toàn giao thông; vận động người dân tích cực tham gia phong trào  “Toàn dân tham gia phát hiện, cung cấp thông tin, hình ảnh phản ánh hành vi vi phạm về trật tự, an toàn giao thông” ; chủ động phát hiện, phản ánh 24/24h về các hành vi vi phạm về trật tự, an toàn giao thông qua điện thoại của Phòng Cảnh sát giao thông:  02563.822.863 , hộp thư điện tử: xulyviphamgiaothong77@gmail.com, tài khoản Zalo “ ATGT Bình Định ”, tài khoản facebook “ ATGT Bình Định ”…; hướng dẫn việc nhận biết dấu hiệu của các hành vi vi phạm (bằng giải thích trực tiếp và minh họa trực quan qua tờ rơi, bản tin tuyên truyền), cách thức thu thập, cung cấp để việc kiến nghị, phản ánh đảm bảo khách quan, chính xác, đầy đủ, có giá trị.</w:t>
      </w:r>
    </w:p>
    <w:p>
      <w:r>
        <w:t>- Sẵn sàng lực lượng, phương tiện kịp thời tiếp nhận, xử lý tin; phối hợp, chỉ đạo các đơn vị, lực lượng chức năng xác minh, kiểm tra, xử lý nghiêm theo quy định  (hoặc chuyển giao cho các đơn vị chức năng có liên quan để xử lý theo thẩm quyền) ; bảo đảm bí mật về thông tin, danh tính của người phản ánh, cung cấp thông tin và thực hiện các biện pháp theo quy định pháp luật để ngăn chặn, xử lý hành vi xâm hại hoặc đe dọa xâm hại đến tính mạng, sức khỏe, tài sản, danh dự, nhân phẩm của người phản ánh, cung cấp thông tin.</w:t>
      </w:r>
    </w:p>
    <w:p>
      <w:r>
        <w:t>- Phối hợp tổ chức tuyên truyền, phản hồi kết quả kiểm tra, xử lý các hành vi vi phạm qua phản ánh của Nhân dân; tổ chức điều tra, xác minh, xử lý nghiêm theo quy định của pháp luật đối với các hành vi lợi dụng phong trào để cung cấp thông tin sai sự thật, chống phá, tiêu cực.</w:t>
      </w:r>
    </w:p>
    <w:p>
      <w:r>
        <w:t>4. Giao Sở Giao thông vận tải</w:t>
      </w:r>
    </w:p>
    <w:p>
      <w:r>
        <w:t>- Chỉ đạo lực lượng Thanh tra Giao thông phối hợp chặt chẽ với các cơ quan thông tấn báo chí tăng cường công tác tuyên truyền, phổ biến, giáo dục pháp luật về trật tự, an toàn giao thông; vận động người dân tích cực tham gia phong trào “ Toàn dân tham gia phát hiện, cung cấp thông tin, hình ảnh phản ánh hành vi vi phạm về trật tự, an toàn giao thông ".</w:t>
      </w:r>
    </w:p>
    <w:p>
      <w:r>
        <w:t>- Phối hợp với lực lượng Cảnh sát giao thông khai thác, trích xuất, cung cấp dữ liệu về các xe ô tô có dấu hiệu vi phạm pháp luật giao thông đường bộ được ghi nhận từ thiết bị giám sát hành trình, camera lắp trên xe ô tô kinh doanh vận tải để xác minh, xử lý các hành vi vi phạm theo quy định.</w:t>
      </w:r>
    </w:p>
    <w:p>
      <w:r>
        <w:t>- Tiếp nhận các phản ánh của Nhân dân về các hành vi vi phạm; chỉ đạo kiểm tra, xác minh, xử lý nghiêm theo chức năng, thẩm quyền.</w:t>
      </w:r>
    </w:p>
    <w:p>
      <w:r>
        <w:t>5. Văn phòng Ban An toàn giao thông tỉnh, Ban Thi đua - Khen thưởng tỉnh</w:t>
      </w:r>
    </w:p>
    <w:p>
      <w:r>
        <w:t>- Phối hợp với Công an tỉnh, Sở Giao thông vận tải tham mưu Chủ tịch Ủy ban nhân dân tỉnh tổ chức triển khai thực hiện Kế hoạch và thẩm định hồ sơ đề nghị Chủ tịch Ủy ban nhân dân tỉnh tặng thưởng Bằng khen cho các tập thể, cá nhân có thành tích xuất sắc trong phong trào  “Toàn dân tham gia phát hiện, cung cấp thông tin, hình ảnh phản ánh hành vi vi phạm về trật tự, an toàn giao thông” , thể hiện qua việc cung cấp nhiều thông tin, tài liệu có giá trị cho lực lượng chức năng để xử lý các hành vi vi phạm, góp phần bảo đảm trật tự an toàn giao thông.</w:t>
      </w:r>
    </w:p>
    <w:p>
      <w:r>
        <w:t>- Văn phòng Ban An toàn giao thông tỉnh chủ trì ban hành Hướng dẫn công tác tuyên truyền bảo đảm trật tự, an toàn giao thông theo chủ đề của từng năm gắn với việc xây dựng và phát động phong trào  “Toàn dân tham gia phát hiện, cung cấp thông tin, hình ảnh phản ánh hành vi vi phạm về trật tự, an toàn giao thông trên địa bàn tỉnh” ; tham mưu cho UBND tỉnh tổ chức cuộc thi tìm hiểu pháp luật về trật tự, an toàn giao thông trên địa bàn tỉnh.</w:t>
      </w:r>
    </w:p>
    <w:p>
      <w:r>
        <w:t>6. Giao Sở Tài chính:  Phối hợp với các cơ quan có liên quan tham mưu, đề xuất UBND tỉnh bố trí kinh phí chi thường xuyên thực hiện nhiệm vụ phù hợp với khả năng cân đối của ngân sách địa phương và đúng các quy định hiện hành của Luật Ngân sách Nhà nước.</w:t>
      </w:r>
    </w:p>
    <w:p>
      <w:r>
        <w:t>7. Giao Sở Thông tin và Truyền thông</w:t>
      </w:r>
    </w:p>
    <w:p>
      <w:r>
        <w:t>- Tiếp tục triển khai có hiệu quả Quy chế phối hợp sử dụng thông tin, dữ liệu thu được từ Trung tâm Công nghệ Thông tin và Truyền thông để xử phạt vi phạm về trật tự an toàn giao thông  (ban hành kèm theo Quyết định số: 2975/QĐ- UBND ngày 15/7/2021 của Ủy ban nhân dân tỉnh) ; sử dụng Cổng dịch vụ đô thị thông minh: Tuyên truyền, vận động quần chúng Nhân dân nhận diện các hành vi vi phạm về trật tự, an toàn giao thông và phương pháp, cách thức cung cấp, phản ánh thông tin, tài liệu vi phạm về trật tự, an toàn giao thông cho cơ quan có thẩm quyền xử lý. Tiếp nhận, ghi nhận thông tin phản ánh các hành vi vi phạm về trật tự, an toàn giao thông của cá nhân, tổ chức cung cấp, phân loại và chuyển cho Công an tỉnh, Sở Giao thông vận tải xác minh, xử lý theo chức năng, thẩm quyền.</w:t>
      </w:r>
    </w:p>
    <w:p>
      <w:r>
        <w:t>- Chủ trì, phối hợp với Ban Tuyên giáo Tỉnh ủy, Công an tỉnh, Sở Giao thông vận tải chỉ đạo, định hướng các cơ quan báo chí trên địa bàn tỉnh, Phòng Văn hóa và Thông tin, Trung tâm Văn hóa - Thông tin - Thể thao các huyện, thị xã, thành phố, hệ thống truyền thanh cơ sở trên địa bàn tỉnh tăng cường triển khai các hoạt động tuyên truyền, phổ biến pháp luật về trật tự, an toàn giao thông theo chủ đề Năm An toàn giao thông hàng năm và phong trào  “Toàn dân tham gia phát hiện, cung cấp thông tin, hình ảnh phản ánh hành vi vi phạm về trật tự, an toàn giao thông”  đến đội ngũ cán bộ, công chức, viên chức, người lao động trong các cơ quan, đơn vị thuộc tỉnh và các tầng lớp nhân dân; lồng ghép các nội dung tuyên truyền, vận động nhân dân tích cực phối hợp với lực lượng chức năng phát hiện, phản ánh các hành vi vi phạm trật tự, an toàn giao thông cũng như kết quả công tác xử lý vi phạm của lực lượng chức năng sau khi tiếp nhận thông tin phản ánh.</w:t>
      </w:r>
    </w:p>
    <w:p>
      <w:r>
        <w:t>- Phối hợp kịp thời thông tin, tuyên truyền các gương người tốt, việc tốt, các tập thể, cá nhân có thành tích xuất sắc, tiêu biểu trong công tác bảo đảm trật tự, an toàn giao thông; phản ánh các hành vi vi phạm về trật tự, an toàn giao thông để tuyên truyền nhân rộng các tấm gương điển hình tiên tiến; đồng thời phê phán các hành vi cố ý vi phạm pháp luật về trật tự, an toàn giao thông; xây dựng chuyên mục tuyên truyền các nội dung về an toàn giao thông trên trang thông tin điện tử của Sở.</w:t>
      </w:r>
    </w:p>
    <w:p>
      <w:r>
        <w:t>8. Giao Sở Giáo dục và Đào tạo</w:t>
      </w:r>
    </w:p>
    <w:p>
      <w:r>
        <w:t>- Tiếp tục phối hợp với Công an tỉnh thực hiện hiệu quả Kế hoạch phối hợp số: 3223 /KH-CAT-SGDĐT ngày 23/11/2022 về tăng cường công tác tuyên truyền, phổ biến, giáo dục pháp luật về trật tự, an toàn giao thông trong các cơ sở giáo dục giai đoạn 2022 - 2025 trên địa bàn tỉnh.</w:t>
      </w:r>
    </w:p>
    <w:p>
      <w:r>
        <w:t>- Biên soạn tài liệu lồng ghép kiến thức và kỹ năng tham gia giao thông an toàn vào chương trình giảng dạy, hoạt động ngoại khóa trong các nhà trường và cơ sở giáo dục phù hợp với từng ngành học, cấp học.</w:t>
      </w:r>
    </w:p>
    <w:p>
      <w:r>
        <w:t>9. Giao Ủy ban nhân dân các huyện, thị xã, thành phố:  Chỉ đạo triển khai, thực hiện phong trào  “Toàn dân tham gia phát hiện, cung cấp thông tin, hình ảnh phản ánh hành vi vi phạm về trật tự, an toàn giao thông”  đến cấp cơ sở, các khu dân cư, tổ dân phố, các cơ quan, doanh nghiệp, cơ sở giáo dục theo phân cấp quản lý đảm bảo kịp thời, nghiêm túc, hiệu quả.</w:t>
      </w:r>
    </w:p>
    <w:p>
      <w:r>
        <w:t>10. Các cơ quan thông tin báo, đài  (Đài Phát thanh và Truyền hình Bình Định, Báo Bình Định, các Đài phát thanh địa phương,…)</w:t>
      </w:r>
    </w:p>
    <w:p>
      <w:r>
        <w:t>Tiếp tục củng cố và nâng cao chất lượng các chuyên trang, chuyên mục phổ biến, giáo dục pháp luật về trật tự, an toàn giao thông và phong trào  “Toàn dân tham gia phát hiện, cung cấp thông tin, hình ảnh phản ánh hành vi vi phạm về trật tự giao thông” . Tăng thời lượng phát thanh, truyền hình, bài viết để tuyên truyền, phổ biến pháp luật và kiến thức về trật tự, an toàn giao thông, lồng ghép với nội dung tuyên truyền, vận động nhân dân tích cực phối hợp với lực lượng chức năng phát hiện, phản ánh các hành vi vi phạm về trật tự, an toàn giao thông cũng như kết quả công tác xử lý vi phạm của lực lượng chức năng sau khi tiếp nhận thông tin phản ánh.</w:t>
      </w:r>
    </w:p>
    <w:p>
      <w:r>
        <w:t>IV. THỜI GIAN VÀ KINH PHÍ THỰC HIỆN</w:t>
      </w:r>
    </w:p>
    <w:p>
      <w:r>
        <w:t>1.  Thời gian: Kế hoạch phát động phong trào  “Toàn dân tham gia phát hiện, cung cấp thông tin, hình ảnh phản ánh hành vi vi phạm về trật tự, an toàn giao thông trên địa bàn tỉnh”  được triển khai, thực hiện kể từ ngày ký.</w:t>
      </w:r>
    </w:p>
    <w:p>
      <w:r>
        <w:t>2.  Kinh phí: Kinh phí đảm bảo cho việc thực hiện Kế hoạch phát động phong trào  “Toàn dân tham gia phát hiện, cung cấp thông tin, hình ảnh phản ánh hành vi vi phạm về trật tự, an toàn giao thông trên địa bàn tỉnh”  do ngân sách nhà nước bảo đảm theo phân cấp ngân sách hiện hành và các nguồn kinh phí hợp pháp khác theo quy định.</w:t>
      </w:r>
    </w:p>
    <w:p>
      <w:r>
        <w:t>V. TỔ CHỨC THỰC HIỆN</w:t>
      </w:r>
    </w:p>
    <w:p>
      <w:r>
        <w:t>1.  Các Sở, ban, ngành, hội đoàn thể; Ủy ban nhân dân các huyện, thị xã, thành phố; các cơ quan, đơn vị liên quan: Căn cứ chức năng, nhiệm vụ triển khai thực hiện nghiêm túc, hiệu quả Kế hoạch phát động phong trào  “Toàn dân tham gia phát hiện, cung cấp thông tin, hình ảnh phản ánh hành vi vi phạm về trật tự, an toàn giao thông”  trong cơ quan, đơn vị, địa bàn hành chính. Định kỳ 6 tháng ( trước ngày 15/6 ) và hằng năm ( trước ngày 15/12 ), các đơn vị xây dựng báo cáo sơ kết thực hiện phong trào, báo cáo về Ủy ban nhân dân tỉnh  (thông qua Công an tỉnh - Phòng Cảnh sát giao thông)  để tổng hợp, báo cáo theo quy định.</w:t>
      </w:r>
    </w:p>
    <w:p>
      <w:r>
        <w:t>2.  Công an tỉnh có trách nhiệm phối hợp với các Sở, ban ngành liên quan, Mặt trận và các đoàn thể tỉnh, Ủy ban nhân dân các huyện, thị xã, thành phố thực hiện kế hoạch này; theo dõi, đánh giá, tổng hợp tình hình triển khai thực hiện phong trào  “Toàn dân tham gia phát hiện, cung cấp thông tin, hình ảnh phản ánh hành vi vi phạm về trật tự, an toàn giao thông”  và báo cáo kết quả thực hiện cho Chủ tịch Ủy ban nhân dân tỉnh theo quy định.</w:t>
      </w:r>
    </w:p>
    <w:p>
      <w:r>
        <w:t>Yêu cầu các đơn vị, địa phương và đề nghị toàn thể Nhân dân trên địa bàn tỉnh triển khai, thực hiện nghiêm túc, hiệu quả phong trào này./.</w:t>
      </w:r>
    </w:p>
    <w:p>
      <w:r>
        <w:t>Nơi nhận:</w:t>
      </w:r>
    </w:p>
    <w:p>
      <w:r>
        <w:t>- Văn phòng Chính phủ (báo cáo);</w:t>
      </w:r>
    </w:p>
    <w:p>
      <w:r>
        <w:t>- Ủy ban ATGTQG (báo cáo);</w:t>
      </w:r>
    </w:p>
    <w:p>
      <w:r>
        <w:t>- Thường trực Tỉnh ủy (báo cáo);</w:t>
      </w:r>
    </w:p>
    <w:p>
      <w:r>
        <w:t>- Thường trực HĐND tỉnh (báo cáo);</w:t>
      </w:r>
    </w:p>
    <w:p>
      <w:r>
        <w:t>- UBMT TQVN tỉnh;</w:t>
      </w:r>
    </w:p>
    <w:p>
      <w:r>
        <w:t>- Ban Tuyên giáo Tỉnh ủy;</w:t>
      </w:r>
    </w:p>
    <w:p>
      <w:r>
        <w:t>- CT và các PCT UBND tỉnh;</w:t>
      </w:r>
    </w:p>
    <w:p>
      <w:r>
        <w:t>- TV Ban ATGT tỉnh;</w:t>
      </w:r>
    </w:p>
    <w:p>
      <w:r>
        <w:t>- Các Sở, ban, ngành, hội đoàn thể tỉnh;</w:t>
      </w:r>
    </w:p>
    <w:p>
      <w:r>
        <w:t>- Công an tỉnh;</w:t>
      </w:r>
    </w:p>
    <w:p>
      <w:r>
        <w:t>- UBND các huyện, thị xã, thành phố;</w:t>
      </w:r>
    </w:p>
    <w:p>
      <w:r>
        <w:t>- Báo Bình Định, Đài PTTH tỉnh, Công TTĐT tỉnh;</w:t>
      </w:r>
    </w:p>
    <w:p>
      <w:r>
        <w:t>- LĐVP UBND tỉnh, CV;</w:t>
      </w:r>
    </w:p>
    <w:p>
      <w:r>
        <w:t>- Lưu: VT, K19.</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