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173/KH-UBND năm 2024 thực hiện Nghị quyết 64/2023/NQ-HĐND quy định chính sách hỗ trợ giá nước sạch sinh hoạt khu vực nông thôn trên địa bàn tỉnh Tây Ninh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173/KH-UBND</w:t>
      </w:r>
    </w:p>
    <w:p>
      <w:r>
        <w:t>Tây Ninh, ngày 17 tháng 01 năm 2024</w:t>
      </w:r>
    </w:p>
    <w:p>
      <w:r>
        <w:t>KẾ HOẠCH</w:t>
      </w:r>
    </w:p>
    <w:p>
      <w:r>
        <w:t>TRIỂN KHAI THỰC HIỆN NGHỊ QUYẾT SỐ 64/2023/NQ-HĐND NGÀY 08/12/2023 CỦA HỘI ĐỒNG NHÂN DÂN TỈNH QUY ĐỊNH CHÍNH SÁCH HỖ TRỢ GIÁ NƯỚC SẠCH SINH HOẠT KHU VỰC NÔNG THÔN TRÊN ĐỊA BÀN TỈNH TÂY NINH ĐẾN NĂM 2025</w:t>
      </w:r>
    </w:p>
    <w:p>
      <w:r>
        <w:t>Thực hiện Nghị quyết số 64/2023/NQ-HĐND ngày 08/12/2023 của Hội đồng nhân dân tỉnh quy định chính sách hỗ trợ giá nước sạch sinh hoạt khu vực nông thôn trên địa bàn tỉnh Tây Ninh đến năm 2025.</w:t>
      </w:r>
    </w:p>
    <w:p>
      <w:r>
        <w:t>Ủy ban nhân dân tỉnh ban hành Kế hoạch triển khai thực hiện Nghị quyết số 64/2023/NQ-HĐND, như sau:</w:t>
      </w:r>
    </w:p>
    <w:p>
      <w:r>
        <w:t>I. MỤC ĐÍCH, YÊU CẦU</w:t>
      </w:r>
    </w:p>
    <w:p>
      <w:r>
        <w:t>1. Mục đích</w:t>
      </w:r>
    </w:p>
    <w:p>
      <w:r>
        <w:t>Tổ chức triển khai, thực hiện kịp thời, có hiệu quả chính sách trợ giá nước sạch sinh hoạt khu vực nông thôn trên địa bàn tỉnh Tây Ninh đến năm 2025 theo Nghị quyết số 64/2023/NQ-HĐND.</w:t>
      </w:r>
    </w:p>
    <w:p>
      <w:r>
        <w:t>Tạo điều kiện giúp người dân khu vực nông thôn dễ dàng tiếp cận nguồn nước sạch phục vụ cho sinh hoạt với mức giá thành hợp lý, phù hợp với mức sống khu vực nông thôn; khuyến khích người dân sử dụng nước sạch từ công trình cấp nước tập trung; góp phần tăng tỷ lệ hộ gia đình sử dụng nước sạch theo quy chuẩn từ công trình cấp nước tập trung, góp phần thực hiện tốt tiêu chí 17.1 thuộc bộ tiêu chí quốc gia về xã nông thôn mới; tiêu chí 18.1; 18.2 và 18.3 thuộc bộ tiêu chí quốc gia về nông thôn mới nâng cao giai đoạn 2021-2025; phấn đấu đến năm 2025, tỷ lệ dân số được tiếp cận với nước sạch, nước hợp vệ sinh đạt 100%; các xã nông thôn mới được cấp nước sạch theo quy chuẩn đạt 72%.</w:t>
      </w:r>
    </w:p>
    <w:p>
      <w:r>
        <w:t>Cân đối đảm bảo nguồn kinh phí thực hiện chính sách hỗ trợ giá nước sạch sinh hoạt khu vực nông thôn trên địa bàn tỉnh Tây Ninh đến năm 2025 theo Nghị quyết số 64/2023/NQ-HĐND.</w:t>
      </w:r>
    </w:p>
    <w:p>
      <w:r>
        <w:t>2. Yêu cầu</w:t>
      </w:r>
    </w:p>
    <w:p>
      <w:r>
        <w:t>Đảm bảo về thời gian, kinh phí thực hiện Nghị quyết số 64/2023/NQ-HĐND; triển khai thực hiện đồng bộ, hiệu quả và thống nhất trên địa bàn tỉnh; hỗ trợ giá nước sạch sinh hoạt khu vực nông thôn cho hộ gia đình đảm bảo đúng đối tượng, mức hỗ trợ, định mức hỗ trợ, công khai, minh bạch.</w:t>
      </w:r>
    </w:p>
    <w:p>
      <w:r>
        <w:t>II. NỘI DUNG THỰC HIỆN</w:t>
      </w:r>
    </w:p>
    <w:p>
      <w:r>
        <w:t>1. Hỗ trợ giá nước sạch sinh hoạt khu vực nông thôn trên địa bàn tỉnh Tây Ninh đến năm 2025 đảm bảo đúng đối tượng, định mức hỗ trợ và phương thức hỗ trợ đúng theo quy định tại Điều 2 và Điều 3 của Nghị quyết số 64/2023/NQ-HĐND ngày 08/12/2023 của Hội đồng nhân dân tỉnh.</w:t>
      </w:r>
    </w:p>
    <w:p>
      <w:r>
        <w:t>2. Kinh phí hỗ trợ, số hộ hỗ trợ</w:t>
      </w:r>
    </w:p>
    <w:p>
      <w:r>
        <w:t>a) Nguồn kinh phí hỗ trợ được thực hiện từ nguồn ngân sách tỉnh.</w:t>
      </w:r>
    </w:p>
    <w:p>
      <w:r>
        <w:t>b) Số hộ, kinh phí thực hiện đến năm 2025:</w:t>
      </w:r>
    </w:p>
    <w:p>
      <w:r>
        <w:t>- Năm 2024: 24.830 hộ, tổng kinh phí hỗ trợ: 9.192 triệu đồng; trong đó:</w:t>
      </w:r>
    </w:p>
    <w:p>
      <w:r>
        <w:t>+ Hộ gia đình có công với cách mạng; hộ đồng bào dân tộc thiểu số; hộ nghèo, hộ cận nghèo theo chuẩn đa chiều theo Nghị định số 07/2021/NĐ-CP ngày 27/01/2021 của Chính phủ quy định chuẩn nghèo đa chiều giai đoạn 2021- 2025. Hộ nghèo tỉnh theo Nghị quyết số 45/2022/NQ-HĐND ngày 09/12/2022 của Hội đồng nhân dân tỉnh quy định chuẩn hộ nghèo tỉnh và chính sách hỗ trợ hộ nghèo đa chiều; hộ nghèo tỉnh; hộ nông nghiệp, lâm nghiệp, ngư nghiệp có mức sống trung bình trên địa bàn tỉnh Tây Ninh giai đoạn 2022-2025 là 2.111 hộ. Kinh phí hỗ trợ: 1.013 triệu đồng.</w:t>
      </w:r>
    </w:p>
    <w:p>
      <w:r>
        <w:t>+ Hộ gia đình thuộc khu vực nông thôn còn lại nhưng không thuộc đối tượng được quy định nêu trên là 22.719 hộ. Kinh phí hỗ trợ: 8.179 triệu đồng.</w:t>
      </w:r>
    </w:p>
    <w:p>
      <w:r>
        <w:t>(chi tiết phụ lục I kèm theo)</w:t>
      </w:r>
    </w:p>
    <w:p>
      <w:r>
        <w:t>- Năm 2025: 26.190 hộ, tổng kinh phí hỗ trợ: 9.732 triệu đồng; trong đó:</w:t>
      </w:r>
    </w:p>
    <w:p>
      <w:r>
        <w:t>+ Hộ gia đình có công với cách mạng; hộ đồng bào dân tộc thiểu số; hộ nghèo, hộ cận nghèo theo chuẩn đa chiều theo Nghị định số 07/2021/NĐ-CP ngày 27/01/2021 của Chính phủ quy định chuẩn nghèo đa chiều giai đoạn 2021- 2025. Hộ nghèo tỉnh theo Nghị quyết số 45/2022/NQ-HĐND ngày 09/12/2022 của Hội đồng nhân dân tỉnh Tây Ninh quy định chuẩn hộ nghèo tỉnh và chính sách hỗ trợ hộ nghèo đa chiều; hộ nghèo tỉnh; hộ nông nghiệp, lâm nghiệp, ngư nghiệp có mức sông trung bình trên địa bàn tỉnh Tây Ninh giai đoạn 2022-2025 là 2.526 hộ. Kinh phí hỗ trợ: 1.213 triệu đồng.</w:t>
      </w:r>
    </w:p>
    <w:p>
      <w:r>
        <w:t>+ Hộ gia đình thuộc khu vực nông thôn còn lại nhưng không thuộc đối tượng được quy định nêu trên là 23.664 hộ. Kinh phí hỗ trợ: 8.519 triệu đồng.</w:t>
      </w:r>
    </w:p>
    <w:p>
      <w:r>
        <w:t>(chi tiết phụ lục II kèm theo)</w:t>
      </w:r>
    </w:p>
    <w:p>
      <w:r>
        <w:t>III. TỔ CHỨC THỰC HIỆN</w:t>
      </w:r>
    </w:p>
    <w:p>
      <w:r>
        <w:t>1. Sở Nông nghiệp và Phát triển nông thôn</w:t>
      </w:r>
    </w:p>
    <w:p>
      <w:r>
        <w:t>- Chủ trì, phối hợp với các cơ quan, đơn vị liên quan tổng hợp kinh phí hỗ trợ giá nước sạch sinh hoạt khu vực nông thôn trên địa bàn tỉnh, gửi Sở Tài chính thẩm định, trình Ủy ban nhân dân tỉnh giao dự toán ngân sách hàng năm cho Trung tâm Nước sạch và Vệ sinh môi trường nông thôn; phối hợp kiểm tra, giám sát việc thực hiện chính sách.</w:t>
      </w:r>
    </w:p>
    <w:p>
      <w:r>
        <w:t>- Thông tin, tuyên truyền trên phương tiện thông tin truyền thông để Nhân dân biết thông tin về chính sách hỗ trợ giá nước sạch sinh hoạt khu vực nông thôn trên địa bàn tỉnh đến năm 2025.</w:t>
      </w:r>
    </w:p>
    <w:p>
      <w:r>
        <w:t>- Thực hiện thẩm tra, kiểm tra thanh quyết toán kinh phí hỗ trợ giá nước sạch sinh hoạt khu vực nông thôn hàng năm theo quy định hiện hành.</w:t>
      </w:r>
    </w:p>
    <w:p>
      <w:r>
        <w:t>- Theo dõi, tổng hợp, báo cáo kết quả triển khai thực hiện chính sách về Ủy ban nhân dân tỉnh, Bộ Nông nghiệp và Phát triển nông thôn về kết quả thực hiện chính sách hỗ trợ giá nước sạch sinh hoạt khu vực nông thôn trên địa bàn tỉnh theo quy định chậm nhất ngày 15 tháng 2 hàng năm.</w:t>
      </w:r>
    </w:p>
    <w:p>
      <w:r>
        <w:t>2. Sở Tài chính</w:t>
      </w:r>
    </w:p>
    <w:p>
      <w:r>
        <w:t>- Phối hợp với Sở Nông nghiệp và Phát triển nông thôn tham mưu Ủy ban nhân dân tỉnh bố trí kinh phí hàng năm để thực hiện chính sách hỗ trợ giá nước sạch sinh hoạt khu vực nông thôn trên địa bàn tỉnh đến năm 2025 theo quy định.</w:t>
      </w:r>
    </w:p>
    <w:p>
      <w:r>
        <w:t>3. Ủy ban nhân dân các huyện, thị xã, thành phố</w:t>
      </w:r>
    </w:p>
    <w:p>
      <w:r>
        <w:t>- Chỉ đạo các cơ quan chuyên môn, Ủy ban nhân dân cấp xã phối hợp với các ban ngành, đoàn thể tuyên truyền, phổ biến chính sách; điều tra, thống kê các nhóm đối tượng được hưởng chính sách theo quy định.</w:t>
      </w:r>
    </w:p>
    <w:p>
      <w:r>
        <w:t>- Kiểm tra, giám sát việc triển khai thực hiện chính sách hỗ trợ giá nước sạch sinh hoạt khu vực nông thôn trên địa bàn; đảm bảo hỗ trợ đúng đối tượng.</w:t>
      </w:r>
    </w:p>
    <w:p>
      <w:r>
        <w:t>4. Ủy ban nhân dân cấp xã</w:t>
      </w:r>
    </w:p>
    <w:p>
      <w:r>
        <w:t>- Căn cứ Điều 2, Điều 3 của Nghị quyết số 64/2023/NQ-HĐND tiến hành rà soát, thống kê lập danh sách hộ gia đình nông thôn thuộc đối tượng hỗ trợ theo quy định tại khoản 1, Điều 2 Nghị quyết số 64/2023/NQ-HĐND gửi về Trung tâm Nước sạch và Vệ sinh môi trường nông thôn để tổ chức triển khai thực hiện.</w:t>
      </w:r>
    </w:p>
    <w:p>
      <w:r>
        <w:t>- Tăng cường công tác thông tin, tuyên truyền để Nhân dân nắm thông tin về chính sách hỗ trợ giá nước sạch sinh hoạt khu vực nông thôn trên địa bàn tỉnh đến năm 2025; phối hợp triển khai thực hiện, kiểm tra, tiếp nhận thông tin, phản ánh, kiến nghị của người dân liên quan đến chính sách hỗ trợ trên địa bàn.</w:t>
      </w:r>
    </w:p>
    <w:p>
      <w:r>
        <w:t>5. Thời gian thực hiện</w:t>
      </w:r>
    </w:p>
    <w:p>
      <w:r>
        <w:t>Thời gian tổ chức thực hiện Nghị quyết số 64/2023/NQ-HĐND kể từ ngày 01/01/2024.</w:t>
      </w:r>
    </w:p>
    <w:p>
      <w:r>
        <w:t>Trên đây là Kế hoạch triển khai thực hiện Nghị quyết số 64/2023/NQ-HĐND ngày 08/12/2023 của Hội đồng nhân dân tỉnh quy định chính sách hỗ trợ giá nước sạch sinh hoạt khu vực nông thôn trên địa bàn tỉnh Tây Ninh đến năm 2025./.</w:t>
      </w:r>
    </w:p>
    <w:p>
      <w:r>
        <w:t>Nơi nhận:</w:t>
      </w:r>
    </w:p>
    <w:p>
      <w:r>
        <w:t>- TT.TU, TT.HĐND tỉnh;</w:t>
      </w:r>
    </w:p>
    <w:p>
      <w:r>
        <w:t>- CT, các PCT UBND tỉnh;</w:t>
      </w:r>
    </w:p>
    <w:p>
      <w:r>
        <w:t>- Các Sở, ngành, đoàn thể liên quan;</w:t>
      </w:r>
    </w:p>
    <w:p>
      <w:r>
        <w:t>- UBND các huyện, thị xã, thành phố;</w:t>
      </w:r>
    </w:p>
    <w:p>
      <w:r>
        <w:t>- LĐVP, CVK;</w:t>
      </w:r>
    </w:p>
    <w:p>
      <w:r>
        <w:t>- Lưu: VT, VP UBND tỉnh.</w:t>
      </w:r>
    </w:p>
    <w:p>
      <w:r>
        <w:t>KT. CHỦ TỊCH</w:t>
      </w:r>
    </w:p>
    <w:p>
      <w:r>
        <w:t>PHÓ CHỦ TỊCH</w:t>
      </w:r>
    </w:p>
    <w:p>
      <w:r>
        <w:t>Trần Văn Chiến</w:t>
      </w:r>
    </w:p>
    <w:p>
      <w:r>
        <w:t>PHỤ LỤC II</w:t>
      </w:r>
    </w:p>
    <w:p>
      <w:r>
        <w:t>KINH PHÍ HỖ TRỢ GIÁ NƯỚC SẠCH SINH HOẠT KHU VỰC NÔNG THÔN TRÊN ĐỊA BÀN TỈNH NĂM 2025</w:t>
      </w:r>
    </w:p>
    <w:p>
      <w:r>
        <w:t>(Kèm theo Kế hoạch số 173/KH-UBND ngày 17/01/2023 của Ủy ban nhân dân tỉnh)</w:t>
      </w:r>
    </w:p>
    <w:p>
      <w:r>
        <w:t>STT</w:t>
      </w:r>
    </w:p>
    <w:p>
      <w:r>
        <w:t>Địa bàn</w:t>
      </w:r>
    </w:p>
    <w:p>
      <w:r>
        <w:t>Đối tượng hỗ trợ và kinh phí thực hiện</w:t>
      </w:r>
    </w:p>
    <w:p>
      <w:r>
        <w:t>Tổng</w:t>
      </w:r>
    </w:p>
    <w:p>
      <w:r>
        <w:t>Hộ có công với cách mạng</w:t>
      </w:r>
    </w:p>
    <w:p>
      <w:r>
        <w:t>Hộ đồng bào dân tộc</w:t>
      </w:r>
    </w:p>
    <w:p>
      <w:r>
        <w:t>Hộ nghèo, hộ cận nghèo theo chuẩn đa chiều theo Nghị định số 07/2021/NĐ-CP ngày 27/01/2021 của Chính phủ</w:t>
      </w:r>
    </w:p>
    <w:p>
      <w:r>
        <w:t>Hộ nghèo tỉnh theo Nghị quyết số 45/2022/NQ-HĐND ngày 09/12/2022 của Hội đồng nhân dân tỉnh</w:t>
      </w:r>
    </w:p>
    <w:p>
      <w:r>
        <w:t>Hộ gia đình thuộc khu vực nông thôn còn lại</w:t>
      </w:r>
    </w:p>
    <w:p>
      <w:r>
        <w:t>Số hộ</w:t>
      </w:r>
    </w:p>
    <w:p>
      <w:r>
        <w:t>NST hỗ trợ</w:t>
      </w:r>
    </w:p>
    <w:p>
      <w:r>
        <w:t>Số hộ</w:t>
      </w:r>
    </w:p>
    <w:p>
      <w:r>
        <w:t>NST hỗ trợ (triệu đồng)</w:t>
      </w:r>
    </w:p>
    <w:p>
      <w:r>
        <w:t>Số hộ</w:t>
      </w:r>
    </w:p>
    <w:p>
      <w:r>
        <w:t>NST hỗ trợ (triệu đồng)</w:t>
      </w:r>
    </w:p>
    <w:p>
      <w:r>
        <w:t>Số hộ</w:t>
      </w:r>
    </w:p>
    <w:p>
      <w:r>
        <w:t>NST hỗ trợ (triệu đồng)</w:t>
      </w:r>
    </w:p>
    <w:p>
      <w:r>
        <w:t>Số hộ</w:t>
      </w:r>
    </w:p>
    <w:p>
      <w:r>
        <w:t>NST hỗ trợ (triệu đồng)</w:t>
      </w:r>
    </w:p>
    <w:p>
      <w:r>
        <w:t>Số hộ</w:t>
      </w:r>
    </w:p>
    <w:p>
      <w:r>
        <w:t>NST hỗ trợ (triệu đồng)</w:t>
      </w:r>
    </w:p>
    <w:p>
      <w:r>
        <w:t>(1)</w:t>
      </w:r>
    </w:p>
    <w:p>
      <w:r>
        <w:t>(2)</w:t>
      </w:r>
    </w:p>
    <w:p>
      <w:r>
        <w:t>3= (5+7+9+11+13)</w:t>
      </w:r>
    </w:p>
    <w:p>
      <w:r>
        <w:t>4= (6+8+10+12+14)</w:t>
      </w:r>
    </w:p>
    <w:p>
      <w:r>
        <w:t>5</w:t>
      </w:r>
    </w:p>
    <w:p>
      <w:r>
        <w:t>6= (5*0.004*10)*12</w:t>
      </w:r>
    </w:p>
    <w:p>
      <w:r>
        <w:t>7</w:t>
      </w:r>
    </w:p>
    <w:p>
      <w:r>
        <w:t>8= (7*0.004*10)*12</w:t>
      </w:r>
    </w:p>
    <w:p>
      <w:r>
        <w:t>9</w:t>
      </w:r>
    </w:p>
    <w:p>
      <w:r>
        <w:t>10= (9*0.004*10)*12</w:t>
      </w:r>
    </w:p>
    <w:p>
      <w:r>
        <w:t>11</w:t>
      </w:r>
    </w:p>
    <w:p>
      <w:r>
        <w:t>12= (11*0.004*10)* 12</w:t>
      </w:r>
    </w:p>
    <w:p>
      <w:r>
        <w:t>13</w:t>
      </w:r>
    </w:p>
    <w:p>
      <w:r>
        <w:t>14= (13*0.003*10)* 12</w:t>
      </w:r>
    </w:p>
    <w:p>
      <w:r>
        <w:t>Tổng</w:t>
      </w:r>
    </w:p>
    <w:p>
      <w:r>
        <w:t>26.190</w:t>
      </w:r>
    </w:p>
    <w:p>
      <w:r>
        <w:t>9.731,5</w:t>
      </w:r>
    </w:p>
    <w:p>
      <w:r>
        <w:t>239</w:t>
      </w:r>
    </w:p>
    <w:p>
      <w:r>
        <w:t>115</w:t>
      </w:r>
    </w:p>
    <w:p>
      <w:r>
        <w:t>1.996</w:t>
      </w:r>
    </w:p>
    <w:p>
      <w:r>
        <w:t>958</w:t>
      </w:r>
    </w:p>
    <w:p>
      <w:r>
        <w:t>166</w:t>
      </w:r>
    </w:p>
    <w:p>
      <w:r>
        <w:t>80</w:t>
      </w:r>
    </w:p>
    <w:p>
      <w:r>
        <w:t>125</w:t>
      </w:r>
    </w:p>
    <w:p>
      <w:r>
        <w:t>60</w:t>
      </w:r>
    </w:p>
    <w:p>
      <w:r>
        <w:t>23.664</w:t>
      </w:r>
    </w:p>
    <w:p>
      <w:r>
        <w:t>8.519,0</w:t>
      </w:r>
    </w:p>
    <w:p>
      <w:r>
        <w:t>I</w:t>
      </w:r>
    </w:p>
    <w:p>
      <w:r>
        <w:t>Huyện Châu Thành</w:t>
      </w:r>
    </w:p>
    <w:p>
      <w:r>
        <w:t>1.234</w:t>
      </w:r>
    </w:p>
    <w:p>
      <w:r>
        <w:t>466,4</w:t>
      </w:r>
    </w:p>
    <w:p>
      <w:r>
        <w:t>33,0</w:t>
      </w:r>
    </w:p>
    <w:p>
      <w:r>
        <w:t>15,8</w:t>
      </w:r>
    </w:p>
    <w:p>
      <w:r>
        <w:t>110,0</w:t>
      </w:r>
    </w:p>
    <w:p>
      <w:r>
        <w:t>52,8</w:t>
      </w:r>
    </w:p>
    <w:p>
      <w:r>
        <w:t>25,0</w:t>
      </w:r>
    </w:p>
    <w:p>
      <w:r>
        <w:t>12,0</w:t>
      </w:r>
    </w:p>
    <w:p>
      <w:r>
        <w:t>17,0</w:t>
      </w:r>
    </w:p>
    <w:p>
      <w:r>
        <w:t>8,2</w:t>
      </w:r>
    </w:p>
    <w:p>
      <w:r>
        <w:t>1.049,0</w:t>
      </w:r>
    </w:p>
    <w:p>
      <w:r>
        <w:t>377,6</w:t>
      </w:r>
    </w:p>
    <w:p>
      <w:r>
        <w:t>1</w:t>
      </w:r>
    </w:p>
    <w:p>
      <w:r>
        <w:t>Xã Hòa Thạnh</w:t>
      </w:r>
    </w:p>
    <w:p>
      <w:r>
        <w:t>224</w:t>
      </w:r>
    </w:p>
    <w:p>
      <w:r>
        <w:t>90,2</w:t>
      </w:r>
    </w:p>
    <w:p>
      <w:r>
        <w:t>5</w:t>
      </w:r>
    </w:p>
    <w:p>
      <w:r>
        <w:t>2,4</w:t>
      </w:r>
    </w:p>
    <w:p>
      <w:r>
        <w:t>69</w:t>
      </w:r>
    </w:p>
    <w:p>
      <w:r>
        <w:t>33,1</w:t>
      </w:r>
    </w:p>
    <w:p>
      <w:r>
        <w:t>4</w:t>
      </w:r>
    </w:p>
    <w:p>
      <w:r>
        <w:t>1,9</w:t>
      </w:r>
    </w:p>
    <w:p>
      <w:r>
        <w:t>2</w:t>
      </w:r>
    </w:p>
    <w:p>
      <w:r>
        <w:t>1,0</w:t>
      </w:r>
    </w:p>
    <w:p>
      <w:r>
        <w:t>144</w:t>
      </w:r>
    </w:p>
    <w:p>
      <w:r>
        <w:t>51,8</w:t>
      </w:r>
    </w:p>
    <w:p>
      <w:r>
        <w:t>2</w:t>
      </w:r>
    </w:p>
    <w:p>
      <w:r>
        <w:t>Xã Biên Giới</w:t>
      </w:r>
    </w:p>
    <w:p>
      <w:r>
        <w:t>337</w:t>
      </w:r>
    </w:p>
    <w:p>
      <w:r>
        <w:t>125,5</w:t>
      </w:r>
    </w:p>
    <w:p>
      <w:r>
        <w:t>3</w:t>
      </w:r>
    </w:p>
    <w:p>
      <w:r>
        <w:t>1,4</w:t>
      </w:r>
    </w:p>
    <w:p>
      <w:r>
        <w:t>24</w:t>
      </w:r>
    </w:p>
    <w:p>
      <w:r>
        <w:t>11,5</w:t>
      </w:r>
    </w:p>
    <w:p>
      <w:r>
        <w:t>5</w:t>
      </w:r>
    </w:p>
    <w:p>
      <w:r>
        <w:t>2,4</w:t>
      </w:r>
    </w:p>
    <w:p>
      <w:r>
        <w:t>3</w:t>
      </w:r>
    </w:p>
    <w:p>
      <w:r>
        <w:t>1,4</w:t>
      </w:r>
    </w:p>
    <w:p>
      <w:r>
        <w:t>302</w:t>
      </w:r>
    </w:p>
    <w:p>
      <w:r>
        <w:t>108,7</w:t>
      </w:r>
    </w:p>
    <w:p>
      <w:r>
        <w:t>3</w:t>
      </w:r>
    </w:p>
    <w:p>
      <w:r>
        <w:t>Xã Thái Bình</w:t>
      </w:r>
    </w:p>
    <w:p>
      <w:r>
        <w:t>49</w:t>
      </w:r>
    </w:p>
    <w:p>
      <w:r>
        <w:t>19,9</w:t>
      </w:r>
    </w:p>
    <w:p>
      <w:r>
        <w:t>4</w:t>
      </w:r>
    </w:p>
    <w:p>
      <w:r>
        <w:t>1,9</w:t>
      </w:r>
    </w:p>
    <w:p>
      <w:r>
        <w:t>6</w:t>
      </w:r>
    </w:p>
    <w:p>
      <w:r>
        <w:t>2,9</w:t>
      </w:r>
    </w:p>
    <w:p>
      <w:r>
        <w:t>4</w:t>
      </w:r>
    </w:p>
    <w:p>
      <w:r>
        <w:t>1,9</w:t>
      </w:r>
    </w:p>
    <w:p>
      <w:r>
        <w:t>5</w:t>
      </w:r>
    </w:p>
    <w:p>
      <w:r>
        <w:t>2,1</w:t>
      </w:r>
    </w:p>
    <w:p>
      <w:r>
        <w:t>30</w:t>
      </w:r>
    </w:p>
    <w:p>
      <w:r>
        <w:t>10,8</w:t>
      </w:r>
    </w:p>
    <w:p>
      <w:r>
        <w:t>4</w:t>
      </w:r>
    </w:p>
    <w:p>
      <w:r>
        <w:t>Xã Long Vĩnh</w:t>
      </w:r>
    </w:p>
    <w:p>
      <w:r>
        <w:t>196</w:t>
      </w:r>
    </w:p>
    <w:p>
      <w:r>
        <w:t>72,6</w:t>
      </w:r>
    </w:p>
    <w:p>
      <w:r>
        <w:t>6</w:t>
      </w:r>
    </w:p>
    <w:p>
      <w:r>
        <w:t>2,9</w:t>
      </w:r>
    </w:p>
    <w:p>
      <w:r>
        <w:t>5</w:t>
      </w:r>
    </w:p>
    <w:p>
      <w:r>
        <w:t>2,4</w:t>
      </w:r>
    </w:p>
    <w:p>
      <w:r>
        <w:t>3</w:t>
      </w:r>
    </w:p>
    <w:p>
      <w:r>
        <w:t>1,4</w:t>
      </w:r>
    </w:p>
    <w:p>
      <w:r>
        <w:t>3</w:t>
      </w:r>
    </w:p>
    <w:p>
      <w:r>
        <w:t>1,4</w:t>
      </w:r>
    </w:p>
    <w:p>
      <w:r>
        <w:t>179</w:t>
      </w:r>
    </w:p>
    <w:p>
      <w:r>
        <w:t>64,4</w:t>
      </w:r>
    </w:p>
    <w:p>
      <w:r>
        <w:t>5</w:t>
      </w:r>
    </w:p>
    <w:p>
      <w:r>
        <w:t>Xã Thanh Điền</w:t>
      </w:r>
    </w:p>
    <w:p>
      <w:r>
        <w:t>111</w:t>
      </w:r>
    </w:p>
    <w:p>
      <w:r>
        <w:t>41,9</w:t>
      </w:r>
    </w:p>
    <w:p>
      <w:r>
        <w:t>8</w:t>
      </w:r>
    </w:p>
    <w:p>
      <w:r>
        <w:t>3,8</w:t>
      </w:r>
    </w:p>
    <w:p>
      <w:r>
        <w:t>3</w:t>
      </w:r>
    </w:p>
    <w:p>
      <w:r>
        <w:t>1,4</w:t>
      </w:r>
    </w:p>
    <w:p>
      <w:r>
        <w:t>3</w:t>
      </w:r>
    </w:p>
    <w:p>
      <w:r>
        <w:t>1,4</w:t>
      </w:r>
    </w:p>
    <w:p>
      <w:r>
        <w:t>2</w:t>
      </w:r>
    </w:p>
    <w:p>
      <w:r>
        <w:t>1,0</w:t>
      </w:r>
    </w:p>
    <w:p>
      <w:r>
        <w:t>95</w:t>
      </w:r>
    </w:p>
    <w:p>
      <w:r>
        <w:t>34,2</w:t>
      </w:r>
    </w:p>
    <w:p>
      <w:r>
        <w:t>6</w:t>
      </w:r>
    </w:p>
    <w:p>
      <w:r>
        <w:t>Xã Ninh Điền</w:t>
      </w:r>
    </w:p>
    <w:p>
      <w:r>
        <w:t>317</w:t>
      </w:r>
    </w:p>
    <w:p>
      <w:r>
        <w:t>116,3</w:t>
      </w:r>
    </w:p>
    <w:p>
      <w:r>
        <w:t>7</w:t>
      </w:r>
    </w:p>
    <w:p>
      <w:r>
        <w:t>3,4</w:t>
      </w:r>
    </w:p>
    <w:p>
      <w:r>
        <w:t>3</w:t>
      </w:r>
    </w:p>
    <w:p>
      <w:r>
        <w:t>1,4</w:t>
      </w:r>
    </w:p>
    <w:p>
      <w:r>
        <w:t>6</w:t>
      </w:r>
    </w:p>
    <w:p>
      <w:r>
        <w:t>2,9</w:t>
      </w:r>
    </w:p>
    <w:p>
      <w:r>
        <w:t>2</w:t>
      </w:r>
    </w:p>
    <w:p>
      <w:r>
        <w:t>1,0</w:t>
      </w:r>
    </w:p>
    <w:p>
      <w:r>
        <w:t>299</w:t>
      </w:r>
    </w:p>
    <w:p>
      <w:r>
        <w:t>107,6</w:t>
      </w:r>
    </w:p>
    <w:p>
      <w:r>
        <w:t>II</w:t>
      </w:r>
    </w:p>
    <w:p>
      <w:r>
        <w:t>Huyện Dương Minh Châu</w:t>
      </w:r>
    </w:p>
    <w:p>
      <w:r>
        <w:t>1.639</w:t>
      </w:r>
    </w:p>
    <w:p>
      <w:r>
        <w:t>599,6</w:t>
      </w:r>
    </w:p>
    <w:p>
      <w:r>
        <w:t>32,0</w:t>
      </w:r>
    </w:p>
    <w:p>
      <w:r>
        <w:t>15,4</w:t>
      </w:r>
    </w:p>
    <w:p>
      <w:r>
        <w:t>22,0</w:t>
      </w:r>
    </w:p>
    <w:p>
      <w:r>
        <w:t>10,6</w:t>
      </w:r>
    </w:p>
    <w:p>
      <w:r>
        <w:t>15,0</w:t>
      </w:r>
    </w:p>
    <w:p>
      <w:r>
        <w:t>7,2</w:t>
      </w:r>
    </w:p>
    <w:p>
      <w:r>
        <w:t>11,0</w:t>
      </w:r>
    </w:p>
    <w:p>
      <w:r>
        <w:t>5,3</w:t>
      </w:r>
    </w:p>
    <w:p>
      <w:r>
        <w:t>1.559,0</w:t>
      </w:r>
    </w:p>
    <w:p>
      <w:r>
        <w:t>561,2</w:t>
      </w:r>
    </w:p>
    <w:p>
      <w:r>
        <w:t>1</w:t>
      </w:r>
    </w:p>
    <w:p>
      <w:r>
        <w:t>Xã Phước Ninh</w:t>
      </w:r>
    </w:p>
    <w:p>
      <w:r>
        <w:t>275</w:t>
      </w:r>
    </w:p>
    <w:p>
      <w:r>
        <w:t>100,8</w:t>
      </w:r>
    </w:p>
    <w:p>
      <w:r>
        <w:t>5</w:t>
      </w:r>
    </w:p>
    <w:p>
      <w:r>
        <w:t>2,4</w:t>
      </w:r>
    </w:p>
    <w:p>
      <w:r>
        <w:t>5</w:t>
      </w:r>
    </w:p>
    <w:p>
      <w:r>
        <w:t>2,4</w:t>
      </w:r>
    </w:p>
    <w:p>
      <w:r>
        <w:t>3</w:t>
      </w:r>
    </w:p>
    <w:p>
      <w:r>
        <w:t>1,4</w:t>
      </w:r>
    </w:p>
    <w:p>
      <w:r>
        <w:t>2</w:t>
      </w:r>
    </w:p>
    <w:p>
      <w:r>
        <w:t>1,0</w:t>
      </w:r>
    </w:p>
    <w:p>
      <w:r>
        <w:t>260</w:t>
      </w:r>
    </w:p>
    <w:p>
      <w:r>
        <w:t>93,6</w:t>
      </w:r>
    </w:p>
    <w:p>
      <w:r>
        <w:t>2</w:t>
      </w:r>
    </w:p>
    <w:p>
      <w:r>
        <w:t>Xã Phan</w:t>
      </w:r>
    </w:p>
    <w:p>
      <w:r>
        <w:t>569</w:t>
      </w:r>
    </w:p>
    <w:p>
      <w:r>
        <w:t>206,6</w:t>
      </w:r>
    </w:p>
    <w:p>
      <w:r>
        <w:t>6</w:t>
      </w:r>
    </w:p>
    <w:p>
      <w:r>
        <w:t>2,9</w:t>
      </w:r>
    </w:p>
    <w:p>
      <w:r>
        <w:t>6</w:t>
      </w:r>
    </w:p>
    <w:p>
      <w:r>
        <w:t>2,9</w:t>
      </w:r>
    </w:p>
    <w:p>
      <w:r>
        <w:t>2</w:t>
      </w:r>
    </w:p>
    <w:p>
      <w:r>
        <w:t>1,0</w:t>
      </w:r>
    </w:p>
    <w:p>
      <w:r>
        <w:t>1</w:t>
      </w:r>
    </w:p>
    <w:p>
      <w:r>
        <w:t>0,5</w:t>
      </w:r>
    </w:p>
    <w:p>
      <w:r>
        <w:t>554</w:t>
      </w:r>
    </w:p>
    <w:p>
      <w:r>
        <w:t>199,4</w:t>
      </w:r>
    </w:p>
    <w:p>
      <w:r>
        <w:t>3</w:t>
      </w:r>
    </w:p>
    <w:p>
      <w:r>
        <w:t>Xã Bến Củi</w:t>
      </w:r>
    </w:p>
    <w:p>
      <w:r>
        <w:t>180</w:t>
      </w:r>
    </w:p>
    <w:p>
      <w:r>
        <w:t>67,0</w:t>
      </w:r>
    </w:p>
    <w:p>
      <w:r>
        <w:t>6</w:t>
      </w:r>
    </w:p>
    <w:p>
      <w:r>
        <w:t>2,9</w:t>
      </w:r>
    </w:p>
    <w:p>
      <w:r>
        <w:t>3</w:t>
      </w:r>
    </w:p>
    <w:p>
      <w:r>
        <w:t>1,4</w:t>
      </w:r>
    </w:p>
    <w:p>
      <w:r>
        <w:t>5</w:t>
      </w:r>
    </w:p>
    <w:p>
      <w:r>
        <w:t>2,4</w:t>
      </w:r>
    </w:p>
    <w:p>
      <w:r>
        <w:t>4</w:t>
      </w:r>
    </w:p>
    <w:p>
      <w:r>
        <w:t>1.9</w:t>
      </w:r>
    </w:p>
    <w:p>
      <w:r>
        <w:t>162</w:t>
      </w:r>
    </w:p>
    <w:p>
      <w:r>
        <w:t>58,3</w:t>
      </w:r>
    </w:p>
    <w:p>
      <w:r>
        <w:t>4</w:t>
      </w:r>
    </w:p>
    <w:p>
      <w:r>
        <w:t>Xã Lộc Ninh</w:t>
      </w:r>
    </w:p>
    <w:p>
      <w:r>
        <w:t>147</w:t>
      </w:r>
    </w:p>
    <w:p>
      <w:r>
        <w:t>54,8</w:t>
      </w:r>
    </w:p>
    <w:p>
      <w:r>
        <w:t>7</w:t>
      </w:r>
    </w:p>
    <w:p>
      <w:r>
        <w:t>3,4</w:t>
      </w:r>
    </w:p>
    <w:p>
      <w:r>
        <w:t>4</w:t>
      </w:r>
    </w:p>
    <w:p>
      <w:r>
        <w:t>1,9</w:t>
      </w:r>
    </w:p>
    <w:p>
      <w:r>
        <w:t>3</w:t>
      </w:r>
    </w:p>
    <w:p>
      <w:r>
        <w:t>1.4</w:t>
      </w:r>
    </w:p>
    <w:p>
      <w:r>
        <w:t>2</w:t>
      </w:r>
    </w:p>
    <w:p>
      <w:r>
        <w:t>1,0</w:t>
      </w:r>
    </w:p>
    <w:p>
      <w:r>
        <w:t>131</w:t>
      </w:r>
    </w:p>
    <w:p>
      <w:r>
        <w:t>47,2</w:t>
      </w:r>
    </w:p>
    <w:p>
      <w:r>
        <w:t>5</w:t>
      </w:r>
    </w:p>
    <w:p>
      <w:r>
        <w:t>Xã Chà Là</w:t>
      </w:r>
    </w:p>
    <w:p>
      <w:r>
        <w:t>468</w:t>
      </w:r>
    </w:p>
    <w:p>
      <w:r>
        <w:t>170,4</w:t>
      </w:r>
    </w:p>
    <w:p>
      <w:r>
        <w:t>8</w:t>
      </w:r>
    </w:p>
    <w:p>
      <w:r>
        <w:t>3,8</w:t>
      </w:r>
    </w:p>
    <w:p>
      <w:r>
        <w:t>4</w:t>
      </w:r>
    </w:p>
    <w:p>
      <w:r>
        <w:t>1,9</w:t>
      </w:r>
    </w:p>
    <w:p>
      <w:r>
        <w:t>2</w:t>
      </w:r>
    </w:p>
    <w:p>
      <w:r>
        <w:t>1,0</w:t>
      </w:r>
    </w:p>
    <w:p>
      <w:r>
        <w:t>2</w:t>
      </w:r>
    </w:p>
    <w:p>
      <w:r>
        <w:t>1,0</w:t>
      </w:r>
    </w:p>
    <w:p>
      <w:r>
        <w:t>452</w:t>
      </w:r>
    </w:p>
    <w:p>
      <w:r>
        <w:t>162,7</w:t>
      </w:r>
    </w:p>
    <w:p>
      <w:r>
        <w:t>III</w:t>
      </w:r>
    </w:p>
    <w:p>
      <w:r>
        <w:t>Huyện Bến Cầu</w:t>
      </w:r>
    </w:p>
    <w:p>
      <w:r>
        <w:t>4.754</w:t>
      </w:r>
    </w:p>
    <w:p>
      <w:r>
        <w:t>1.730,9</w:t>
      </w:r>
    </w:p>
    <w:p>
      <w:r>
        <w:t>40,0</w:t>
      </w:r>
    </w:p>
    <w:p>
      <w:r>
        <w:t>19,2</w:t>
      </w:r>
    </w:p>
    <w:p>
      <w:r>
        <w:t>41,0</w:t>
      </w:r>
    </w:p>
    <w:p>
      <w:r>
        <w:t>19,7</w:t>
      </w:r>
    </w:p>
    <w:p>
      <w:r>
        <w:t>48,0</w:t>
      </w:r>
    </w:p>
    <w:p>
      <w:r>
        <w:t>23,0</w:t>
      </w:r>
    </w:p>
    <w:p>
      <w:r>
        <w:t>33,0</w:t>
      </w:r>
    </w:p>
    <w:p>
      <w:r>
        <w:t>15,8</w:t>
      </w:r>
    </w:p>
    <w:p>
      <w:r>
        <w:t>4.592,0</w:t>
      </w:r>
    </w:p>
    <w:p>
      <w:r>
        <w:t>1.653,1</w:t>
      </w:r>
    </w:p>
    <w:p>
      <w:r>
        <w:t>1</w:t>
      </w:r>
    </w:p>
    <w:p>
      <w:r>
        <w:t>Xã Long Thuận</w:t>
      </w:r>
    </w:p>
    <w:p>
      <w:r>
        <w:t>485</w:t>
      </w:r>
    </w:p>
    <w:p>
      <w:r>
        <w:t>176,9</w:t>
      </w:r>
    </w:p>
    <w:p>
      <w:r>
        <w:t>5</w:t>
      </w:r>
    </w:p>
    <w:p>
      <w:r>
        <w:t>2,4</w:t>
      </w:r>
    </w:p>
    <w:p>
      <w:r>
        <w:t>3</w:t>
      </w:r>
    </w:p>
    <w:p>
      <w:r>
        <w:t>1,4</w:t>
      </w:r>
    </w:p>
    <w:p>
      <w:r>
        <w:t>7</w:t>
      </w:r>
    </w:p>
    <w:p>
      <w:r>
        <w:t>3,4</w:t>
      </w:r>
    </w:p>
    <w:p>
      <w:r>
        <w:t>4</w:t>
      </w:r>
    </w:p>
    <w:p>
      <w:r>
        <w:t>1,9</w:t>
      </w:r>
    </w:p>
    <w:p>
      <w:r>
        <w:t>466</w:t>
      </w:r>
    </w:p>
    <w:p>
      <w:r>
        <w:t>167,8</w:t>
      </w:r>
    </w:p>
    <w:p>
      <w:r>
        <w:t>2</w:t>
      </w:r>
    </w:p>
    <w:p>
      <w:r>
        <w:t>Xã Long Giang</w:t>
      </w:r>
    </w:p>
    <w:p>
      <w:r>
        <w:t>168</w:t>
      </w:r>
    </w:p>
    <w:p>
      <w:r>
        <w:t>62,8</w:t>
      </w:r>
    </w:p>
    <w:p>
      <w:r>
        <w:t>7</w:t>
      </w:r>
    </w:p>
    <w:p>
      <w:r>
        <w:t>3,4</w:t>
      </w:r>
    </w:p>
    <w:p>
      <w:r>
        <w:t>4</w:t>
      </w:r>
    </w:p>
    <w:p>
      <w:r>
        <w:t>1,9</w:t>
      </w:r>
    </w:p>
    <w:p>
      <w:r>
        <w:t>6</w:t>
      </w:r>
    </w:p>
    <w:p>
      <w:r>
        <w:t>2,9</w:t>
      </w:r>
    </w:p>
    <w:p>
      <w:r>
        <w:t>2</w:t>
      </w:r>
    </w:p>
    <w:p>
      <w:r>
        <w:t>1,0</w:t>
      </w:r>
    </w:p>
    <w:p>
      <w:r>
        <w:t>149</w:t>
      </w:r>
    </w:p>
    <w:p>
      <w:r>
        <w:t>53,6</w:t>
      </w:r>
    </w:p>
    <w:p>
      <w:r>
        <w:t>3</w:t>
      </w:r>
    </w:p>
    <w:p>
      <w:r>
        <w:t>Xã Long Phước</w:t>
      </w:r>
    </w:p>
    <w:p>
      <w:r>
        <w:t>207</w:t>
      </w:r>
    </w:p>
    <w:p>
      <w:r>
        <w:t>77,2</w:t>
      </w:r>
    </w:p>
    <w:p>
      <w:r>
        <w:t>6</w:t>
      </w:r>
    </w:p>
    <w:p>
      <w:r>
        <w:t>2,9</w:t>
      </w:r>
    </w:p>
    <w:p>
      <w:r>
        <w:t>5</w:t>
      </w:r>
    </w:p>
    <w:p>
      <w:r>
        <w:t>2,4</w:t>
      </w:r>
    </w:p>
    <w:p>
      <w:r>
        <w:t>8</w:t>
      </w:r>
    </w:p>
    <w:p>
      <w:r>
        <w:t>3,8</w:t>
      </w:r>
    </w:p>
    <w:p>
      <w:r>
        <w:t>3</w:t>
      </w:r>
    </w:p>
    <w:p>
      <w:r>
        <w:t>1,4</w:t>
      </w:r>
    </w:p>
    <w:p>
      <w:r>
        <w:t>185</w:t>
      </w:r>
    </w:p>
    <w:p>
      <w:r>
        <w:t>66,6</w:t>
      </w:r>
    </w:p>
    <w:p>
      <w:r>
        <w:t>4</w:t>
      </w:r>
    </w:p>
    <w:p>
      <w:r>
        <w:t>Xã Long Chữ</w:t>
      </w:r>
    </w:p>
    <w:p>
      <w:r>
        <w:t>362</w:t>
      </w:r>
    </w:p>
    <w:p>
      <w:r>
        <w:t>133,0</w:t>
      </w:r>
    </w:p>
    <w:p>
      <w:r>
        <w:t>4</w:t>
      </w:r>
    </w:p>
    <w:p>
      <w:r>
        <w:t>1,9</w:t>
      </w:r>
    </w:p>
    <w:p>
      <w:r>
        <w:t>6</w:t>
      </w:r>
    </w:p>
    <w:p>
      <w:r>
        <w:t>2,9</w:t>
      </w:r>
    </w:p>
    <w:p>
      <w:r>
        <w:t>5</w:t>
      </w:r>
    </w:p>
    <w:p>
      <w:r>
        <w:t>2,4</w:t>
      </w:r>
    </w:p>
    <w:p>
      <w:r>
        <w:t>7</w:t>
      </w:r>
    </w:p>
    <w:p>
      <w:r>
        <w:t>3,4</w:t>
      </w:r>
    </w:p>
    <w:p>
      <w:r>
        <w:t>340</w:t>
      </w:r>
    </w:p>
    <w:p>
      <w:r>
        <w:t>122,4</w:t>
      </w:r>
    </w:p>
    <w:p>
      <w:r>
        <w:t>5</w:t>
      </w:r>
    </w:p>
    <w:p>
      <w:r>
        <w:t>Xã Long Khánh</w:t>
      </w:r>
    </w:p>
    <w:p>
      <w:r>
        <w:t>409</w:t>
      </w:r>
    </w:p>
    <w:p>
      <w:r>
        <w:t>149,4</w:t>
      </w:r>
    </w:p>
    <w:p>
      <w:r>
        <w:t>3</w:t>
      </w:r>
    </w:p>
    <w:p>
      <w:r>
        <w:t>1,4</w:t>
      </w:r>
    </w:p>
    <w:p>
      <w:r>
        <w:t>4</w:t>
      </w:r>
    </w:p>
    <w:p>
      <w:r>
        <w:t>1,9</w:t>
      </w:r>
    </w:p>
    <w:p>
      <w:r>
        <w:t>9</w:t>
      </w:r>
    </w:p>
    <w:p>
      <w:r>
        <w:t>4,3</w:t>
      </w:r>
    </w:p>
    <w:p>
      <w:r>
        <w:t>2</w:t>
      </w:r>
    </w:p>
    <w:p>
      <w:r>
        <w:t>1,0</w:t>
      </w:r>
    </w:p>
    <w:p>
      <w:r>
        <w:t>391</w:t>
      </w:r>
    </w:p>
    <w:p>
      <w:r>
        <w:t>140,8</w:t>
      </w:r>
    </w:p>
    <w:p>
      <w:r>
        <w:t>6</w:t>
      </w:r>
    </w:p>
    <w:p>
      <w:r>
        <w:t>Xã Tiên Thuận</w:t>
      </w:r>
    </w:p>
    <w:p>
      <w:r>
        <w:t>1.100</w:t>
      </w:r>
    </w:p>
    <w:p>
      <w:r>
        <w:t>398,5</w:t>
      </w:r>
    </w:p>
    <w:p>
      <w:r>
        <w:t>6</w:t>
      </w:r>
    </w:p>
    <w:p>
      <w:r>
        <w:t>2,9</w:t>
      </w:r>
    </w:p>
    <w:p>
      <w:r>
        <w:t>5</w:t>
      </w:r>
    </w:p>
    <w:p>
      <w:r>
        <w:t>2,4</w:t>
      </w:r>
    </w:p>
    <w:p>
      <w:r>
        <w:t>4</w:t>
      </w:r>
    </w:p>
    <w:p>
      <w:r>
        <w:t>1,9</w:t>
      </w:r>
    </w:p>
    <w:p>
      <w:r>
        <w:t>6</w:t>
      </w:r>
    </w:p>
    <w:p>
      <w:r>
        <w:t>2,9</w:t>
      </w:r>
    </w:p>
    <w:p>
      <w:r>
        <w:t>1.079</w:t>
      </w:r>
    </w:p>
    <w:p>
      <w:r>
        <w:t>388,4</w:t>
      </w:r>
    </w:p>
    <w:p>
      <w:r>
        <w:t>7</w:t>
      </w:r>
    </w:p>
    <w:p>
      <w:r>
        <w:t>Xã Lợi Thuận</w:t>
      </w:r>
    </w:p>
    <w:p>
      <w:r>
        <w:t>277</w:t>
      </w:r>
    </w:p>
    <w:p>
      <w:r>
        <w:t>102,1</w:t>
      </w:r>
    </w:p>
    <w:p>
      <w:r>
        <w:t>5</w:t>
      </w:r>
    </w:p>
    <w:p>
      <w:r>
        <w:t>2,4</w:t>
      </w:r>
    </w:p>
    <w:p>
      <w:r>
        <w:t>6</w:t>
      </w:r>
    </w:p>
    <w:p>
      <w:r>
        <w:t>2,9</w:t>
      </w:r>
    </w:p>
    <w:p>
      <w:r>
        <w:t>5</w:t>
      </w:r>
    </w:p>
    <w:p>
      <w:r>
        <w:t>2,4</w:t>
      </w:r>
    </w:p>
    <w:p>
      <w:r>
        <w:t>4</w:t>
      </w:r>
    </w:p>
    <w:p>
      <w:r>
        <w:t>1,9</w:t>
      </w:r>
    </w:p>
    <w:p>
      <w:r>
        <w:t>257</w:t>
      </w:r>
    </w:p>
    <w:p>
      <w:r>
        <w:t>92,5</w:t>
      </w:r>
    </w:p>
    <w:p>
      <w:r>
        <w:t>8</w:t>
      </w:r>
    </w:p>
    <w:p>
      <w:r>
        <w:t>Xã An Thạnh</w:t>
      </w:r>
    </w:p>
    <w:p>
      <w:r>
        <w:t>1.746</w:t>
      </w:r>
    </w:p>
    <w:p>
      <w:r>
        <w:t>631,1</w:t>
      </w:r>
    </w:p>
    <w:p>
      <w:r>
        <w:t>4</w:t>
      </w:r>
    </w:p>
    <w:p>
      <w:r>
        <w:t>1,9</w:t>
      </w:r>
    </w:p>
    <w:p>
      <w:r>
        <w:t>8</w:t>
      </w:r>
    </w:p>
    <w:p>
      <w:r>
        <w:t>3,8</w:t>
      </w:r>
    </w:p>
    <w:p>
      <w:r>
        <w:t>4</w:t>
      </w:r>
    </w:p>
    <w:p>
      <w:r>
        <w:t>1.9</w:t>
      </w:r>
    </w:p>
    <w:p>
      <w:r>
        <w:t>5</w:t>
      </w:r>
    </w:p>
    <w:p>
      <w:r>
        <w:t>2,4</w:t>
      </w:r>
    </w:p>
    <w:p>
      <w:r>
        <w:t>1.725</w:t>
      </w:r>
    </w:p>
    <w:p>
      <w:r>
        <w:t>621,0</w:t>
      </w:r>
    </w:p>
    <w:p>
      <w:r>
        <w:t>IV</w:t>
      </w:r>
    </w:p>
    <w:p>
      <w:r>
        <w:t>Huyện Gò Dầu</w:t>
      </w:r>
    </w:p>
    <w:p>
      <w:r>
        <w:t>0</w:t>
      </w:r>
    </w:p>
    <w:p>
      <w:r>
        <w:t>0,0</w:t>
      </w:r>
    </w:p>
    <w:p>
      <w:r>
        <w:t>0,0</w:t>
      </w:r>
    </w:p>
    <w:p>
      <w:r>
        <w:t>0,0</w:t>
      </w:r>
    </w:p>
    <w:p>
      <w:r>
        <w:t>0,0</w:t>
      </w:r>
    </w:p>
    <w:p>
      <w:r>
        <w:t>0,0</w:t>
      </w:r>
    </w:p>
    <w:p>
      <w:r>
        <w:t>0,0</w:t>
      </w:r>
    </w:p>
    <w:p>
      <w:r>
        <w:t>0,0</w:t>
      </w:r>
    </w:p>
    <w:p>
      <w:r>
        <w:t>0,0</w:t>
      </w:r>
    </w:p>
    <w:p>
      <w:r>
        <w:t>0,0</w:t>
      </w:r>
    </w:p>
    <w:p>
      <w:r>
        <w:t>0,0</w:t>
      </w:r>
    </w:p>
    <w:p>
      <w:r>
        <w:t>0,0</w:t>
      </w:r>
    </w:p>
    <w:p>
      <w:r>
        <w:t>1</w:t>
      </w:r>
    </w:p>
    <w:p>
      <w:r>
        <w:t>Xã Cẩm Giang</w:t>
      </w:r>
    </w:p>
    <w:p>
      <w:r>
        <w:t>0</w:t>
      </w:r>
    </w:p>
    <w:p>
      <w:r>
        <w:t>0,0</w:t>
      </w:r>
    </w:p>
    <w:p>
      <w:r>
        <w:t>0,0</w:t>
      </w:r>
    </w:p>
    <w:p>
      <w:r>
        <w:t>0,0</w:t>
      </w:r>
    </w:p>
    <w:p>
      <w:r>
        <w:t>0,0</w:t>
      </w:r>
    </w:p>
    <w:p>
      <w:r>
        <w:t>0,0</w:t>
      </w:r>
    </w:p>
    <w:p>
      <w:r>
        <w:t>0</w:t>
      </w:r>
    </w:p>
    <w:p>
      <w:r>
        <w:t>0,0</w:t>
      </w:r>
    </w:p>
    <w:p>
      <w:r>
        <w:t>2</w:t>
      </w:r>
    </w:p>
    <w:p>
      <w:r>
        <w:t>Xã Thạnh Đức</w:t>
      </w:r>
    </w:p>
    <w:p>
      <w:r>
        <w:t>0</w:t>
      </w:r>
    </w:p>
    <w:p>
      <w:r>
        <w:t>0,0</w:t>
      </w:r>
    </w:p>
    <w:p>
      <w:r>
        <w:t>0,0</w:t>
      </w:r>
    </w:p>
    <w:p>
      <w:r>
        <w:t>0,0</w:t>
      </w:r>
    </w:p>
    <w:p>
      <w:r>
        <w:t>0,0</w:t>
      </w:r>
    </w:p>
    <w:p>
      <w:r>
        <w:t>0,0</w:t>
      </w:r>
    </w:p>
    <w:p>
      <w:r>
        <w:t>0</w:t>
      </w:r>
    </w:p>
    <w:p>
      <w:r>
        <w:t>0,0</w:t>
      </w:r>
    </w:p>
    <w:p>
      <w:r>
        <w:t>3</w:t>
      </w:r>
    </w:p>
    <w:p>
      <w:r>
        <w:t>Xã Phước Trạch</w:t>
      </w:r>
    </w:p>
    <w:p>
      <w:r>
        <w:t>0</w:t>
      </w:r>
    </w:p>
    <w:p>
      <w:r>
        <w:t>0,0</w:t>
      </w:r>
    </w:p>
    <w:p>
      <w:r>
        <w:t>0,0</w:t>
      </w:r>
    </w:p>
    <w:p>
      <w:r>
        <w:t>0,0</w:t>
      </w:r>
    </w:p>
    <w:p>
      <w:r>
        <w:t>0,0</w:t>
      </w:r>
    </w:p>
    <w:p>
      <w:r>
        <w:t>0,0</w:t>
      </w:r>
    </w:p>
    <w:p>
      <w:r>
        <w:t>0</w:t>
      </w:r>
    </w:p>
    <w:p>
      <w:r>
        <w:t>0,0</w:t>
      </w:r>
    </w:p>
    <w:p>
      <w:r>
        <w:t>4</w:t>
      </w:r>
    </w:p>
    <w:p>
      <w:r>
        <w:t>Xã Phước Thạnh</w:t>
      </w:r>
    </w:p>
    <w:p>
      <w:r>
        <w:t>0</w:t>
      </w:r>
    </w:p>
    <w:p>
      <w:r>
        <w:t>0,0</w:t>
      </w:r>
    </w:p>
    <w:p>
      <w:r>
        <w:t>0,0</w:t>
      </w:r>
    </w:p>
    <w:p>
      <w:r>
        <w:t>0,0</w:t>
      </w:r>
    </w:p>
    <w:p>
      <w:r>
        <w:t>0,0</w:t>
      </w:r>
    </w:p>
    <w:p>
      <w:r>
        <w:t>0,0</w:t>
      </w:r>
    </w:p>
    <w:p>
      <w:r>
        <w:t>0</w:t>
      </w:r>
    </w:p>
    <w:p>
      <w:r>
        <w:t>0,0</w:t>
      </w:r>
    </w:p>
    <w:p>
      <w:r>
        <w:t>5</w:t>
      </w:r>
    </w:p>
    <w:p>
      <w:r>
        <w:t>Xã Thanh Phước</w:t>
      </w:r>
    </w:p>
    <w:p>
      <w:r>
        <w:t>0</w:t>
      </w:r>
    </w:p>
    <w:p>
      <w:r>
        <w:t>0,0</w:t>
      </w:r>
    </w:p>
    <w:p>
      <w:r>
        <w:t>0,0</w:t>
      </w:r>
    </w:p>
    <w:p>
      <w:r>
        <w:t>0,0</w:t>
      </w:r>
    </w:p>
    <w:p>
      <w:r>
        <w:t>0,0</w:t>
      </w:r>
    </w:p>
    <w:p>
      <w:r>
        <w:t>0,0</w:t>
      </w:r>
    </w:p>
    <w:p>
      <w:r>
        <w:t>0</w:t>
      </w:r>
    </w:p>
    <w:p>
      <w:r>
        <w:t>0,0</w:t>
      </w:r>
    </w:p>
    <w:p>
      <w:r>
        <w:t>6</w:t>
      </w:r>
    </w:p>
    <w:p>
      <w:r>
        <w:t>Xã Phước Đông</w:t>
      </w:r>
    </w:p>
    <w:p>
      <w:r>
        <w:t>0</w:t>
      </w:r>
    </w:p>
    <w:p>
      <w:r>
        <w:t>0,0</w:t>
      </w:r>
    </w:p>
    <w:p>
      <w:r>
        <w:t>0,0</w:t>
      </w:r>
    </w:p>
    <w:p>
      <w:r>
        <w:t>0,0</w:t>
      </w:r>
    </w:p>
    <w:p>
      <w:r>
        <w:t>0,0</w:t>
      </w:r>
    </w:p>
    <w:p>
      <w:r>
        <w:t>0,0</w:t>
      </w:r>
    </w:p>
    <w:p>
      <w:r>
        <w:t>0</w:t>
      </w:r>
    </w:p>
    <w:p>
      <w:r>
        <w:t>0,0</w:t>
      </w:r>
    </w:p>
    <w:p>
      <w:r>
        <w:t>7</w:t>
      </w:r>
    </w:p>
    <w:p>
      <w:r>
        <w:t>Xã Bàu Đồn</w:t>
      </w:r>
    </w:p>
    <w:p>
      <w:r>
        <w:t>0</w:t>
      </w:r>
    </w:p>
    <w:p>
      <w:r>
        <w:t>0,0</w:t>
      </w:r>
    </w:p>
    <w:p>
      <w:r>
        <w:t>0,0</w:t>
      </w:r>
    </w:p>
    <w:p>
      <w:r>
        <w:t>0,0</w:t>
      </w:r>
    </w:p>
    <w:p>
      <w:r>
        <w:t>0,0</w:t>
      </w:r>
    </w:p>
    <w:p>
      <w:r>
        <w:t>0,0</w:t>
      </w:r>
    </w:p>
    <w:p>
      <w:r>
        <w:t>0</w:t>
      </w:r>
    </w:p>
    <w:p>
      <w:r>
        <w:t>0,0</w:t>
      </w:r>
    </w:p>
    <w:p>
      <w:r>
        <w:t>V</w:t>
      </w:r>
    </w:p>
    <w:p>
      <w:r>
        <w:t>Huyện Tân Biên</w:t>
      </w:r>
    </w:p>
    <w:p>
      <w:r>
        <w:t>7.428</w:t>
      </w:r>
    </w:p>
    <w:p>
      <w:r>
        <w:t>2.756,3</w:t>
      </w:r>
    </w:p>
    <w:p>
      <w:r>
        <w:t>55,0</w:t>
      </w:r>
    </w:p>
    <w:p>
      <w:r>
        <w:t>26,4</w:t>
      </w:r>
    </w:p>
    <w:p>
      <w:r>
        <w:t>576,0</w:t>
      </w:r>
    </w:p>
    <w:p>
      <w:r>
        <w:t>276,5</w:t>
      </w:r>
    </w:p>
    <w:p>
      <w:r>
        <w:t>31,0</w:t>
      </w:r>
    </w:p>
    <w:p>
      <w:r>
        <w:t>14,9</w:t>
      </w:r>
    </w:p>
    <w:p>
      <w:r>
        <w:t>23,0</w:t>
      </w:r>
    </w:p>
    <w:p>
      <w:r>
        <w:t>11,0</w:t>
      </w:r>
    </w:p>
    <w:p>
      <w:r>
        <w:t>6.743,0</w:t>
      </w:r>
    </w:p>
    <w:p>
      <w:r>
        <w:t>2.427,5</w:t>
      </w:r>
    </w:p>
    <w:p>
      <w:r>
        <w:t>1</w:t>
      </w:r>
    </w:p>
    <w:p>
      <w:r>
        <w:t>Xã Hòa Hiệp</w:t>
      </w:r>
    </w:p>
    <w:p>
      <w:r>
        <w:t>622</w:t>
      </w:r>
    </w:p>
    <w:p>
      <w:r>
        <w:t>256,7</w:t>
      </w:r>
    </w:p>
    <w:p>
      <w:r>
        <w:t>9</w:t>
      </w:r>
    </w:p>
    <w:p>
      <w:r>
        <w:t>4,3</w:t>
      </w:r>
    </w:p>
    <w:p>
      <w:r>
        <w:t>255</w:t>
      </w:r>
    </w:p>
    <w:p>
      <w:r>
        <w:t>122,4</w:t>
      </w:r>
    </w:p>
    <w:p>
      <w:r>
        <w:t>6</w:t>
      </w:r>
    </w:p>
    <w:p>
      <w:r>
        <w:t>2,9</w:t>
      </w:r>
    </w:p>
    <w:p>
      <w:r>
        <w:t>3</w:t>
      </w:r>
    </w:p>
    <w:p>
      <w:r>
        <w:t>1,4</w:t>
      </w:r>
    </w:p>
    <w:p>
      <w:r>
        <w:t>349</w:t>
      </w:r>
    </w:p>
    <w:p>
      <w:r>
        <w:t>125,6</w:t>
      </w:r>
    </w:p>
    <w:p>
      <w:r>
        <w:t>2</w:t>
      </w:r>
    </w:p>
    <w:p>
      <w:r>
        <w:t>Xã Tân Phong</w:t>
      </w:r>
    </w:p>
    <w:p>
      <w:r>
        <w:t>1.007</w:t>
      </w:r>
    </w:p>
    <w:p>
      <w:r>
        <w:t>365,4</w:t>
      </w:r>
    </w:p>
    <w:p>
      <w:r>
        <w:t>7</w:t>
      </w:r>
    </w:p>
    <w:p>
      <w:r>
        <w:t>3,4</w:t>
      </w:r>
    </w:p>
    <w:p>
      <w:r>
        <w:t>9</w:t>
      </w:r>
    </w:p>
    <w:p>
      <w:r>
        <w:t>4,3</w:t>
      </w:r>
    </w:p>
    <w:p>
      <w:r>
        <w:t>5</w:t>
      </w:r>
    </w:p>
    <w:p>
      <w:r>
        <w:t>2,4</w:t>
      </w:r>
    </w:p>
    <w:p>
      <w:r>
        <w:t>3</w:t>
      </w:r>
    </w:p>
    <w:p>
      <w:r>
        <w:t>1,4</w:t>
      </w:r>
    </w:p>
    <w:p>
      <w:r>
        <w:t>983</w:t>
      </w:r>
    </w:p>
    <w:p>
      <w:r>
        <w:t>353,9</w:t>
      </w:r>
    </w:p>
    <w:p>
      <w:r>
        <w:t>3</w:t>
      </w:r>
    </w:p>
    <w:p>
      <w:r>
        <w:t>Xã Tân Bình</w:t>
      </w:r>
    </w:p>
    <w:p>
      <w:r>
        <w:t>1.143</w:t>
      </w:r>
    </w:p>
    <w:p>
      <w:r>
        <w:t>413,4</w:t>
      </w:r>
    </w:p>
    <w:p>
      <w:r>
        <w:t>5</w:t>
      </w:r>
    </w:p>
    <w:p>
      <w:r>
        <w:t>2,4</w:t>
      </w:r>
    </w:p>
    <w:p>
      <w:r>
        <w:t>6</w:t>
      </w:r>
    </w:p>
    <w:p>
      <w:r>
        <w:t>2,9</w:t>
      </w:r>
    </w:p>
    <w:p>
      <w:r>
        <w:t>3</w:t>
      </w:r>
    </w:p>
    <w:p>
      <w:r>
        <w:t>1,4</w:t>
      </w:r>
    </w:p>
    <w:p>
      <w:r>
        <w:t>2</w:t>
      </w:r>
    </w:p>
    <w:p>
      <w:r>
        <w:t>1,0</w:t>
      </w:r>
    </w:p>
    <w:p>
      <w:r>
        <w:t>1.127</w:t>
      </w:r>
    </w:p>
    <w:p>
      <w:r>
        <w:t>405,7</w:t>
      </w:r>
    </w:p>
    <w:p>
      <w:r>
        <w:t>4</w:t>
      </w:r>
    </w:p>
    <w:p>
      <w:r>
        <w:t>Xã Mò Công</w:t>
      </w:r>
    </w:p>
    <w:p>
      <w:r>
        <w:t>983</w:t>
      </w:r>
    </w:p>
    <w:p>
      <w:r>
        <w:t>356,2</w:t>
      </w:r>
    </w:p>
    <w:p>
      <w:r>
        <w:t>5</w:t>
      </w:r>
    </w:p>
    <w:p>
      <w:r>
        <w:t>2,4</w:t>
      </w:r>
    </w:p>
    <w:p>
      <w:r>
        <w:t>7</w:t>
      </w:r>
    </w:p>
    <w:p>
      <w:r>
        <w:t>3,4</w:t>
      </w:r>
    </w:p>
    <w:p>
      <w:r>
        <w:t>3</w:t>
      </w:r>
    </w:p>
    <w:p>
      <w:r>
        <w:t>1,4</w:t>
      </w:r>
    </w:p>
    <w:p>
      <w:r>
        <w:t>4</w:t>
      </w:r>
    </w:p>
    <w:p>
      <w:r>
        <w:t>1,9</w:t>
      </w:r>
    </w:p>
    <w:p>
      <w:r>
        <w:t>964</w:t>
      </w:r>
    </w:p>
    <w:p>
      <w:r>
        <w:t>347,0</w:t>
      </w:r>
    </w:p>
    <w:p>
      <w:r>
        <w:t>5</w:t>
      </w:r>
    </w:p>
    <w:p>
      <w:r>
        <w:t>Xã Thạnh Bình</w:t>
      </w:r>
    </w:p>
    <w:p>
      <w:r>
        <w:t>173</w:t>
      </w:r>
    </w:p>
    <w:p>
      <w:r>
        <w:t>79,0</w:t>
      </w:r>
    </w:p>
    <w:p>
      <w:r>
        <w:t>8</w:t>
      </w:r>
    </w:p>
    <w:p>
      <w:r>
        <w:t>3,8</w:t>
      </w:r>
    </w:p>
    <w:p>
      <w:r>
        <w:t>125</w:t>
      </w:r>
    </w:p>
    <w:p>
      <w:r>
        <w:t>60,0</w:t>
      </w:r>
    </w:p>
    <w:p>
      <w:r>
        <w:t>3</w:t>
      </w:r>
    </w:p>
    <w:p>
      <w:r>
        <w:t>1,4</w:t>
      </w:r>
    </w:p>
    <w:p>
      <w:r>
        <w:t>3</w:t>
      </w:r>
    </w:p>
    <w:p>
      <w:r>
        <w:t>1,4</w:t>
      </w:r>
    </w:p>
    <w:p>
      <w:r>
        <w:t>34</w:t>
      </w:r>
    </w:p>
    <w:p>
      <w:r>
        <w:t>12,2</w:t>
      </w:r>
    </w:p>
    <w:p>
      <w:r>
        <w:t>6</w:t>
      </w:r>
    </w:p>
    <w:p>
      <w:r>
        <w:t>Xã Thạnh Tây</w:t>
      </w:r>
    </w:p>
    <w:p>
      <w:r>
        <w:t>997</w:t>
      </w:r>
    </w:p>
    <w:p>
      <w:r>
        <w:t>360,8</w:t>
      </w:r>
    </w:p>
    <w:p>
      <w:r>
        <w:t>4</w:t>
      </w:r>
    </w:p>
    <w:p>
      <w:r>
        <w:t>1,9</w:t>
      </w:r>
    </w:p>
    <w:p>
      <w:r>
        <w:t>8</w:t>
      </w:r>
    </w:p>
    <w:p>
      <w:r>
        <w:t>3,8</w:t>
      </w:r>
    </w:p>
    <w:p>
      <w:r>
        <w:t>2</w:t>
      </w:r>
    </w:p>
    <w:p>
      <w:r>
        <w:t>1,0</w:t>
      </w:r>
    </w:p>
    <w:p>
      <w:r>
        <w:t>2</w:t>
      </w:r>
    </w:p>
    <w:p>
      <w:r>
        <w:t>1,0</w:t>
      </w:r>
    </w:p>
    <w:p>
      <w:r>
        <w:t>981</w:t>
      </w:r>
    </w:p>
    <w:p>
      <w:r>
        <w:t>353,2</w:t>
      </w:r>
    </w:p>
    <w:p>
      <w:r>
        <w:t>7</w:t>
      </w:r>
    </w:p>
    <w:p>
      <w:r>
        <w:t>Xã Tân Lập</w:t>
      </w:r>
    </w:p>
    <w:p>
      <w:r>
        <w:t>1.820</w:t>
      </w:r>
    </w:p>
    <w:p>
      <w:r>
        <w:t>674,9</w:t>
      </w:r>
    </w:p>
    <w:p>
      <w:r>
        <w:t>5</w:t>
      </w:r>
    </w:p>
    <w:p>
      <w:r>
        <w:t>2,4</w:t>
      </w:r>
    </w:p>
    <w:p>
      <w:r>
        <w:t>154</w:t>
      </w:r>
    </w:p>
    <w:p>
      <w:r>
        <w:t>73,9</w:t>
      </w:r>
    </w:p>
    <w:p>
      <w:r>
        <w:t>3</w:t>
      </w:r>
    </w:p>
    <w:p>
      <w:r>
        <w:t>1,4</w:t>
      </w:r>
    </w:p>
    <w:p>
      <w:r>
        <w:t>2</w:t>
      </w:r>
    </w:p>
    <w:p>
      <w:r>
        <w:t>1,0</w:t>
      </w:r>
    </w:p>
    <w:p>
      <w:r>
        <w:t>1.656</w:t>
      </w:r>
    </w:p>
    <w:p>
      <w:r>
        <w:t>596,2</w:t>
      </w:r>
    </w:p>
    <w:p>
      <w:r>
        <w:t>8</w:t>
      </w:r>
    </w:p>
    <w:p>
      <w:r>
        <w:t>Xã Trà Vong</w:t>
      </w:r>
    </w:p>
    <w:p>
      <w:r>
        <w:t>609</w:t>
      </w:r>
    </w:p>
    <w:p>
      <w:r>
        <w:t>221,4</w:t>
      </w:r>
    </w:p>
    <w:p>
      <w:r>
        <w:t>6</w:t>
      </w:r>
    </w:p>
    <w:p>
      <w:r>
        <w:t>2,9</w:t>
      </w:r>
    </w:p>
    <w:p>
      <w:r>
        <w:t>7</w:t>
      </w:r>
    </w:p>
    <w:p>
      <w:r>
        <w:t>3,4</w:t>
      </w:r>
    </w:p>
    <w:p>
      <w:r>
        <w:t>4</w:t>
      </w:r>
    </w:p>
    <w:p>
      <w:r>
        <w:t>1,9</w:t>
      </w:r>
    </w:p>
    <w:p>
      <w:r>
        <w:t>1</w:t>
      </w:r>
    </w:p>
    <w:p>
      <w:r>
        <w:t>0,5</w:t>
      </w:r>
    </w:p>
    <w:p>
      <w:r>
        <w:t>591</w:t>
      </w:r>
    </w:p>
    <w:p>
      <w:r>
        <w:t>212,8</w:t>
      </w:r>
    </w:p>
    <w:p>
      <w:r>
        <w:t>9</w:t>
      </w:r>
    </w:p>
    <w:p>
      <w:r>
        <w:t>Xã Thạnh Bắc</w:t>
      </w:r>
    </w:p>
    <w:p>
      <w:r>
        <w:t>74</w:t>
      </w:r>
    </w:p>
    <w:p>
      <w:r>
        <w:t>28,6</w:t>
      </w:r>
    </w:p>
    <w:p>
      <w:r>
        <w:t>6</w:t>
      </w:r>
    </w:p>
    <w:p>
      <w:r>
        <w:t>2,9</w:t>
      </w:r>
    </w:p>
    <w:p>
      <w:r>
        <w:t>5</w:t>
      </w:r>
    </w:p>
    <w:p>
      <w:r>
        <w:t>2,4</w:t>
      </w:r>
    </w:p>
    <w:p>
      <w:r>
        <w:t>2</w:t>
      </w:r>
    </w:p>
    <w:p>
      <w:r>
        <w:t>1,0</w:t>
      </w:r>
    </w:p>
    <w:p>
      <w:r>
        <w:t>3</w:t>
      </w:r>
    </w:p>
    <w:p>
      <w:r>
        <w:t>1,4</w:t>
      </w:r>
    </w:p>
    <w:p>
      <w:r>
        <w:t>58</w:t>
      </w:r>
    </w:p>
    <w:p>
      <w:r>
        <w:t>20,9</w:t>
      </w:r>
    </w:p>
    <w:p>
      <w:r>
        <w:t>VI</w:t>
      </w:r>
    </w:p>
    <w:p>
      <w:r>
        <w:t>Huyện Tân Châu</w:t>
      </w:r>
    </w:p>
    <w:p>
      <w:r>
        <w:t>5.509</w:t>
      </w:r>
    </w:p>
    <w:p>
      <w:r>
        <w:t>2.123,8</w:t>
      </w:r>
    </w:p>
    <w:p>
      <w:r>
        <w:t>36,0</w:t>
      </w:r>
    </w:p>
    <w:p>
      <w:r>
        <w:t>17,3</w:t>
      </w:r>
    </w:p>
    <w:p>
      <w:r>
        <w:t>1.095,0</w:t>
      </w:r>
    </w:p>
    <w:p>
      <w:r>
        <w:t>525,6</w:t>
      </w:r>
    </w:p>
    <w:p>
      <w:r>
        <w:t>22,0</w:t>
      </w:r>
    </w:p>
    <w:p>
      <w:r>
        <w:t>10,6</w:t>
      </w:r>
    </w:p>
    <w:p>
      <w:r>
        <w:t>18,0</w:t>
      </w:r>
    </w:p>
    <w:p>
      <w:r>
        <w:t>8,6</w:t>
      </w:r>
    </w:p>
    <w:p>
      <w:r>
        <w:t>4.338,0</w:t>
      </w:r>
    </w:p>
    <w:p>
      <w:r>
        <w:t>1.561,7</w:t>
      </w:r>
    </w:p>
    <w:p>
      <w:r>
        <w:t>1</w:t>
      </w:r>
    </w:p>
    <w:p>
      <w:r>
        <w:t>Xã Tân Hiệp</w:t>
      </w:r>
    </w:p>
    <w:p>
      <w:r>
        <w:t>132</w:t>
      </w:r>
    </w:p>
    <w:p>
      <w:r>
        <w:t>50,6</w:t>
      </w:r>
    </w:p>
    <w:p>
      <w:r>
        <w:t>8</w:t>
      </w:r>
    </w:p>
    <w:p>
      <w:r>
        <w:t>3,8</w:t>
      </w:r>
    </w:p>
    <w:p>
      <w:r>
        <w:t>8</w:t>
      </w:r>
    </w:p>
    <w:p>
      <w:r>
        <w:t>3,8</w:t>
      </w:r>
    </w:p>
    <w:p>
      <w:r>
        <w:t>6</w:t>
      </w:r>
    </w:p>
    <w:p>
      <w:r>
        <w:t>2,9</w:t>
      </w:r>
    </w:p>
    <w:p>
      <w:r>
        <w:t>4</w:t>
      </w:r>
    </w:p>
    <w:p>
      <w:r>
        <w:t>1,9</w:t>
      </w:r>
    </w:p>
    <w:p>
      <w:r>
        <w:t>106</w:t>
      </w:r>
    </w:p>
    <w:p>
      <w:r>
        <w:t>38,2</w:t>
      </w:r>
    </w:p>
    <w:p>
      <w:r>
        <w:t>2</w:t>
      </w:r>
    </w:p>
    <w:p>
      <w:r>
        <w:t>Xã Suối Dây</w:t>
      </w:r>
    </w:p>
    <w:p>
      <w:r>
        <w:t>1.681</w:t>
      </w:r>
    </w:p>
    <w:p>
      <w:r>
        <w:t>648,1</w:t>
      </w:r>
    </w:p>
    <w:p>
      <w:r>
        <w:t>7</w:t>
      </w:r>
    </w:p>
    <w:p>
      <w:r>
        <w:t>3,4</w:t>
      </w:r>
    </w:p>
    <w:p>
      <w:r>
        <w:t>346</w:t>
      </w:r>
    </w:p>
    <w:p>
      <w:r>
        <w:t>166,1</w:t>
      </w:r>
    </w:p>
    <w:p>
      <w:r>
        <w:t>2</w:t>
      </w:r>
    </w:p>
    <w:p>
      <w:r>
        <w:t>1,0</w:t>
      </w:r>
    </w:p>
    <w:p>
      <w:r>
        <w:t>3</w:t>
      </w:r>
    </w:p>
    <w:p>
      <w:r>
        <w:t>1,4</w:t>
      </w:r>
    </w:p>
    <w:p>
      <w:r>
        <w:t>1.323</w:t>
      </w:r>
    </w:p>
    <w:p>
      <w:r>
        <w:t>476,3</w:t>
      </w:r>
    </w:p>
    <w:p>
      <w:r>
        <w:t>3</w:t>
      </w:r>
    </w:p>
    <w:p>
      <w:r>
        <w:t>Xã Tân Đông</w:t>
      </w:r>
    </w:p>
    <w:p>
      <w:r>
        <w:t>710</w:t>
      </w:r>
    </w:p>
    <w:p>
      <w:r>
        <w:t>305,5</w:t>
      </w:r>
    </w:p>
    <w:p>
      <w:r>
        <w:t>5</w:t>
      </w:r>
    </w:p>
    <w:p>
      <w:r>
        <w:t>2,4</w:t>
      </w:r>
    </w:p>
    <w:p>
      <w:r>
        <w:t>406</w:t>
      </w:r>
    </w:p>
    <w:p>
      <w:r>
        <w:t>194,9</w:t>
      </w:r>
    </w:p>
    <w:p>
      <w:r>
        <w:t>3</w:t>
      </w:r>
    </w:p>
    <w:p>
      <w:r>
        <w:t>1,4</w:t>
      </w:r>
    </w:p>
    <w:p>
      <w:r>
        <w:t>2</w:t>
      </w:r>
    </w:p>
    <w:p>
      <w:r>
        <w:t>1,0</w:t>
      </w:r>
    </w:p>
    <w:p>
      <w:r>
        <w:t>294</w:t>
      </w:r>
    </w:p>
    <w:p>
      <w:r>
        <w:t>105,8</w:t>
      </w:r>
    </w:p>
    <w:p>
      <w:r>
        <w:t>4</w:t>
      </w:r>
    </w:p>
    <w:p>
      <w:r>
        <w:t>Xã Tân Thành</w:t>
      </w:r>
    </w:p>
    <w:p>
      <w:r>
        <w:t>805</w:t>
      </w:r>
    </w:p>
    <w:p>
      <w:r>
        <w:t>314,4</w:t>
      </w:r>
    </w:p>
    <w:p>
      <w:r>
        <w:t>5</w:t>
      </w:r>
    </w:p>
    <w:p>
      <w:r>
        <w:t>2,4</w:t>
      </w:r>
    </w:p>
    <w:p>
      <w:r>
        <w:t>193</w:t>
      </w:r>
    </w:p>
    <w:p>
      <w:r>
        <w:t>92,6</w:t>
      </w:r>
    </w:p>
    <w:p>
      <w:r>
        <w:t>4</w:t>
      </w:r>
    </w:p>
    <w:p>
      <w:r>
        <w:t>1,9</w:t>
      </w:r>
    </w:p>
    <w:p>
      <w:r>
        <w:t>3</w:t>
      </w:r>
    </w:p>
    <w:p>
      <w:r>
        <w:t>1,4</w:t>
      </w:r>
    </w:p>
    <w:p>
      <w:r>
        <w:t>600</w:t>
      </w:r>
    </w:p>
    <w:p>
      <w:r>
        <w:t>216,0</w:t>
      </w:r>
    </w:p>
    <w:p>
      <w:r>
        <w:t>5</w:t>
      </w:r>
    </w:p>
    <w:p>
      <w:r>
        <w:t>Xã Suối Ngô</w:t>
      </w:r>
    </w:p>
    <w:p>
      <w:r>
        <w:t>670</w:t>
      </w:r>
    </w:p>
    <w:p>
      <w:r>
        <w:t>244,7</w:t>
      </w:r>
    </w:p>
    <w:p>
      <w:r>
        <w:t>6</w:t>
      </w:r>
    </w:p>
    <w:p>
      <w:r>
        <w:t>2,9</w:t>
      </w:r>
    </w:p>
    <w:p>
      <w:r>
        <w:t>15</w:t>
      </w:r>
    </w:p>
    <w:p>
      <w:r>
        <w:t>7,2</w:t>
      </w:r>
    </w:p>
    <w:p>
      <w:r>
        <w:t>4</w:t>
      </w:r>
    </w:p>
    <w:p>
      <w:r>
        <w:t>1,9</w:t>
      </w:r>
    </w:p>
    <w:p>
      <w:r>
        <w:t>4</w:t>
      </w:r>
    </w:p>
    <w:p>
      <w:r>
        <w:t>1,9</w:t>
      </w:r>
    </w:p>
    <w:p>
      <w:r>
        <w:t>641</w:t>
      </w:r>
    </w:p>
    <w:p>
      <w:r>
        <w:t>230,8</w:t>
      </w:r>
    </w:p>
    <w:p>
      <w:r>
        <w:t>6</w:t>
      </w:r>
    </w:p>
    <w:p>
      <w:r>
        <w:t>Xã Tân Hà</w:t>
      </w:r>
    </w:p>
    <w:p>
      <w:r>
        <w:t>0</w:t>
      </w:r>
    </w:p>
    <w:p>
      <w:r>
        <w:t>0,0</w:t>
      </w:r>
    </w:p>
    <w:p>
      <w:r>
        <w:t>0,0</w:t>
      </w:r>
    </w:p>
    <w:p>
      <w:r>
        <w:t>0</w:t>
      </w:r>
    </w:p>
    <w:p>
      <w:r>
        <w:t>0,0</w:t>
      </w:r>
    </w:p>
    <w:p>
      <w:r>
        <w:t>0</w:t>
      </w:r>
    </w:p>
    <w:p>
      <w:r>
        <w:t>0 0</w:t>
      </w:r>
    </w:p>
    <w:p>
      <w:r>
        <w:t>0</w:t>
      </w:r>
    </w:p>
    <w:p>
      <w:r>
        <w:t>0,0</w:t>
      </w:r>
    </w:p>
    <w:p>
      <w:r>
        <w:t>0</w:t>
      </w:r>
    </w:p>
    <w:p>
      <w:r>
        <w:t>0,0</w:t>
      </w:r>
    </w:p>
    <w:p>
      <w:r>
        <w:t>7</w:t>
      </w:r>
    </w:p>
    <w:p>
      <w:r>
        <w:t>Xã Tân Hòa</w:t>
      </w:r>
    </w:p>
    <w:p>
      <w:r>
        <w:t>1.511</w:t>
      </w:r>
    </w:p>
    <w:p>
      <w:r>
        <w:t>560,4</w:t>
      </w:r>
    </w:p>
    <w:p>
      <w:r>
        <w:t>5</w:t>
      </w:r>
    </w:p>
    <w:p>
      <w:r>
        <w:t>2,4</w:t>
      </w:r>
    </w:p>
    <w:p>
      <w:r>
        <w:t>127</w:t>
      </w:r>
    </w:p>
    <w:p>
      <w:r>
        <w:t>61,0</w:t>
      </w:r>
    </w:p>
    <w:p>
      <w:r>
        <w:t>3</w:t>
      </w:r>
    </w:p>
    <w:p>
      <w:r>
        <w:t>1,4</w:t>
      </w:r>
    </w:p>
    <w:p>
      <w:r>
        <w:t>2</w:t>
      </w:r>
    </w:p>
    <w:p>
      <w:r>
        <w:t>1,0</w:t>
      </w:r>
    </w:p>
    <w:p>
      <w:r>
        <w:t>1.374</w:t>
      </w:r>
    </w:p>
    <w:p>
      <w:r>
        <w:t>494,6</w:t>
      </w:r>
    </w:p>
    <w:p>
      <w:r>
        <w:t>VII</w:t>
      </w:r>
    </w:p>
    <w:p>
      <w:r>
        <w:t>TP Tây Ninh</w:t>
      </w:r>
    </w:p>
    <w:p>
      <w:r>
        <w:t>808</w:t>
      </w:r>
    </w:p>
    <w:p>
      <w:r>
        <w:t>308,2</w:t>
      </w:r>
    </w:p>
    <w:p>
      <w:r>
        <w:t>16</w:t>
      </w:r>
    </w:p>
    <w:p>
      <w:r>
        <w:t>8</w:t>
      </w:r>
    </w:p>
    <w:p>
      <w:r>
        <w:t>119</w:t>
      </w:r>
    </w:p>
    <w:p>
      <w:r>
        <w:t>57</w:t>
      </w:r>
    </w:p>
    <w:p>
      <w:r>
        <w:t>4</w:t>
      </w:r>
    </w:p>
    <w:p>
      <w:r>
        <w:t>2</w:t>
      </w:r>
    </w:p>
    <w:p>
      <w:r>
        <w:t>5</w:t>
      </w:r>
    </w:p>
    <w:p>
      <w:r>
        <w:t>2</w:t>
      </w:r>
    </w:p>
    <w:p>
      <w:r>
        <w:t>664</w:t>
      </w:r>
    </w:p>
    <w:p>
      <w:r>
        <w:t>239,0</w:t>
      </w:r>
    </w:p>
    <w:p>
      <w:r>
        <w:t>1</w:t>
      </w:r>
    </w:p>
    <w:p>
      <w:r>
        <w:t>Xã Thạnh Tân</w:t>
      </w:r>
    </w:p>
    <w:p>
      <w:r>
        <w:t>521</w:t>
      </w:r>
    </w:p>
    <w:p>
      <w:r>
        <w:t>202,6</w:t>
      </w:r>
    </w:p>
    <w:p>
      <w:r>
        <w:t>9</w:t>
      </w:r>
    </w:p>
    <w:p>
      <w:r>
        <w:t>4,3</w:t>
      </w:r>
    </w:p>
    <w:p>
      <w:r>
        <w:t>111</w:t>
      </w:r>
    </w:p>
    <w:p>
      <w:r>
        <w:t>53,3</w:t>
      </w:r>
    </w:p>
    <w:p>
      <w:r>
        <w:t>2</w:t>
      </w:r>
    </w:p>
    <w:p>
      <w:r>
        <w:t>1,0</w:t>
      </w:r>
    </w:p>
    <w:p>
      <w:r>
        <w:t>3</w:t>
      </w:r>
    </w:p>
    <w:p>
      <w:r>
        <w:t>1,4</w:t>
      </w:r>
    </w:p>
    <w:p>
      <w:r>
        <w:t>396</w:t>
      </w:r>
    </w:p>
    <w:p>
      <w:r>
        <w:t>142,6</w:t>
      </w:r>
    </w:p>
    <w:p>
      <w:r>
        <w:t>2</w:t>
      </w:r>
    </w:p>
    <w:p>
      <w:r>
        <w:t>Xã Tân Bình</w:t>
      </w:r>
    </w:p>
    <w:p>
      <w:r>
        <w:t>287</w:t>
      </w:r>
    </w:p>
    <w:p>
      <w:r>
        <w:t>105,6</w:t>
      </w:r>
    </w:p>
    <w:p>
      <w:r>
        <w:t>7</w:t>
      </w:r>
    </w:p>
    <w:p>
      <w:r>
        <w:t>3,4</w:t>
      </w:r>
    </w:p>
    <w:p>
      <w:r>
        <w:t>8</w:t>
      </w:r>
    </w:p>
    <w:p>
      <w:r>
        <w:t>3,8</w:t>
      </w:r>
    </w:p>
    <w:p>
      <w:r>
        <w:t>2</w:t>
      </w:r>
    </w:p>
    <w:p>
      <w:r>
        <w:t>1,0</w:t>
      </w:r>
    </w:p>
    <w:p>
      <w:r>
        <w:t>2</w:t>
      </w:r>
    </w:p>
    <w:p>
      <w:r>
        <w:t>1,0</w:t>
      </w:r>
    </w:p>
    <w:p>
      <w:r>
        <w:t>268</w:t>
      </w:r>
    </w:p>
    <w:p>
      <w:r>
        <w:t>96,5</w:t>
      </w:r>
    </w:p>
    <w:p>
      <w:r>
        <w:t>VIII</w:t>
      </w:r>
    </w:p>
    <w:p>
      <w:r>
        <w:t>Thị xã Hòa Thành</w:t>
      </w:r>
    </w:p>
    <w:p>
      <w:r>
        <w:t>147</w:t>
      </w:r>
    </w:p>
    <w:p>
      <w:r>
        <w:t>55,4</w:t>
      </w:r>
    </w:p>
    <w:p>
      <w:r>
        <w:t>8,0</w:t>
      </w:r>
    </w:p>
    <w:p>
      <w:r>
        <w:t>3,8</w:t>
      </w:r>
    </w:p>
    <w:p>
      <w:r>
        <w:t>0,0</w:t>
      </w:r>
    </w:p>
    <w:p>
      <w:r>
        <w:t>0,0</w:t>
      </w:r>
    </w:p>
    <w:p>
      <w:r>
        <w:t>7,0</w:t>
      </w:r>
    </w:p>
    <w:p>
      <w:r>
        <w:t>3,4</w:t>
      </w:r>
    </w:p>
    <w:p>
      <w:r>
        <w:t>6,0</w:t>
      </w:r>
    </w:p>
    <w:p>
      <w:r>
        <w:t>2,9</w:t>
      </w:r>
    </w:p>
    <w:p>
      <w:r>
        <w:t>126,0</w:t>
      </w:r>
    </w:p>
    <w:p>
      <w:r>
        <w:t>45,4</w:t>
      </w:r>
    </w:p>
    <w:p>
      <w:r>
        <w:t>1</w:t>
      </w:r>
    </w:p>
    <w:p>
      <w:r>
        <w:t>Xã Long Thành Trung</w:t>
      </w:r>
    </w:p>
    <w:p>
      <w:r>
        <w:t>147</w:t>
      </w:r>
    </w:p>
    <w:p>
      <w:r>
        <w:t>55,4</w:t>
      </w:r>
    </w:p>
    <w:p>
      <w:r>
        <w:t>8</w:t>
      </w:r>
    </w:p>
    <w:p>
      <w:r>
        <w:t>3,8</w:t>
      </w:r>
    </w:p>
    <w:p>
      <w:r>
        <w:t>0,0</w:t>
      </w:r>
    </w:p>
    <w:p>
      <w:r>
        <w:t>7</w:t>
      </w:r>
    </w:p>
    <w:p>
      <w:r>
        <w:t>3,4</w:t>
      </w:r>
    </w:p>
    <w:p>
      <w:r>
        <w:t>6</w:t>
      </w:r>
    </w:p>
    <w:p>
      <w:r>
        <w:t>2,9</w:t>
      </w:r>
    </w:p>
    <w:p>
      <w:r>
        <w:t>126</w:t>
      </w:r>
    </w:p>
    <w:p>
      <w:r>
        <w:t>45,4</w:t>
      </w:r>
    </w:p>
    <w:p>
      <w:r>
        <w:t>IX</w:t>
      </w:r>
    </w:p>
    <w:p>
      <w:r>
        <w:t>Thị xã Trảng Bàng</w:t>
      </w:r>
    </w:p>
    <w:p>
      <w:r>
        <w:t>4.671</w:t>
      </w:r>
    </w:p>
    <w:p>
      <w:r>
        <w:t>1.690,9</w:t>
      </w:r>
    </w:p>
    <w:p>
      <w:r>
        <w:t>19</w:t>
      </w:r>
    </w:p>
    <w:p>
      <w:r>
        <w:t>9</w:t>
      </w:r>
    </w:p>
    <w:p>
      <w:r>
        <w:t>33</w:t>
      </w:r>
    </w:p>
    <w:p>
      <w:r>
        <w:t>16</w:t>
      </w:r>
    </w:p>
    <w:p>
      <w:r>
        <w:t>14</w:t>
      </w:r>
    </w:p>
    <w:p>
      <w:r>
        <w:t>7</w:t>
      </w:r>
    </w:p>
    <w:p>
      <w:r>
        <w:t>12</w:t>
      </w:r>
    </w:p>
    <w:p>
      <w:r>
        <w:t>6</w:t>
      </w:r>
    </w:p>
    <w:p>
      <w:r>
        <w:t>4.593</w:t>
      </w:r>
    </w:p>
    <w:p>
      <w:r>
        <w:t>1.653</w:t>
      </w:r>
    </w:p>
    <w:p>
      <w:r>
        <w:t>1</w:t>
      </w:r>
    </w:p>
    <w:p>
      <w:r>
        <w:t>Xã Phước Chỉ</w:t>
      </w:r>
    </w:p>
    <w:p>
      <w:r>
        <w:t>1.609</w:t>
      </w:r>
    </w:p>
    <w:p>
      <w:r>
        <w:t>584,0</w:t>
      </w:r>
    </w:p>
    <w:p>
      <w:r>
        <w:t>10</w:t>
      </w:r>
    </w:p>
    <w:p>
      <w:r>
        <w:t>4,8</w:t>
      </w:r>
    </w:p>
    <w:p>
      <w:r>
        <w:t>17</w:t>
      </w:r>
    </w:p>
    <w:p>
      <w:r>
        <w:t>8,2</w:t>
      </w:r>
    </w:p>
    <w:p>
      <w:r>
        <w:t>8</w:t>
      </w:r>
    </w:p>
    <w:p>
      <w:r>
        <w:t>3,8</w:t>
      </w:r>
    </w:p>
    <w:p>
      <w:r>
        <w:t>5</w:t>
      </w:r>
    </w:p>
    <w:p>
      <w:r>
        <w:t>2,4</w:t>
      </w:r>
    </w:p>
    <w:p>
      <w:r>
        <w:t>1.569</w:t>
      </w:r>
    </w:p>
    <w:p>
      <w:r>
        <w:t>564,8</w:t>
      </w:r>
    </w:p>
    <w:p>
      <w:r>
        <w:t>2</w:t>
      </w:r>
    </w:p>
    <w:p>
      <w:r>
        <w:t>Xã Phước Bình</w:t>
      </w:r>
    </w:p>
    <w:p>
      <w:r>
        <w:t>3.062</w:t>
      </w:r>
    </w:p>
    <w:p>
      <w:r>
        <w:t>1.106,9</w:t>
      </w:r>
    </w:p>
    <w:p>
      <w:r>
        <w:t>9</w:t>
      </w:r>
    </w:p>
    <w:p>
      <w:r>
        <w:t>4,3</w:t>
      </w:r>
    </w:p>
    <w:p>
      <w:r>
        <w:t>16</w:t>
      </w:r>
    </w:p>
    <w:p>
      <w:r>
        <w:t>7,7</w:t>
      </w:r>
    </w:p>
    <w:p>
      <w:r>
        <w:t>6</w:t>
      </w:r>
    </w:p>
    <w:p>
      <w:r>
        <w:t>2,9</w:t>
      </w:r>
    </w:p>
    <w:p>
      <w:r>
        <w:t>7</w:t>
      </w:r>
    </w:p>
    <w:p>
      <w:r>
        <w:t>3,4</w:t>
      </w:r>
    </w:p>
    <w:p>
      <w:r>
        <w:t>3.024</w:t>
      </w:r>
    </w:p>
    <w:p>
      <w:r>
        <w:t>1.088,6</w:t>
      </w:r>
    </w:p>
    <w:p>
      <w:r>
        <w:t>PHỤ LỤC II</w:t>
      </w:r>
    </w:p>
    <w:p>
      <w:r>
        <w:t>KINH PHÍ HỖ TRỢ GIÁ NƯỚC SẠCH SINH HOẠT KHU VỰC NÔNG THÔN TRÊN ĐỊA BÀN TỈNH NĂM 2025</w:t>
      </w:r>
    </w:p>
    <w:p>
      <w:r>
        <w:t>(Kèm theo Kế hoạch số 173/KH-UBND ngày 17/01/2023 của Ủy ban nhân dân tỉnh)</w:t>
      </w:r>
    </w:p>
    <w:p>
      <w:r>
        <w:t>STT</w:t>
      </w:r>
    </w:p>
    <w:p>
      <w:r>
        <w:t>Địa bàn</w:t>
      </w:r>
    </w:p>
    <w:p>
      <w:r>
        <w:t>Đối tượng hỗ trợ và kinh phí thực hiện</w:t>
      </w:r>
    </w:p>
    <w:p>
      <w:r>
        <w:t>Tổng</w:t>
      </w:r>
    </w:p>
    <w:p>
      <w:r>
        <w:t>Hộ có công với cách mạng</w:t>
      </w:r>
    </w:p>
    <w:p>
      <w:r>
        <w:t>Hộ đồng bào dân tộc</w:t>
      </w:r>
    </w:p>
    <w:p>
      <w:r>
        <w:t>Hộ nghèo, hộ cận nghèo theo chuẩn đa chiều theo Nghị định số 07/2021/NĐ-CP ngày 27/01/2021 của Chính phủ</w:t>
      </w:r>
    </w:p>
    <w:p>
      <w:r>
        <w:t>Hộ nghèo tỉnh theo Nghị quyết số 45/2022/NQ-HĐND ngày 09/12/2022 của Hội đồng nhân dân tỉnh</w:t>
      </w:r>
    </w:p>
    <w:p>
      <w:r>
        <w:t>Hộ gia đình thuộc khu vực nông thôn còn lại</w:t>
      </w:r>
    </w:p>
    <w:p>
      <w:r>
        <w:t>Số hộ</w:t>
      </w:r>
    </w:p>
    <w:p>
      <w:r>
        <w:t>NST hỗ trợ</w:t>
      </w:r>
    </w:p>
    <w:p>
      <w:r>
        <w:t>Số hộ</w:t>
      </w:r>
    </w:p>
    <w:p>
      <w:r>
        <w:t>NST hỗ trợ (triệu đồng)</w:t>
      </w:r>
    </w:p>
    <w:p>
      <w:r>
        <w:t>Số hộ</w:t>
      </w:r>
    </w:p>
    <w:p>
      <w:r>
        <w:t>NST hỗ trợ (triệu đồng)</w:t>
      </w:r>
    </w:p>
    <w:p>
      <w:r>
        <w:t>Số hộ</w:t>
      </w:r>
    </w:p>
    <w:p>
      <w:r>
        <w:t>NST hỗ trợ (triệu đồng)</w:t>
      </w:r>
    </w:p>
    <w:p>
      <w:r>
        <w:t>Số hộ</w:t>
      </w:r>
    </w:p>
    <w:p>
      <w:r>
        <w:t>NST hỗ trợ (triệu đồng)</w:t>
      </w:r>
    </w:p>
    <w:p>
      <w:r>
        <w:t>Số hộ</w:t>
      </w:r>
    </w:p>
    <w:p>
      <w:r>
        <w:t>NST hỗ trợ (triệu đồng)</w:t>
      </w:r>
    </w:p>
    <w:p>
      <w:r>
        <w:t>(1)</w:t>
      </w:r>
    </w:p>
    <w:p>
      <w:r>
        <w:t>(2)</w:t>
      </w:r>
    </w:p>
    <w:p>
      <w:r>
        <w:t>3= (5+7+9+11+13)</w:t>
      </w:r>
    </w:p>
    <w:p>
      <w:r>
        <w:t>4= (6+8+10+12+14)</w:t>
      </w:r>
    </w:p>
    <w:p>
      <w:r>
        <w:t>5</w:t>
      </w:r>
    </w:p>
    <w:p>
      <w:r>
        <w:t>6= (5*0.004*10)*12</w:t>
      </w:r>
    </w:p>
    <w:p>
      <w:r>
        <w:t>7</w:t>
      </w:r>
    </w:p>
    <w:p>
      <w:r>
        <w:t>8= (7*0.004*10)*12</w:t>
      </w:r>
    </w:p>
    <w:p>
      <w:r>
        <w:t>9</w:t>
      </w:r>
    </w:p>
    <w:p>
      <w:r>
        <w:t>10= (9*0.004*10)*12</w:t>
      </w:r>
    </w:p>
    <w:p>
      <w:r>
        <w:t>11</w:t>
      </w:r>
    </w:p>
    <w:p>
      <w:r>
        <w:t>12= (11*0.004*10)* 12</w:t>
      </w:r>
    </w:p>
    <w:p>
      <w:r>
        <w:t>13</w:t>
      </w:r>
    </w:p>
    <w:p>
      <w:r>
        <w:t>14= (13*0.003*10)* 12</w:t>
      </w:r>
    </w:p>
    <w:p>
      <w:r>
        <w:t>Tổng</w:t>
      </w:r>
    </w:p>
    <w:p>
      <w:r>
        <w:t>26.190</w:t>
      </w:r>
    </w:p>
    <w:p>
      <w:r>
        <w:t>9.731,5</w:t>
      </w:r>
    </w:p>
    <w:p>
      <w:r>
        <w:t>239</w:t>
      </w:r>
    </w:p>
    <w:p>
      <w:r>
        <w:t>115</w:t>
      </w:r>
    </w:p>
    <w:p>
      <w:r>
        <w:t>1.996</w:t>
      </w:r>
    </w:p>
    <w:p>
      <w:r>
        <w:t>958</w:t>
      </w:r>
    </w:p>
    <w:p>
      <w:r>
        <w:t>166</w:t>
      </w:r>
    </w:p>
    <w:p>
      <w:r>
        <w:t>80</w:t>
      </w:r>
    </w:p>
    <w:p>
      <w:r>
        <w:t>125</w:t>
      </w:r>
    </w:p>
    <w:p>
      <w:r>
        <w:t>60</w:t>
      </w:r>
    </w:p>
    <w:p>
      <w:r>
        <w:t>23.664</w:t>
      </w:r>
    </w:p>
    <w:p>
      <w:r>
        <w:t>8.519,0</w:t>
      </w:r>
    </w:p>
    <w:p>
      <w:r>
        <w:t>I</w:t>
      </w:r>
    </w:p>
    <w:p>
      <w:r>
        <w:t>Huyện Châu Thành</w:t>
      </w:r>
    </w:p>
    <w:p>
      <w:r>
        <w:t>1.234</w:t>
      </w:r>
    </w:p>
    <w:p>
      <w:r>
        <w:t>466,4</w:t>
      </w:r>
    </w:p>
    <w:p>
      <w:r>
        <w:t>33,0</w:t>
      </w:r>
    </w:p>
    <w:p>
      <w:r>
        <w:t>15,8</w:t>
      </w:r>
    </w:p>
    <w:p>
      <w:r>
        <w:t>110,0</w:t>
      </w:r>
    </w:p>
    <w:p>
      <w:r>
        <w:t>52,8</w:t>
      </w:r>
    </w:p>
    <w:p>
      <w:r>
        <w:t>25,0</w:t>
      </w:r>
    </w:p>
    <w:p>
      <w:r>
        <w:t>12,0</w:t>
      </w:r>
    </w:p>
    <w:p>
      <w:r>
        <w:t>17,0</w:t>
      </w:r>
    </w:p>
    <w:p>
      <w:r>
        <w:t>8,2</w:t>
      </w:r>
    </w:p>
    <w:p>
      <w:r>
        <w:t>1.049,0</w:t>
      </w:r>
    </w:p>
    <w:p>
      <w:r>
        <w:t>377,6</w:t>
      </w:r>
    </w:p>
    <w:p>
      <w:r>
        <w:t>1</w:t>
      </w:r>
    </w:p>
    <w:p>
      <w:r>
        <w:t>Xã Hòa Thạnh</w:t>
      </w:r>
    </w:p>
    <w:p>
      <w:r>
        <w:t>224</w:t>
      </w:r>
    </w:p>
    <w:p>
      <w:r>
        <w:t>90,2</w:t>
      </w:r>
    </w:p>
    <w:p>
      <w:r>
        <w:t>5</w:t>
      </w:r>
    </w:p>
    <w:p>
      <w:r>
        <w:t>2,4</w:t>
      </w:r>
    </w:p>
    <w:p>
      <w:r>
        <w:t>69</w:t>
      </w:r>
    </w:p>
    <w:p>
      <w:r>
        <w:t>33,1</w:t>
      </w:r>
    </w:p>
    <w:p>
      <w:r>
        <w:t>4</w:t>
      </w:r>
    </w:p>
    <w:p>
      <w:r>
        <w:t>1,9</w:t>
      </w:r>
    </w:p>
    <w:p>
      <w:r>
        <w:t>2</w:t>
      </w:r>
    </w:p>
    <w:p>
      <w:r>
        <w:t>1,0</w:t>
      </w:r>
    </w:p>
    <w:p>
      <w:r>
        <w:t>144</w:t>
      </w:r>
    </w:p>
    <w:p>
      <w:r>
        <w:t>51,8</w:t>
      </w:r>
    </w:p>
    <w:p>
      <w:r>
        <w:t>2</w:t>
      </w:r>
    </w:p>
    <w:p>
      <w:r>
        <w:t>Xã Biên Giới</w:t>
      </w:r>
    </w:p>
    <w:p>
      <w:r>
        <w:t>337</w:t>
      </w:r>
    </w:p>
    <w:p>
      <w:r>
        <w:t>125,5</w:t>
      </w:r>
    </w:p>
    <w:p>
      <w:r>
        <w:t>3</w:t>
      </w:r>
    </w:p>
    <w:p>
      <w:r>
        <w:t>1,4</w:t>
      </w:r>
    </w:p>
    <w:p>
      <w:r>
        <w:t>24</w:t>
      </w:r>
    </w:p>
    <w:p>
      <w:r>
        <w:t>11,5</w:t>
      </w:r>
    </w:p>
    <w:p>
      <w:r>
        <w:t>5</w:t>
      </w:r>
    </w:p>
    <w:p>
      <w:r>
        <w:t>2,4</w:t>
      </w:r>
    </w:p>
    <w:p>
      <w:r>
        <w:t>3</w:t>
      </w:r>
    </w:p>
    <w:p>
      <w:r>
        <w:t>1,4</w:t>
      </w:r>
    </w:p>
    <w:p>
      <w:r>
        <w:t>302</w:t>
      </w:r>
    </w:p>
    <w:p>
      <w:r>
        <w:t>108,7</w:t>
      </w:r>
    </w:p>
    <w:p>
      <w:r>
        <w:t>3</w:t>
      </w:r>
    </w:p>
    <w:p>
      <w:r>
        <w:t>Xã Thái Bình</w:t>
      </w:r>
    </w:p>
    <w:p>
      <w:r>
        <w:t>49</w:t>
      </w:r>
    </w:p>
    <w:p>
      <w:r>
        <w:t>19,9</w:t>
      </w:r>
    </w:p>
    <w:p>
      <w:r>
        <w:t>4</w:t>
      </w:r>
    </w:p>
    <w:p>
      <w:r>
        <w:t>1,9</w:t>
      </w:r>
    </w:p>
    <w:p>
      <w:r>
        <w:t>6</w:t>
      </w:r>
    </w:p>
    <w:p>
      <w:r>
        <w:t>2,9</w:t>
      </w:r>
    </w:p>
    <w:p>
      <w:r>
        <w:t>4</w:t>
      </w:r>
    </w:p>
    <w:p>
      <w:r>
        <w:t>1,9</w:t>
      </w:r>
    </w:p>
    <w:p>
      <w:r>
        <w:t>5</w:t>
      </w:r>
    </w:p>
    <w:p>
      <w:r>
        <w:t>2,4</w:t>
      </w:r>
    </w:p>
    <w:p>
      <w:r>
        <w:t>30</w:t>
      </w:r>
    </w:p>
    <w:p>
      <w:r>
        <w:t>10,8</w:t>
      </w:r>
    </w:p>
    <w:p>
      <w:r>
        <w:t>4</w:t>
      </w:r>
    </w:p>
    <w:p>
      <w:r>
        <w:t>Xã Long Vĩnh</w:t>
      </w:r>
    </w:p>
    <w:p>
      <w:r>
        <w:t>196</w:t>
      </w:r>
    </w:p>
    <w:p>
      <w:r>
        <w:t>72,6</w:t>
      </w:r>
    </w:p>
    <w:p>
      <w:r>
        <w:t>6</w:t>
      </w:r>
    </w:p>
    <w:p>
      <w:r>
        <w:t>2,9</w:t>
      </w:r>
    </w:p>
    <w:p>
      <w:r>
        <w:t>5</w:t>
      </w:r>
    </w:p>
    <w:p>
      <w:r>
        <w:t>2,4</w:t>
      </w:r>
    </w:p>
    <w:p>
      <w:r>
        <w:t>3</w:t>
      </w:r>
    </w:p>
    <w:p>
      <w:r>
        <w:t>1,4</w:t>
      </w:r>
    </w:p>
    <w:p>
      <w:r>
        <w:t>3</w:t>
      </w:r>
    </w:p>
    <w:p>
      <w:r>
        <w:t>1,4</w:t>
      </w:r>
    </w:p>
    <w:p>
      <w:r>
        <w:t>179</w:t>
      </w:r>
    </w:p>
    <w:p>
      <w:r>
        <w:t>64,4</w:t>
      </w:r>
    </w:p>
    <w:p>
      <w:r>
        <w:t>5</w:t>
      </w:r>
    </w:p>
    <w:p>
      <w:r>
        <w:t>Xã Thanh Điền</w:t>
      </w:r>
    </w:p>
    <w:p>
      <w:r>
        <w:t>111</w:t>
      </w:r>
    </w:p>
    <w:p>
      <w:r>
        <w:t>41,9</w:t>
      </w:r>
    </w:p>
    <w:p>
      <w:r>
        <w:t>8</w:t>
      </w:r>
    </w:p>
    <w:p>
      <w:r>
        <w:t>3,8</w:t>
      </w:r>
    </w:p>
    <w:p>
      <w:r>
        <w:t>3</w:t>
      </w:r>
    </w:p>
    <w:p>
      <w:r>
        <w:t>1,4</w:t>
      </w:r>
    </w:p>
    <w:p>
      <w:r>
        <w:t>3</w:t>
      </w:r>
    </w:p>
    <w:p>
      <w:r>
        <w:t>1,4</w:t>
      </w:r>
    </w:p>
    <w:p>
      <w:r>
        <w:t>2</w:t>
      </w:r>
    </w:p>
    <w:p>
      <w:r>
        <w:t>1,0</w:t>
      </w:r>
    </w:p>
    <w:p>
      <w:r>
        <w:t>95</w:t>
      </w:r>
    </w:p>
    <w:p>
      <w:r>
        <w:t>34,2</w:t>
      </w:r>
    </w:p>
    <w:p>
      <w:r>
        <w:t>6</w:t>
      </w:r>
    </w:p>
    <w:p>
      <w:r>
        <w:t>Xã Ninh Điền</w:t>
      </w:r>
    </w:p>
    <w:p>
      <w:r>
        <w:t>317</w:t>
      </w:r>
    </w:p>
    <w:p>
      <w:r>
        <w:t>116,3</w:t>
      </w:r>
    </w:p>
    <w:p>
      <w:r>
        <w:t>7</w:t>
      </w:r>
    </w:p>
    <w:p>
      <w:r>
        <w:t>3,4</w:t>
      </w:r>
    </w:p>
    <w:p>
      <w:r>
        <w:t>3</w:t>
      </w:r>
    </w:p>
    <w:p>
      <w:r>
        <w:t>1,4</w:t>
      </w:r>
    </w:p>
    <w:p>
      <w:r>
        <w:t>6</w:t>
      </w:r>
    </w:p>
    <w:p>
      <w:r>
        <w:t>2,9</w:t>
      </w:r>
    </w:p>
    <w:p>
      <w:r>
        <w:t>2</w:t>
      </w:r>
    </w:p>
    <w:p>
      <w:r>
        <w:t>1,0</w:t>
      </w:r>
    </w:p>
    <w:p>
      <w:r>
        <w:t>299</w:t>
      </w:r>
    </w:p>
    <w:p>
      <w:r>
        <w:t>107,6</w:t>
      </w:r>
    </w:p>
    <w:p>
      <w:r>
        <w:t>II</w:t>
      </w:r>
    </w:p>
    <w:p>
      <w:r>
        <w:t>Huyện Dương Minh Châu</w:t>
      </w:r>
    </w:p>
    <w:p>
      <w:r>
        <w:t>1.639</w:t>
      </w:r>
    </w:p>
    <w:p>
      <w:r>
        <w:t>599,6</w:t>
      </w:r>
    </w:p>
    <w:p>
      <w:r>
        <w:t>32,0</w:t>
      </w:r>
    </w:p>
    <w:p>
      <w:r>
        <w:t>15,4</w:t>
      </w:r>
    </w:p>
    <w:p>
      <w:r>
        <w:t>22,0</w:t>
      </w:r>
    </w:p>
    <w:p>
      <w:r>
        <w:t>10,6</w:t>
      </w:r>
    </w:p>
    <w:p>
      <w:r>
        <w:t>15,0</w:t>
      </w:r>
    </w:p>
    <w:p>
      <w:r>
        <w:t>7,2</w:t>
      </w:r>
    </w:p>
    <w:p>
      <w:r>
        <w:t>11,0</w:t>
      </w:r>
    </w:p>
    <w:p>
      <w:r>
        <w:t>5,3</w:t>
      </w:r>
    </w:p>
    <w:p>
      <w:r>
        <w:t>1.559,0</w:t>
      </w:r>
    </w:p>
    <w:p>
      <w:r>
        <w:t>561,2</w:t>
      </w:r>
    </w:p>
    <w:p>
      <w:r>
        <w:t>1</w:t>
      </w:r>
    </w:p>
    <w:p>
      <w:r>
        <w:t>Xã Phước Ninh</w:t>
      </w:r>
    </w:p>
    <w:p>
      <w:r>
        <w:t>275</w:t>
      </w:r>
    </w:p>
    <w:p>
      <w:r>
        <w:t>100,8</w:t>
      </w:r>
    </w:p>
    <w:p>
      <w:r>
        <w:t>5</w:t>
      </w:r>
    </w:p>
    <w:p>
      <w:r>
        <w:t>2,4</w:t>
      </w:r>
    </w:p>
    <w:p>
      <w:r>
        <w:t>5</w:t>
      </w:r>
    </w:p>
    <w:p>
      <w:r>
        <w:t>2,4</w:t>
      </w:r>
    </w:p>
    <w:p>
      <w:r>
        <w:t>3</w:t>
      </w:r>
    </w:p>
    <w:p>
      <w:r>
        <w:t>1,4</w:t>
      </w:r>
    </w:p>
    <w:p>
      <w:r>
        <w:t>2</w:t>
      </w:r>
    </w:p>
    <w:p>
      <w:r>
        <w:t>1,0</w:t>
      </w:r>
    </w:p>
    <w:p>
      <w:r>
        <w:t>260</w:t>
      </w:r>
    </w:p>
    <w:p>
      <w:r>
        <w:t>93,6</w:t>
      </w:r>
    </w:p>
    <w:p>
      <w:r>
        <w:t>2</w:t>
      </w:r>
    </w:p>
    <w:p>
      <w:r>
        <w:t>Xã Phan</w:t>
      </w:r>
    </w:p>
    <w:p>
      <w:r>
        <w:t>569</w:t>
      </w:r>
    </w:p>
    <w:p>
      <w:r>
        <w:t>206,6</w:t>
      </w:r>
    </w:p>
    <w:p>
      <w:r>
        <w:t>6</w:t>
      </w:r>
    </w:p>
    <w:p>
      <w:r>
        <w:t>2,9</w:t>
      </w:r>
    </w:p>
    <w:p>
      <w:r>
        <w:t>6</w:t>
      </w:r>
    </w:p>
    <w:p>
      <w:r>
        <w:t>2,9</w:t>
      </w:r>
    </w:p>
    <w:p>
      <w:r>
        <w:t>2</w:t>
      </w:r>
    </w:p>
    <w:p>
      <w:r>
        <w:t>1,0</w:t>
      </w:r>
    </w:p>
    <w:p>
      <w:r>
        <w:t>1</w:t>
      </w:r>
    </w:p>
    <w:p>
      <w:r>
        <w:t>0,5</w:t>
      </w:r>
    </w:p>
    <w:p>
      <w:r>
        <w:t>554</w:t>
      </w:r>
    </w:p>
    <w:p>
      <w:r>
        <w:t>199,4</w:t>
      </w:r>
    </w:p>
    <w:p>
      <w:r>
        <w:t>3</w:t>
      </w:r>
    </w:p>
    <w:p>
      <w:r>
        <w:t>Xã Bến Củi</w:t>
      </w:r>
    </w:p>
    <w:p>
      <w:r>
        <w:t>180</w:t>
      </w:r>
    </w:p>
    <w:p>
      <w:r>
        <w:t>67,0</w:t>
      </w:r>
    </w:p>
    <w:p>
      <w:r>
        <w:t>6</w:t>
      </w:r>
    </w:p>
    <w:p>
      <w:r>
        <w:t>2,9</w:t>
      </w:r>
    </w:p>
    <w:p>
      <w:r>
        <w:t>3</w:t>
      </w:r>
    </w:p>
    <w:p>
      <w:r>
        <w:t>1,4</w:t>
      </w:r>
    </w:p>
    <w:p>
      <w:r>
        <w:t>5</w:t>
      </w:r>
    </w:p>
    <w:p>
      <w:r>
        <w:t>2,4</w:t>
      </w:r>
    </w:p>
    <w:p>
      <w:r>
        <w:t>4</w:t>
      </w:r>
    </w:p>
    <w:p>
      <w:r>
        <w:t>1,9</w:t>
      </w:r>
    </w:p>
    <w:p>
      <w:r>
        <w:t>162</w:t>
      </w:r>
    </w:p>
    <w:p>
      <w:r>
        <w:t>58,3</w:t>
      </w:r>
    </w:p>
    <w:p>
      <w:r>
        <w:t>4</w:t>
      </w:r>
    </w:p>
    <w:p>
      <w:r>
        <w:t>Xã Lộc Ninh</w:t>
      </w:r>
    </w:p>
    <w:p>
      <w:r>
        <w:t>147</w:t>
      </w:r>
    </w:p>
    <w:p>
      <w:r>
        <w:t>54,8</w:t>
      </w:r>
    </w:p>
    <w:p>
      <w:r>
        <w:t>7</w:t>
      </w:r>
    </w:p>
    <w:p>
      <w:r>
        <w:t>3,4</w:t>
      </w:r>
    </w:p>
    <w:p>
      <w:r>
        <w:t>4</w:t>
      </w:r>
    </w:p>
    <w:p>
      <w:r>
        <w:t>1,9</w:t>
      </w:r>
    </w:p>
    <w:p>
      <w:r>
        <w:t>3</w:t>
      </w:r>
    </w:p>
    <w:p>
      <w:r>
        <w:t>1,4</w:t>
      </w:r>
    </w:p>
    <w:p>
      <w:r>
        <w:t>2</w:t>
      </w:r>
    </w:p>
    <w:p>
      <w:r>
        <w:t>1,0</w:t>
      </w:r>
    </w:p>
    <w:p>
      <w:r>
        <w:t>131</w:t>
      </w:r>
    </w:p>
    <w:p>
      <w:r>
        <w:t>47,2</w:t>
      </w:r>
    </w:p>
    <w:p>
      <w:r>
        <w:t>5</w:t>
      </w:r>
    </w:p>
    <w:p>
      <w:r>
        <w:t>Xã Chà Là</w:t>
      </w:r>
    </w:p>
    <w:p>
      <w:r>
        <w:t>468</w:t>
      </w:r>
    </w:p>
    <w:p>
      <w:r>
        <w:t>170,4</w:t>
      </w:r>
    </w:p>
    <w:p>
      <w:r>
        <w:t>8</w:t>
      </w:r>
    </w:p>
    <w:p>
      <w:r>
        <w:t>3,8</w:t>
      </w:r>
    </w:p>
    <w:p>
      <w:r>
        <w:t>4</w:t>
      </w:r>
    </w:p>
    <w:p>
      <w:r>
        <w:t>1,9</w:t>
      </w:r>
    </w:p>
    <w:p>
      <w:r>
        <w:t>2</w:t>
      </w:r>
    </w:p>
    <w:p>
      <w:r>
        <w:t>1,0</w:t>
      </w:r>
    </w:p>
    <w:p>
      <w:r>
        <w:t>2</w:t>
      </w:r>
    </w:p>
    <w:p>
      <w:r>
        <w:t>1,0</w:t>
      </w:r>
    </w:p>
    <w:p>
      <w:r>
        <w:t>452</w:t>
      </w:r>
    </w:p>
    <w:p>
      <w:r>
        <w:t>162,7</w:t>
      </w:r>
    </w:p>
    <w:p>
      <w:r>
        <w:t>III</w:t>
      </w:r>
    </w:p>
    <w:p>
      <w:r>
        <w:t>Huyện Bến Cầu</w:t>
      </w:r>
    </w:p>
    <w:p>
      <w:r>
        <w:t>4.754</w:t>
      </w:r>
    </w:p>
    <w:p>
      <w:r>
        <w:t>1.730,9</w:t>
      </w:r>
    </w:p>
    <w:p>
      <w:r>
        <w:t>40,0</w:t>
      </w:r>
    </w:p>
    <w:p>
      <w:r>
        <w:t>19,2</w:t>
      </w:r>
    </w:p>
    <w:p>
      <w:r>
        <w:t>41,0</w:t>
      </w:r>
    </w:p>
    <w:p>
      <w:r>
        <w:t>19,7</w:t>
      </w:r>
    </w:p>
    <w:p>
      <w:r>
        <w:t>48,0</w:t>
      </w:r>
    </w:p>
    <w:p>
      <w:r>
        <w:t>23,0</w:t>
      </w:r>
    </w:p>
    <w:p>
      <w:r>
        <w:t>33,0</w:t>
      </w:r>
    </w:p>
    <w:p>
      <w:r>
        <w:t>15,8</w:t>
      </w:r>
    </w:p>
    <w:p>
      <w:r>
        <w:t>4.592,0</w:t>
      </w:r>
    </w:p>
    <w:p>
      <w:r>
        <w:t>1.653,1</w:t>
      </w:r>
    </w:p>
    <w:p>
      <w:r>
        <w:t>1</w:t>
      </w:r>
    </w:p>
    <w:p>
      <w:r>
        <w:t>Xã Long Thuận</w:t>
      </w:r>
    </w:p>
    <w:p>
      <w:r>
        <w:t>485</w:t>
      </w:r>
    </w:p>
    <w:p>
      <w:r>
        <w:t>176,9</w:t>
      </w:r>
    </w:p>
    <w:p>
      <w:r>
        <w:t>5</w:t>
      </w:r>
    </w:p>
    <w:p>
      <w:r>
        <w:t>2,4</w:t>
      </w:r>
    </w:p>
    <w:p>
      <w:r>
        <w:t>3</w:t>
      </w:r>
    </w:p>
    <w:p>
      <w:r>
        <w:t>1,4</w:t>
      </w:r>
    </w:p>
    <w:p>
      <w:r>
        <w:t>7</w:t>
      </w:r>
    </w:p>
    <w:p>
      <w:r>
        <w:t>3,4</w:t>
      </w:r>
    </w:p>
    <w:p>
      <w:r>
        <w:t>4</w:t>
      </w:r>
    </w:p>
    <w:p>
      <w:r>
        <w:t>1,9</w:t>
      </w:r>
    </w:p>
    <w:p>
      <w:r>
        <w:t>466</w:t>
      </w:r>
    </w:p>
    <w:p>
      <w:r>
        <w:t>167,8</w:t>
      </w:r>
    </w:p>
    <w:p>
      <w:r>
        <w:t>2</w:t>
      </w:r>
    </w:p>
    <w:p>
      <w:r>
        <w:t>Xã Long Giang</w:t>
      </w:r>
    </w:p>
    <w:p>
      <w:r>
        <w:t>168</w:t>
      </w:r>
    </w:p>
    <w:p>
      <w:r>
        <w:t>62,8</w:t>
      </w:r>
    </w:p>
    <w:p>
      <w:r>
        <w:t>7</w:t>
      </w:r>
    </w:p>
    <w:p>
      <w:r>
        <w:t>3,4</w:t>
      </w:r>
    </w:p>
    <w:p>
      <w:r>
        <w:t>4</w:t>
      </w:r>
    </w:p>
    <w:p>
      <w:r>
        <w:t>1,9</w:t>
      </w:r>
    </w:p>
    <w:p>
      <w:r>
        <w:t>6</w:t>
      </w:r>
    </w:p>
    <w:p>
      <w:r>
        <w:t>2,9</w:t>
      </w:r>
    </w:p>
    <w:p>
      <w:r>
        <w:t>2</w:t>
      </w:r>
    </w:p>
    <w:p>
      <w:r>
        <w:t>1,0</w:t>
      </w:r>
    </w:p>
    <w:p>
      <w:r>
        <w:t>149</w:t>
      </w:r>
    </w:p>
    <w:p>
      <w:r>
        <w:t>53,6</w:t>
      </w:r>
    </w:p>
    <w:p>
      <w:r>
        <w:t>3</w:t>
      </w:r>
    </w:p>
    <w:p>
      <w:r>
        <w:t>Xã Long Phước</w:t>
      </w:r>
    </w:p>
    <w:p>
      <w:r>
        <w:t>207</w:t>
      </w:r>
    </w:p>
    <w:p>
      <w:r>
        <w:t>77,2</w:t>
      </w:r>
    </w:p>
    <w:p>
      <w:r>
        <w:t>6</w:t>
      </w:r>
    </w:p>
    <w:p>
      <w:r>
        <w:t>2,9</w:t>
      </w:r>
    </w:p>
    <w:p>
      <w:r>
        <w:t>5</w:t>
      </w:r>
    </w:p>
    <w:p>
      <w:r>
        <w:t>2,4</w:t>
      </w:r>
    </w:p>
    <w:p>
      <w:r>
        <w:t>8</w:t>
      </w:r>
    </w:p>
    <w:p>
      <w:r>
        <w:t>3,8</w:t>
      </w:r>
    </w:p>
    <w:p>
      <w:r>
        <w:t>3</w:t>
      </w:r>
    </w:p>
    <w:p>
      <w:r>
        <w:t>1,4</w:t>
      </w:r>
    </w:p>
    <w:p>
      <w:r>
        <w:t>185</w:t>
      </w:r>
    </w:p>
    <w:p>
      <w:r>
        <w:t>66,6</w:t>
      </w:r>
    </w:p>
    <w:p>
      <w:r>
        <w:t>4</w:t>
      </w:r>
    </w:p>
    <w:p>
      <w:r>
        <w:t>Xã Long Chữ</w:t>
      </w:r>
    </w:p>
    <w:p>
      <w:r>
        <w:t>362</w:t>
      </w:r>
    </w:p>
    <w:p>
      <w:r>
        <w:t>133,0</w:t>
      </w:r>
    </w:p>
    <w:p>
      <w:r>
        <w:t>4</w:t>
      </w:r>
    </w:p>
    <w:p>
      <w:r>
        <w:t>1,9</w:t>
      </w:r>
    </w:p>
    <w:p>
      <w:r>
        <w:t>6</w:t>
      </w:r>
    </w:p>
    <w:p>
      <w:r>
        <w:t>2,9</w:t>
      </w:r>
    </w:p>
    <w:p>
      <w:r>
        <w:t>5</w:t>
      </w:r>
    </w:p>
    <w:p>
      <w:r>
        <w:t>2,4</w:t>
      </w:r>
    </w:p>
    <w:p>
      <w:r>
        <w:t>7</w:t>
      </w:r>
    </w:p>
    <w:p>
      <w:r>
        <w:t>3,4</w:t>
      </w:r>
    </w:p>
    <w:p>
      <w:r>
        <w:t>340</w:t>
      </w:r>
    </w:p>
    <w:p>
      <w:r>
        <w:t>122,4</w:t>
      </w:r>
    </w:p>
    <w:p>
      <w:r>
        <w:t>5</w:t>
      </w:r>
    </w:p>
    <w:p>
      <w:r>
        <w:t>Xã Long Khánh</w:t>
      </w:r>
    </w:p>
    <w:p>
      <w:r>
        <w:t>409</w:t>
      </w:r>
    </w:p>
    <w:p>
      <w:r>
        <w:t>149,4</w:t>
      </w:r>
    </w:p>
    <w:p>
      <w:r>
        <w:t>3</w:t>
      </w:r>
    </w:p>
    <w:p>
      <w:r>
        <w:t>1,4</w:t>
      </w:r>
    </w:p>
    <w:p>
      <w:r>
        <w:t>4</w:t>
      </w:r>
    </w:p>
    <w:p>
      <w:r>
        <w:t>1,9</w:t>
      </w:r>
    </w:p>
    <w:p>
      <w:r>
        <w:t>9</w:t>
      </w:r>
    </w:p>
    <w:p>
      <w:r>
        <w:t>4,3</w:t>
      </w:r>
    </w:p>
    <w:p>
      <w:r>
        <w:t>2</w:t>
      </w:r>
    </w:p>
    <w:p>
      <w:r>
        <w:t>1,0</w:t>
      </w:r>
    </w:p>
    <w:p>
      <w:r>
        <w:t>391</w:t>
      </w:r>
    </w:p>
    <w:p>
      <w:r>
        <w:t>140,8</w:t>
      </w:r>
    </w:p>
    <w:p>
      <w:r>
        <w:t>6</w:t>
      </w:r>
    </w:p>
    <w:p>
      <w:r>
        <w:t>Xã Tiên Thuận</w:t>
      </w:r>
    </w:p>
    <w:p>
      <w:r>
        <w:t>1.100</w:t>
      </w:r>
    </w:p>
    <w:p>
      <w:r>
        <w:t>398,5</w:t>
      </w:r>
    </w:p>
    <w:p>
      <w:r>
        <w:t>6</w:t>
      </w:r>
    </w:p>
    <w:p>
      <w:r>
        <w:t>2,9</w:t>
      </w:r>
    </w:p>
    <w:p>
      <w:r>
        <w:t>5</w:t>
      </w:r>
    </w:p>
    <w:p>
      <w:r>
        <w:t>2,4</w:t>
      </w:r>
    </w:p>
    <w:p>
      <w:r>
        <w:t>4</w:t>
      </w:r>
    </w:p>
    <w:p>
      <w:r>
        <w:t>1,9</w:t>
      </w:r>
    </w:p>
    <w:p>
      <w:r>
        <w:t>6</w:t>
      </w:r>
    </w:p>
    <w:p>
      <w:r>
        <w:t>2,9</w:t>
      </w:r>
    </w:p>
    <w:p>
      <w:r>
        <w:t>1.079</w:t>
      </w:r>
    </w:p>
    <w:p>
      <w:r>
        <w:t>388,4</w:t>
      </w:r>
    </w:p>
    <w:p>
      <w:r>
        <w:t>7</w:t>
      </w:r>
    </w:p>
    <w:p>
      <w:r>
        <w:t>Xã Lợi Thuận</w:t>
      </w:r>
    </w:p>
    <w:p>
      <w:r>
        <w:t>277</w:t>
      </w:r>
    </w:p>
    <w:p>
      <w:r>
        <w:t>102,1</w:t>
      </w:r>
    </w:p>
    <w:p>
      <w:r>
        <w:t>5</w:t>
      </w:r>
    </w:p>
    <w:p>
      <w:r>
        <w:t>2,4</w:t>
      </w:r>
    </w:p>
    <w:p>
      <w:r>
        <w:t>6</w:t>
      </w:r>
    </w:p>
    <w:p>
      <w:r>
        <w:t>2,9</w:t>
      </w:r>
    </w:p>
    <w:p>
      <w:r>
        <w:t>5</w:t>
      </w:r>
    </w:p>
    <w:p>
      <w:r>
        <w:t>2,4</w:t>
      </w:r>
    </w:p>
    <w:p>
      <w:r>
        <w:t>4</w:t>
      </w:r>
    </w:p>
    <w:p>
      <w:r>
        <w:t>1,9</w:t>
      </w:r>
    </w:p>
    <w:p>
      <w:r>
        <w:t>257</w:t>
      </w:r>
    </w:p>
    <w:p>
      <w:r>
        <w:t>92,5</w:t>
      </w:r>
    </w:p>
    <w:p>
      <w:r>
        <w:t>8</w:t>
      </w:r>
    </w:p>
    <w:p>
      <w:r>
        <w:t>Xã An Thạnh</w:t>
      </w:r>
    </w:p>
    <w:p>
      <w:r>
        <w:t>1.746</w:t>
      </w:r>
    </w:p>
    <w:p>
      <w:r>
        <w:t>631,1</w:t>
      </w:r>
    </w:p>
    <w:p>
      <w:r>
        <w:t>4</w:t>
      </w:r>
    </w:p>
    <w:p>
      <w:r>
        <w:t>1,9</w:t>
      </w:r>
    </w:p>
    <w:p>
      <w:r>
        <w:t>8</w:t>
      </w:r>
    </w:p>
    <w:p>
      <w:r>
        <w:t>3,8</w:t>
      </w:r>
    </w:p>
    <w:p>
      <w:r>
        <w:t>4</w:t>
      </w:r>
    </w:p>
    <w:p>
      <w:r>
        <w:t>1,9</w:t>
      </w:r>
    </w:p>
    <w:p>
      <w:r>
        <w:t>5</w:t>
      </w:r>
    </w:p>
    <w:p>
      <w:r>
        <w:t>2,4</w:t>
      </w:r>
    </w:p>
    <w:p>
      <w:r>
        <w:t>1.725</w:t>
      </w:r>
    </w:p>
    <w:p>
      <w:r>
        <w:t>621,0</w:t>
      </w:r>
    </w:p>
    <w:p>
      <w:r>
        <w:t>IV</w:t>
      </w:r>
    </w:p>
    <w:p>
      <w:r>
        <w:t>Huyện Gò Dầu</w:t>
      </w:r>
    </w:p>
    <w:p>
      <w:r>
        <w:t>0</w:t>
      </w:r>
    </w:p>
    <w:p>
      <w:r>
        <w:t>0,0</w:t>
      </w:r>
    </w:p>
    <w:p>
      <w:r>
        <w:t>0,0</w:t>
      </w:r>
    </w:p>
    <w:p>
      <w:r>
        <w:t>0,0</w:t>
      </w:r>
    </w:p>
    <w:p>
      <w:r>
        <w:t>0,0</w:t>
      </w:r>
    </w:p>
    <w:p>
      <w:r>
        <w:t>0,0</w:t>
      </w:r>
    </w:p>
    <w:p>
      <w:r>
        <w:t>0,0</w:t>
      </w:r>
    </w:p>
    <w:p>
      <w:r>
        <w:t>0,0</w:t>
      </w:r>
    </w:p>
    <w:p>
      <w:r>
        <w:t>0,0</w:t>
      </w:r>
    </w:p>
    <w:p>
      <w:r>
        <w:t>0,0</w:t>
      </w:r>
    </w:p>
    <w:p>
      <w:r>
        <w:t>0,0</w:t>
      </w:r>
    </w:p>
    <w:p>
      <w:r>
        <w:t>0,0</w:t>
      </w:r>
    </w:p>
    <w:p>
      <w:r>
        <w:t>1</w:t>
      </w:r>
    </w:p>
    <w:p>
      <w:r>
        <w:t>Xã Cẩm Giang</w:t>
      </w:r>
    </w:p>
    <w:p>
      <w:r>
        <w:t>0</w:t>
      </w:r>
    </w:p>
    <w:p>
      <w:r>
        <w:t>0,0</w:t>
      </w:r>
    </w:p>
    <w:p>
      <w:r>
        <w:t>0,0</w:t>
      </w:r>
    </w:p>
    <w:p>
      <w:r>
        <w:t>0,0</w:t>
      </w:r>
    </w:p>
    <w:p>
      <w:r>
        <w:t>0,0</w:t>
      </w:r>
    </w:p>
    <w:p>
      <w:r>
        <w:t>0,0</w:t>
      </w:r>
    </w:p>
    <w:p>
      <w:r>
        <w:t>0</w:t>
      </w:r>
    </w:p>
    <w:p>
      <w:r>
        <w:t>0,0</w:t>
      </w:r>
    </w:p>
    <w:p>
      <w:r>
        <w:t>2</w:t>
      </w:r>
    </w:p>
    <w:p>
      <w:r>
        <w:t>Xã Thạnh Đức</w:t>
      </w:r>
    </w:p>
    <w:p>
      <w:r>
        <w:t>0</w:t>
      </w:r>
    </w:p>
    <w:p>
      <w:r>
        <w:t>0,0</w:t>
      </w:r>
    </w:p>
    <w:p>
      <w:r>
        <w:t>0,0</w:t>
      </w:r>
    </w:p>
    <w:p>
      <w:r>
        <w:t>0,0</w:t>
      </w:r>
    </w:p>
    <w:p>
      <w:r>
        <w:t>0,0</w:t>
      </w:r>
    </w:p>
    <w:p>
      <w:r>
        <w:t>0,0</w:t>
      </w:r>
    </w:p>
    <w:p>
      <w:r>
        <w:t>0</w:t>
      </w:r>
    </w:p>
    <w:p>
      <w:r>
        <w:t>0,0</w:t>
      </w:r>
    </w:p>
    <w:p>
      <w:r>
        <w:t>3</w:t>
      </w:r>
    </w:p>
    <w:p>
      <w:r>
        <w:t>Xã Phước Trạch</w:t>
      </w:r>
    </w:p>
    <w:p>
      <w:r>
        <w:t>0</w:t>
      </w:r>
    </w:p>
    <w:p>
      <w:r>
        <w:t>0,0</w:t>
      </w:r>
    </w:p>
    <w:p>
      <w:r>
        <w:t>0,0</w:t>
      </w:r>
    </w:p>
    <w:p>
      <w:r>
        <w:t>0,0</w:t>
      </w:r>
    </w:p>
    <w:p>
      <w:r>
        <w:t>0,0</w:t>
      </w:r>
    </w:p>
    <w:p>
      <w:r>
        <w:t>0,0</w:t>
      </w:r>
    </w:p>
    <w:p>
      <w:r>
        <w:t>0</w:t>
      </w:r>
    </w:p>
    <w:p>
      <w:r>
        <w:t>0,0</w:t>
      </w:r>
    </w:p>
    <w:p>
      <w:r>
        <w:t>4</w:t>
      </w:r>
    </w:p>
    <w:p>
      <w:r>
        <w:t>Xã Phước Thạnh</w:t>
      </w:r>
    </w:p>
    <w:p>
      <w:r>
        <w:t>0</w:t>
      </w:r>
    </w:p>
    <w:p>
      <w:r>
        <w:t>0,0</w:t>
      </w:r>
    </w:p>
    <w:p>
      <w:r>
        <w:t>0,0</w:t>
      </w:r>
    </w:p>
    <w:p>
      <w:r>
        <w:t>0,0</w:t>
      </w:r>
    </w:p>
    <w:p>
      <w:r>
        <w:t>0,0</w:t>
      </w:r>
    </w:p>
    <w:p>
      <w:r>
        <w:t>0,0</w:t>
      </w:r>
    </w:p>
    <w:p>
      <w:r>
        <w:t>0</w:t>
      </w:r>
    </w:p>
    <w:p>
      <w:r>
        <w:t>0,0</w:t>
      </w:r>
    </w:p>
    <w:p>
      <w:r>
        <w:t>5</w:t>
      </w:r>
    </w:p>
    <w:p>
      <w:r>
        <w:t>Xã Thanh Phước</w:t>
      </w:r>
    </w:p>
    <w:p>
      <w:r>
        <w:t>0</w:t>
      </w:r>
    </w:p>
    <w:p>
      <w:r>
        <w:t>0,0</w:t>
      </w:r>
    </w:p>
    <w:p>
      <w:r>
        <w:t>0,0</w:t>
      </w:r>
    </w:p>
    <w:p>
      <w:r>
        <w:t>0,0</w:t>
      </w:r>
    </w:p>
    <w:p>
      <w:r>
        <w:t>0,0</w:t>
      </w:r>
    </w:p>
    <w:p>
      <w:r>
        <w:t>0,0</w:t>
      </w:r>
    </w:p>
    <w:p>
      <w:r>
        <w:t>0</w:t>
      </w:r>
    </w:p>
    <w:p>
      <w:r>
        <w:t>0,0</w:t>
      </w:r>
    </w:p>
    <w:p>
      <w:r>
        <w:t>6</w:t>
      </w:r>
    </w:p>
    <w:p>
      <w:r>
        <w:t>Xã Phước Đông</w:t>
      </w:r>
    </w:p>
    <w:p>
      <w:r>
        <w:t>0</w:t>
      </w:r>
    </w:p>
    <w:p>
      <w:r>
        <w:t>0,0</w:t>
      </w:r>
    </w:p>
    <w:p>
      <w:r>
        <w:t>0,0</w:t>
      </w:r>
    </w:p>
    <w:p>
      <w:r>
        <w:t>0,0</w:t>
      </w:r>
    </w:p>
    <w:p>
      <w:r>
        <w:t>0,0</w:t>
      </w:r>
    </w:p>
    <w:p>
      <w:r>
        <w:t>0,0</w:t>
      </w:r>
    </w:p>
    <w:p>
      <w:r>
        <w:t>0</w:t>
      </w:r>
    </w:p>
    <w:p>
      <w:r>
        <w:t>0,0</w:t>
      </w:r>
    </w:p>
    <w:p>
      <w:r>
        <w:t>7</w:t>
      </w:r>
    </w:p>
    <w:p>
      <w:r>
        <w:t>Xã Bàu Đồn</w:t>
      </w:r>
    </w:p>
    <w:p>
      <w:r>
        <w:t>0</w:t>
      </w:r>
    </w:p>
    <w:p>
      <w:r>
        <w:t>0,0</w:t>
      </w:r>
    </w:p>
    <w:p>
      <w:r>
        <w:t>0,0</w:t>
      </w:r>
    </w:p>
    <w:p>
      <w:r>
        <w:t>0,0</w:t>
      </w:r>
    </w:p>
    <w:p>
      <w:r>
        <w:t>0,0</w:t>
      </w:r>
    </w:p>
    <w:p>
      <w:r>
        <w:t>0,0</w:t>
      </w:r>
    </w:p>
    <w:p>
      <w:r>
        <w:t>0</w:t>
      </w:r>
    </w:p>
    <w:p>
      <w:r>
        <w:t>0,0</w:t>
      </w:r>
    </w:p>
    <w:p>
      <w:r>
        <w:t>V</w:t>
      </w:r>
    </w:p>
    <w:p>
      <w:r>
        <w:t>Huyện Tân Biên</w:t>
      </w:r>
    </w:p>
    <w:p>
      <w:r>
        <w:t>7.428</w:t>
      </w:r>
    </w:p>
    <w:p>
      <w:r>
        <w:t>2.756,3</w:t>
      </w:r>
    </w:p>
    <w:p>
      <w:r>
        <w:t>55,0</w:t>
      </w:r>
    </w:p>
    <w:p>
      <w:r>
        <w:t>26,4</w:t>
      </w:r>
    </w:p>
    <w:p>
      <w:r>
        <w:t>576,0</w:t>
      </w:r>
    </w:p>
    <w:p>
      <w:r>
        <w:t>276,5</w:t>
      </w:r>
    </w:p>
    <w:p>
      <w:r>
        <w:t>31,0</w:t>
      </w:r>
    </w:p>
    <w:p>
      <w:r>
        <w:t>14,9</w:t>
      </w:r>
    </w:p>
    <w:p>
      <w:r>
        <w:t>23,0</w:t>
      </w:r>
    </w:p>
    <w:p>
      <w:r>
        <w:t>110</w:t>
      </w:r>
    </w:p>
    <w:p>
      <w:r>
        <w:t>6.743,0</w:t>
      </w:r>
    </w:p>
    <w:p>
      <w:r>
        <w:t>2.427,5</w:t>
      </w:r>
    </w:p>
    <w:p>
      <w:r>
        <w:t>1</w:t>
      </w:r>
    </w:p>
    <w:p>
      <w:r>
        <w:t>Xã Hòa Hiệp</w:t>
      </w:r>
    </w:p>
    <w:p>
      <w:r>
        <w:t>622</w:t>
      </w:r>
    </w:p>
    <w:p>
      <w:r>
        <w:t>256,7</w:t>
      </w:r>
    </w:p>
    <w:p>
      <w:r>
        <w:t>9</w:t>
      </w:r>
    </w:p>
    <w:p>
      <w:r>
        <w:t>4,3</w:t>
      </w:r>
    </w:p>
    <w:p>
      <w:r>
        <w:t>255</w:t>
      </w:r>
    </w:p>
    <w:p>
      <w:r>
        <w:t>122.4</w:t>
      </w:r>
    </w:p>
    <w:p>
      <w:r>
        <w:t>6</w:t>
      </w:r>
    </w:p>
    <w:p>
      <w:r>
        <w:t>2,9</w:t>
      </w:r>
    </w:p>
    <w:p>
      <w:r>
        <w:t>3</w:t>
      </w:r>
    </w:p>
    <w:p>
      <w:r>
        <w:t>1,4</w:t>
      </w:r>
    </w:p>
    <w:p>
      <w:r>
        <w:t>349</w:t>
      </w:r>
    </w:p>
    <w:p>
      <w:r>
        <w:t>125,6</w:t>
      </w:r>
    </w:p>
    <w:p>
      <w:r>
        <w:t>2</w:t>
      </w:r>
    </w:p>
    <w:p>
      <w:r>
        <w:t>Xã Tân Phong</w:t>
      </w:r>
    </w:p>
    <w:p>
      <w:r>
        <w:t>1.007</w:t>
      </w:r>
    </w:p>
    <w:p>
      <w:r>
        <w:t>365,4</w:t>
      </w:r>
    </w:p>
    <w:p>
      <w:r>
        <w:t>7</w:t>
      </w:r>
    </w:p>
    <w:p>
      <w:r>
        <w:t>3,4</w:t>
      </w:r>
    </w:p>
    <w:p>
      <w:r>
        <w:t>9</w:t>
      </w:r>
    </w:p>
    <w:p>
      <w:r>
        <w:t>4,3</w:t>
      </w:r>
    </w:p>
    <w:p>
      <w:r>
        <w:t>5</w:t>
      </w:r>
    </w:p>
    <w:p>
      <w:r>
        <w:t>2,4</w:t>
      </w:r>
    </w:p>
    <w:p>
      <w:r>
        <w:t>3</w:t>
      </w:r>
    </w:p>
    <w:p>
      <w:r>
        <w:t>1,4</w:t>
      </w:r>
    </w:p>
    <w:p>
      <w:r>
        <w:t>983</w:t>
      </w:r>
    </w:p>
    <w:p>
      <w:r>
        <w:t>353,9</w:t>
      </w:r>
    </w:p>
    <w:p>
      <w:r>
        <w:t>3</w:t>
      </w:r>
    </w:p>
    <w:p>
      <w:r>
        <w:t>Xã Tân Bình</w:t>
      </w:r>
    </w:p>
    <w:p>
      <w:r>
        <w:t>1.143</w:t>
      </w:r>
    </w:p>
    <w:p>
      <w:r>
        <w:t>413,4</w:t>
      </w:r>
    </w:p>
    <w:p>
      <w:r>
        <w:t>5</w:t>
      </w:r>
    </w:p>
    <w:p>
      <w:r>
        <w:t>2,4</w:t>
      </w:r>
    </w:p>
    <w:p>
      <w:r>
        <w:t>6</w:t>
      </w:r>
    </w:p>
    <w:p>
      <w:r>
        <w:t>2,9</w:t>
      </w:r>
    </w:p>
    <w:p>
      <w:r>
        <w:t>3</w:t>
      </w:r>
    </w:p>
    <w:p>
      <w:r>
        <w:t>1,4</w:t>
      </w:r>
    </w:p>
    <w:p>
      <w:r>
        <w:t>2</w:t>
      </w:r>
    </w:p>
    <w:p>
      <w:r>
        <w:t>1,0</w:t>
      </w:r>
    </w:p>
    <w:p>
      <w:r>
        <w:t>1.127</w:t>
      </w:r>
    </w:p>
    <w:p>
      <w:r>
        <w:t>405,7</w:t>
      </w:r>
    </w:p>
    <w:p>
      <w:r>
        <w:t>4</w:t>
      </w:r>
    </w:p>
    <w:p>
      <w:r>
        <w:t>Xã Mỏ Công</w:t>
      </w:r>
    </w:p>
    <w:p>
      <w:r>
        <w:t>983</w:t>
      </w:r>
    </w:p>
    <w:p>
      <w:r>
        <w:t>356,2</w:t>
      </w:r>
    </w:p>
    <w:p>
      <w:r>
        <w:t>5</w:t>
      </w:r>
    </w:p>
    <w:p>
      <w:r>
        <w:t>2,4</w:t>
      </w:r>
    </w:p>
    <w:p>
      <w:r>
        <w:t>7</w:t>
      </w:r>
    </w:p>
    <w:p>
      <w:r>
        <w:t>3,4</w:t>
      </w:r>
    </w:p>
    <w:p>
      <w:r>
        <w:t>3</w:t>
      </w:r>
    </w:p>
    <w:p>
      <w:r>
        <w:t>1,4</w:t>
      </w:r>
    </w:p>
    <w:p>
      <w:r>
        <w:t>4</w:t>
      </w:r>
    </w:p>
    <w:p>
      <w:r>
        <w:t>1,9</w:t>
      </w:r>
    </w:p>
    <w:p>
      <w:r>
        <w:t>964</w:t>
      </w:r>
    </w:p>
    <w:p>
      <w:r>
        <w:t>347,0</w:t>
      </w:r>
    </w:p>
    <w:p>
      <w:r>
        <w:t>5</w:t>
      </w:r>
    </w:p>
    <w:p>
      <w:r>
        <w:t>Xã Thạnh Bình</w:t>
      </w:r>
    </w:p>
    <w:p>
      <w:r>
        <w:t>173</w:t>
      </w:r>
    </w:p>
    <w:p>
      <w:r>
        <w:t>79,0</w:t>
      </w:r>
    </w:p>
    <w:p>
      <w:r>
        <w:t>8</w:t>
      </w:r>
    </w:p>
    <w:p>
      <w:r>
        <w:t>3,8</w:t>
      </w:r>
    </w:p>
    <w:p>
      <w:r>
        <w:t>125</w:t>
      </w:r>
    </w:p>
    <w:p>
      <w:r>
        <w:t>60,0</w:t>
      </w:r>
    </w:p>
    <w:p>
      <w:r>
        <w:t>3</w:t>
      </w:r>
    </w:p>
    <w:p>
      <w:r>
        <w:t>1.4</w:t>
      </w:r>
    </w:p>
    <w:p>
      <w:r>
        <w:t>3</w:t>
      </w:r>
    </w:p>
    <w:p>
      <w:r>
        <w:t>1,4</w:t>
      </w:r>
    </w:p>
    <w:p>
      <w:r>
        <w:t>34</w:t>
      </w:r>
    </w:p>
    <w:p>
      <w:r>
        <w:t>12,2</w:t>
      </w:r>
    </w:p>
    <w:p>
      <w:r>
        <w:t>6</w:t>
      </w:r>
    </w:p>
    <w:p>
      <w:r>
        <w:t>Xã Thạnh Tây</w:t>
      </w:r>
    </w:p>
    <w:p>
      <w:r>
        <w:t>997</w:t>
      </w:r>
    </w:p>
    <w:p>
      <w:r>
        <w:t>360,8</w:t>
      </w:r>
    </w:p>
    <w:p>
      <w:r>
        <w:t>4</w:t>
      </w:r>
    </w:p>
    <w:p>
      <w:r>
        <w:t>1,9</w:t>
      </w:r>
    </w:p>
    <w:p>
      <w:r>
        <w:t>8</w:t>
      </w:r>
    </w:p>
    <w:p>
      <w:r>
        <w:t>3,8</w:t>
      </w:r>
    </w:p>
    <w:p>
      <w:r>
        <w:t>2</w:t>
      </w:r>
    </w:p>
    <w:p>
      <w:r>
        <w:t>1,0</w:t>
      </w:r>
    </w:p>
    <w:p>
      <w:r>
        <w:t>2</w:t>
      </w:r>
    </w:p>
    <w:p>
      <w:r>
        <w:t>1,0</w:t>
      </w:r>
    </w:p>
    <w:p>
      <w:r>
        <w:t>981</w:t>
      </w:r>
    </w:p>
    <w:p>
      <w:r>
        <w:t>353,2</w:t>
      </w:r>
    </w:p>
    <w:p>
      <w:r>
        <w:t>7</w:t>
      </w:r>
    </w:p>
    <w:p>
      <w:r>
        <w:t>Xã Tân Lập</w:t>
      </w:r>
    </w:p>
    <w:p>
      <w:r>
        <w:t>1.820</w:t>
      </w:r>
    </w:p>
    <w:p>
      <w:r>
        <w:t>674,9</w:t>
      </w:r>
    </w:p>
    <w:p>
      <w:r>
        <w:t>5</w:t>
      </w:r>
    </w:p>
    <w:p>
      <w:r>
        <w:t>2,4</w:t>
      </w:r>
    </w:p>
    <w:p>
      <w:r>
        <w:t>154</w:t>
      </w:r>
    </w:p>
    <w:p>
      <w:r>
        <w:t>73,9</w:t>
      </w:r>
    </w:p>
    <w:p>
      <w:r>
        <w:t>3</w:t>
      </w:r>
    </w:p>
    <w:p>
      <w:r>
        <w:t>1,4</w:t>
      </w:r>
    </w:p>
    <w:p>
      <w:r>
        <w:t>2</w:t>
      </w:r>
    </w:p>
    <w:p>
      <w:r>
        <w:t>1.0</w:t>
      </w:r>
    </w:p>
    <w:p>
      <w:r>
        <w:t>1.656</w:t>
      </w:r>
    </w:p>
    <w:p>
      <w:r>
        <w:t>596,2</w:t>
      </w:r>
    </w:p>
    <w:p>
      <w:r>
        <w:t>8</w:t>
      </w:r>
    </w:p>
    <w:p>
      <w:r>
        <w:t>Xã Trà Vong</w:t>
      </w:r>
    </w:p>
    <w:p>
      <w:r>
        <w:t>609</w:t>
      </w:r>
    </w:p>
    <w:p>
      <w:r>
        <w:t>221,4</w:t>
      </w:r>
    </w:p>
    <w:p>
      <w:r>
        <w:t>6</w:t>
      </w:r>
    </w:p>
    <w:p>
      <w:r>
        <w:t>2,9</w:t>
      </w:r>
    </w:p>
    <w:p>
      <w:r>
        <w:t>7</w:t>
      </w:r>
    </w:p>
    <w:p>
      <w:r>
        <w:t>3,4</w:t>
      </w:r>
    </w:p>
    <w:p>
      <w:r>
        <w:t>4</w:t>
      </w:r>
    </w:p>
    <w:p>
      <w:r>
        <w:t>1,9</w:t>
      </w:r>
    </w:p>
    <w:p>
      <w:r>
        <w:t>1</w:t>
      </w:r>
    </w:p>
    <w:p>
      <w:r>
        <w:t>0,5</w:t>
      </w:r>
    </w:p>
    <w:p>
      <w:r>
        <w:t>591</w:t>
      </w:r>
    </w:p>
    <w:p>
      <w:r>
        <w:t>212,8</w:t>
      </w:r>
    </w:p>
    <w:p>
      <w:r>
        <w:t>9</w:t>
      </w:r>
    </w:p>
    <w:p>
      <w:r>
        <w:t>Xã Thạnh Bắc</w:t>
      </w:r>
    </w:p>
    <w:p>
      <w:r>
        <w:t>74</w:t>
      </w:r>
    </w:p>
    <w:p>
      <w:r>
        <w:t>28,6</w:t>
      </w:r>
    </w:p>
    <w:p>
      <w:r>
        <w:t>6</w:t>
      </w:r>
    </w:p>
    <w:p>
      <w:r>
        <w:t>2,9</w:t>
      </w:r>
    </w:p>
    <w:p>
      <w:r>
        <w:t>5</w:t>
      </w:r>
    </w:p>
    <w:p>
      <w:r>
        <w:t>2,4</w:t>
      </w:r>
    </w:p>
    <w:p>
      <w:r>
        <w:t>2</w:t>
      </w:r>
    </w:p>
    <w:p>
      <w:r>
        <w:t>1,0</w:t>
      </w:r>
    </w:p>
    <w:p>
      <w:r>
        <w:t>3</w:t>
      </w:r>
    </w:p>
    <w:p>
      <w:r>
        <w:t>1,4</w:t>
      </w:r>
    </w:p>
    <w:p>
      <w:r>
        <w:t>58</w:t>
      </w:r>
    </w:p>
    <w:p>
      <w:r>
        <w:t>20,9</w:t>
      </w:r>
    </w:p>
    <w:p>
      <w:r>
        <w:t>VI</w:t>
      </w:r>
    </w:p>
    <w:p>
      <w:r>
        <w:t>Huyện Tân Châu</w:t>
      </w:r>
    </w:p>
    <w:p>
      <w:r>
        <w:t>5.509</w:t>
      </w:r>
    </w:p>
    <w:p>
      <w:r>
        <w:t>2.123,8</w:t>
      </w:r>
    </w:p>
    <w:p>
      <w:r>
        <w:t>36,0</w:t>
      </w:r>
    </w:p>
    <w:p>
      <w:r>
        <w:t>17,3</w:t>
      </w:r>
    </w:p>
    <w:p>
      <w:r>
        <w:t>1.095,0</w:t>
      </w:r>
    </w:p>
    <w:p>
      <w:r>
        <w:t>525,6</w:t>
      </w:r>
    </w:p>
    <w:p>
      <w:r>
        <w:t>22,0</w:t>
      </w:r>
    </w:p>
    <w:p>
      <w:r>
        <w:t>10,6</w:t>
      </w:r>
    </w:p>
    <w:p>
      <w:r>
        <w:t>18,0</w:t>
      </w:r>
    </w:p>
    <w:p>
      <w:r>
        <w:t>8,6</w:t>
      </w:r>
    </w:p>
    <w:p>
      <w:r>
        <w:t>4.338,0</w:t>
      </w:r>
    </w:p>
    <w:p>
      <w:r>
        <w:t>1.561,7</w:t>
      </w:r>
    </w:p>
    <w:p>
      <w:r>
        <w:t>1</w:t>
      </w:r>
    </w:p>
    <w:p>
      <w:r>
        <w:t>Xã Tân Hiệp</w:t>
      </w:r>
    </w:p>
    <w:p>
      <w:r>
        <w:t>132</w:t>
      </w:r>
    </w:p>
    <w:p>
      <w:r>
        <w:t>50,6</w:t>
      </w:r>
    </w:p>
    <w:p>
      <w:r>
        <w:t>8</w:t>
      </w:r>
    </w:p>
    <w:p>
      <w:r>
        <w:t>3,8</w:t>
      </w:r>
    </w:p>
    <w:p>
      <w:r>
        <w:t>8</w:t>
      </w:r>
    </w:p>
    <w:p>
      <w:r>
        <w:t>3,8</w:t>
      </w:r>
    </w:p>
    <w:p>
      <w:r>
        <w:t>6</w:t>
      </w:r>
    </w:p>
    <w:p>
      <w:r>
        <w:t>2,9</w:t>
      </w:r>
    </w:p>
    <w:p>
      <w:r>
        <w:t>4</w:t>
      </w:r>
    </w:p>
    <w:p>
      <w:r>
        <w:t>1,9</w:t>
      </w:r>
    </w:p>
    <w:p>
      <w:r>
        <w:t>106</w:t>
      </w:r>
    </w:p>
    <w:p>
      <w:r>
        <w:t>38,2</w:t>
      </w:r>
    </w:p>
    <w:p>
      <w:r>
        <w:t>2</w:t>
      </w:r>
    </w:p>
    <w:p>
      <w:r>
        <w:t>Xã Suối Dây</w:t>
      </w:r>
    </w:p>
    <w:p>
      <w:r>
        <w:t>1.681</w:t>
      </w:r>
    </w:p>
    <w:p>
      <w:r>
        <w:t>648,1</w:t>
      </w:r>
    </w:p>
    <w:p>
      <w:r>
        <w:t>7</w:t>
      </w:r>
    </w:p>
    <w:p>
      <w:r>
        <w:t>3,4</w:t>
      </w:r>
    </w:p>
    <w:p>
      <w:r>
        <w:t>346</w:t>
      </w:r>
    </w:p>
    <w:p>
      <w:r>
        <w:t>166,1</w:t>
      </w:r>
    </w:p>
    <w:p>
      <w:r>
        <w:t>2</w:t>
      </w:r>
    </w:p>
    <w:p>
      <w:r>
        <w:t>1,0</w:t>
      </w:r>
    </w:p>
    <w:p>
      <w:r>
        <w:t>3</w:t>
      </w:r>
    </w:p>
    <w:p>
      <w:r>
        <w:t>1,4</w:t>
      </w:r>
    </w:p>
    <w:p>
      <w:r>
        <w:t>1.323</w:t>
      </w:r>
    </w:p>
    <w:p>
      <w:r>
        <w:t>476,3</w:t>
      </w:r>
    </w:p>
    <w:p>
      <w:r>
        <w:t>3</w:t>
      </w:r>
    </w:p>
    <w:p>
      <w:r>
        <w:t>Xã Tân Đông</w:t>
      </w:r>
    </w:p>
    <w:p>
      <w:r>
        <w:t>710</w:t>
      </w:r>
    </w:p>
    <w:p>
      <w:r>
        <w:t>305,5</w:t>
      </w:r>
    </w:p>
    <w:p>
      <w:r>
        <w:t>5</w:t>
      </w:r>
    </w:p>
    <w:p>
      <w:r>
        <w:t>2,4</w:t>
      </w:r>
    </w:p>
    <w:p>
      <w:r>
        <w:t>406</w:t>
      </w:r>
    </w:p>
    <w:p>
      <w:r>
        <w:t>194,9</w:t>
      </w:r>
    </w:p>
    <w:p>
      <w:r>
        <w:t>3</w:t>
      </w:r>
    </w:p>
    <w:p>
      <w:r>
        <w:t>1,4</w:t>
      </w:r>
    </w:p>
    <w:p>
      <w:r>
        <w:t>2</w:t>
      </w:r>
    </w:p>
    <w:p>
      <w:r>
        <w:t>1,0</w:t>
      </w:r>
    </w:p>
    <w:p>
      <w:r>
        <w:t>294</w:t>
      </w:r>
    </w:p>
    <w:p>
      <w:r>
        <w:t>105 8</w:t>
      </w:r>
    </w:p>
    <w:p>
      <w:r>
        <w:t>4</w:t>
      </w:r>
    </w:p>
    <w:p>
      <w:r>
        <w:t>Xã Tân Thành</w:t>
      </w:r>
    </w:p>
    <w:p>
      <w:r>
        <w:t>805</w:t>
      </w:r>
    </w:p>
    <w:p>
      <w:r>
        <w:t>314,4</w:t>
      </w:r>
    </w:p>
    <w:p>
      <w:r>
        <w:t>5</w:t>
      </w:r>
    </w:p>
    <w:p>
      <w:r>
        <w:t>2,4</w:t>
      </w:r>
    </w:p>
    <w:p>
      <w:r>
        <w:t>193</w:t>
      </w:r>
    </w:p>
    <w:p>
      <w:r>
        <w:t>92,6</w:t>
      </w:r>
    </w:p>
    <w:p>
      <w:r>
        <w:t>4</w:t>
      </w:r>
    </w:p>
    <w:p>
      <w:r>
        <w:t>1,9</w:t>
      </w:r>
    </w:p>
    <w:p>
      <w:r>
        <w:t>3</w:t>
      </w:r>
    </w:p>
    <w:p>
      <w:r>
        <w:t>1,4</w:t>
      </w:r>
    </w:p>
    <w:p>
      <w:r>
        <w:t>600</w:t>
      </w:r>
    </w:p>
    <w:p>
      <w:r>
        <w:t>216,0</w:t>
      </w:r>
    </w:p>
    <w:p>
      <w:r>
        <w:t>5</w:t>
      </w:r>
    </w:p>
    <w:p>
      <w:r>
        <w:t>Xã Suối Ngỏ</w:t>
      </w:r>
    </w:p>
    <w:p>
      <w:r>
        <w:t>670</w:t>
      </w:r>
    </w:p>
    <w:p>
      <w:r>
        <w:t>244,7</w:t>
      </w:r>
    </w:p>
    <w:p>
      <w:r>
        <w:t>6</w:t>
      </w:r>
    </w:p>
    <w:p>
      <w:r>
        <w:t>2,9</w:t>
      </w:r>
    </w:p>
    <w:p>
      <w:r>
        <w:t>15</w:t>
      </w:r>
    </w:p>
    <w:p>
      <w:r>
        <w:t>7,2</w:t>
      </w:r>
    </w:p>
    <w:p>
      <w:r>
        <w:t>4</w:t>
      </w:r>
    </w:p>
    <w:p>
      <w:r>
        <w:t>1,9</w:t>
      </w:r>
    </w:p>
    <w:p>
      <w:r>
        <w:t>4</w:t>
      </w:r>
    </w:p>
    <w:p>
      <w:r>
        <w:t>1,9</w:t>
      </w:r>
    </w:p>
    <w:p>
      <w:r>
        <w:t>641</w:t>
      </w:r>
    </w:p>
    <w:p>
      <w:r>
        <w:t>230,8</w:t>
      </w:r>
    </w:p>
    <w:p>
      <w:r>
        <w:t>6</w:t>
      </w:r>
    </w:p>
    <w:p>
      <w:r>
        <w:t>Xã Tân Hà</w:t>
      </w:r>
    </w:p>
    <w:p>
      <w:r>
        <w:t>0</w:t>
      </w:r>
    </w:p>
    <w:p>
      <w:r>
        <w:t>0,0</w:t>
      </w:r>
    </w:p>
    <w:p>
      <w:r>
        <w:t>0,0</w:t>
      </w:r>
    </w:p>
    <w:p>
      <w:r>
        <w:t>0</w:t>
      </w:r>
    </w:p>
    <w:p>
      <w:r>
        <w:t>0,0</w:t>
      </w:r>
    </w:p>
    <w:p>
      <w:r>
        <w:t>0</w:t>
      </w:r>
    </w:p>
    <w:p>
      <w:r>
        <w:t>0.0</w:t>
      </w:r>
    </w:p>
    <w:p>
      <w:r>
        <w:t>0</w:t>
      </w:r>
    </w:p>
    <w:p>
      <w:r>
        <w:t>0,0</w:t>
      </w:r>
    </w:p>
    <w:p>
      <w:r>
        <w:t>0</w:t>
      </w:r>
    </w:p>
    <w:p>
      <w:r>
        <w:t>0,0</w:t>
      </w:r>
    </w:p>
    <w:p>
      <w:r>
        <w:t>7</w:t>
      </w:r>
    </w:p>
    <w:p>
      <w:r>
        <w:t>Xã Tân Hòa</w:t>
      </w:r>
    </w:p>
    <w:p>
      <w:r>
        <w:t>1.511</w:t>
      </w:r>
    </w:p>
    <w:p>
      <w:r>
        <w:t>560,4</w:t>
      </w:r>
    </w:p>
    <w:p>
      <w:r>
        <w:t>5</w:t>
      </w:r>
    </w:p>
    <w:p>
      <w:r>
        <w:t>2,4</w:t>
      </w:r>
    </w:p>
    <w:p>
      <w:r>
        <w:t>127</w:t>
      </w:r>
    </w:p>
    <w:p>
      <w:r>
        <w:t>61,0</w:t>
      </w:r>
    </w:p>
    <w:p>
      <w:r>
        <w:t>3</w:t>
      </w:r>
    </w:p>
    <w:p>
      <w:r>
        <w:t>1,4</w:t>
      </w:r>
    </w:p>
    <w:p>
      <w:r>
        <w:t>2</w:t>
      </w:r>
    </w:p>
    <w:p>
      <w:r>
        <w:t>1,0</w:t>
      </w:r>
    </w:p>
    <w:p>
      <w:r>
        <w:t>1.374</w:t>
      </w:r>
    </w:p>
    <w:p>
      <w:r>
        <w:t>494,6</w:t>
      </w:r>
    </w:p>
    <w:p>
      <w:r>
        <w:t>VII</w:t>
      </w:r>
    </w:p>
    <w:p>
      <w:r>
        <w:t>TP Tây Ninh</w:t>
      </w:r>
    </w:p>
    <w:p>
      <w:r>
        <w:t>808</w:t>
      </w:r>
    </w:p>
    <w:p>
      <w:r>
        <w:t>308,2</w:t>
      </w:r>
    </w:p>
    <w:p>
      <w:r>
        <w:t>16</w:t>
      </w:r>
    </w:p>
    <w:p>
      <w:r>
        <w:t>8</w:t>
      </w:r>
    </w:p>
    <w:p>
      <w:r>
        <w:t>119</w:t>
      </w:r>
    </w:p>
    <w:p>
      <w:r>
        <w:t>57</w:t>
      </w:r>
    </w:p>
    <w:p>
      <w:r>
        <w:t>4</w:t>
      </w:r>
    </w:p>
    <w:p>
      <w:r>
        <w:t>2</w:t>
      </w:r>
    </w:p>
    <w:p>
      <w:r>
        <w:t>5</w:t>
      </w:r>
    </w:p>
    <w:p>
      <w:r>
        <w:t>2</w:t>
      </w:r>
    </w:p>
    <w:p>
      <w:r>
        <w:t>664</w:t>
      </w:r>
    </w:p>
    <w:p>
      <w:r>
        <w:t>239,0</w:t>
      </w:r>
    </w:p>
    <w:p>
      <w:r>
        <w:t>1</w:t>
      </w:r>
    </w:p>
    <w:p>
      <w:r>
        <w:t>Xã Thạnh Tân</w:t>
      </w:r>
    </w:p>
    <w:p>
      <w:r>
        <w:t>521</w:t>
      </w:r>
    </w:p>
    <w:p>
      <w:r>
        <w:t>202,6</w:t>
      </w:r>
    </w:p>
    <w:p>
      <w:r>
        <w:t>9</w:t>
      </w:r>
    </w:p>
    <w:p>
      <w:r>
        <w:t>4,3</w:t>
      </w:r>
    </w:p>
    <w:p>
      <w:r>
        <w:t>111</w:t>
      </w:r>
    </w:p>
    <w:p>
      <w:r>
        <w:t>53,3</w:t>
      </w:r>
    </w:p>
    <w:p>
      <w:r>
        <w:t>2</w:t>
      </w:r>
    </w:p>
    <w:p>
      <w:r>
        <w:t>1,0</w:t>
      </w:r>
    </w:p>
    <w:p>
      <w:r>
        <w:t>3</w:t>
      </w:r>
    </w:p>
    <w:p>
      <w:r>
        <w:t>1,4</w:t>
      </w:r>
    </w:p>
    <w:p>
      <w:r>
        <w:t>396</w:t>
      </w:r>
    </w:p>
    <w:p>
      <w:r>
        <w:t>142,6</w:t>
      </w:r>
    </w:p>
    <w:p>
      <w:r>
        <w:t>2</w:t>
      </w:r>
    </w:p>
    <w:p>
      <w:r>
        <w:t>Xã Tân Bình</w:t>
      </w:r>
    </w:p>
    <w:p>
      <w:r>
        <w:t>287</w:t>
      </w:r>
    </w:p>
    <w:p>
      <w:r>
        <w:t>105,6</w:t>
      </w:r>
    </w:p>
    <w:p>
      <w:r>
        <w:t>7</w:t>
      </w:r>
    </w:p>
    <w:p>
      <w:r>
        <w:t>3,4</w:t>
      </w:r>
    </w:p>
    <w:p>
      <w:r>
        <w:t>8</w:t>
      </w:r>
    </w:p>
    <w:p>
      <w:r>
        <w:t>3,8</w:t>
      </w:r>
    </w:p>
    <w:p>
      <w:r>
        <w:t>2</w:t>
      </w:r>
    </w:p>
    <w:p>
      <w:r>
        <w:t>1,0</w:t>
      </w:r>
    </w:p>
    <w:p>
      <w:r>
        <w:t>2</w:t>
      </w:r>
    </w:p>
    <w:p>
      <w:r>
        <w:t>1,0</w:t>
      </w:r>
    </w:p>
    <w:p>
      <w:r>
        <w:t>268</w:t>
      </w:r>
    </w:p>
    <w:p>
      <w:r>
        <w:t>96,5</w:t>
      </w:r>
    </w:p>
    <w:p>
      <w:r>
        <w:t>VIII</w:t>
      </w:r>
    </w:p>
    <w:p>
      <w:r>
        <w:t>Thị xã Hòa Thành</w:t>
      </w:r>
    </w:p>
    <w:p>
      <w:r>
        <w:t>147</w:t>
      </w:r>
    </w:p>
    <w:p>
      <w:r>
        <w:t>55,4</w:t>
      </w:r>
    </w:p>
    <w:p>
      <w:r>
        <w:t>8,0</w:t>
      </w:r>
    </w:p>
    <w:p>
      <w:r>
        <w:t>3,8</w:t>
      </w:r>
    </w:p>
    <w:p>
      <w:r>
        <w:t>0,0</w:t>
      </w:r>
    </w:p>
    <w:p>
      <w:r>
        <w:t>0,0</w:t>
      </w:r>
    </w:p>
    <w:p>
      <w:r>
        <w:t>7,0</w:t>
      </w:r>
    </w:p>
    <w:p>
      <w:r>
        <w:t>3,4</w:t>
      </w:r>
    </w:p>
    <w:p>
      <w:r>
        <w:t>6,0</w:t>
      </w:r>
    </w:p>
    <w:p>
      <w:r>
        <w:t>2,9</w:t>
      </w:r>
    </w:p>
    <w:p>
      <w:r>
        <w:t>126,0</w:t>
      </w:r>
    </w:p>
    <w:p>
      <w:r>
        <w:t>45,4</w:t>
      </w:r>
    </w:p>
    <w:p>
      <w:r>
        <w:t>1</w:t>
      </w:r>
    </w:p>
    <w:p>
      <w:r>
        <w:t>Xã Long Thành Trung</w:t>
      </w:r>
    </w:p>
    <w:p>
      <w:r>
        <w:t>147</w:t>
      </w:r>
    </w:p>
    <w:p>
      <w:r>
        <w:t>55,4</w:t>
      </w:r>
    </w:p>
    <w:p>
      <w:r>
        <w:t>8</w:t>
      </w:r>
    </w:p>
    <w:p>
      <w:r>
        <w:t>3,8</w:t>
      </w:r>
    </w:p>
    <w:p>
      <w:r>
        <w:t>0,0</w:t>
      </w:r>
    </w:p>
    <w:p>
      <w:r>
        <w:t>7</w:t>
      </w:r>
    </w:p>
    <w:p>
      <w:r>
        <w:t>3,4</w:t>
      </w:r>
    </w:p>
    <w:p>
      <w:r>
        <w:t>6</w:t>
      </w:r>
    </w:p>
    <w:p>
      <w:r>
        <w:t>2,9</w:t>
      </w:r>
    </w:p>
    <w:p>
      <w:r>
        <w:t>126</w:t>
      </w:r>
    </w:p>
    <w:p>
      <w:r>
        <w:t>45,4</w:t>
      </w:r>
    </w:p>
    <w:p>
      <w:r>
        <w:t>IX</w:t>
      </w:r>
    </w:p>
    <w:p>
      <w:r>
        <w:t>Thị xã Trảng Bàng</w:t>
      </w:r>
    </w:p>
    <w:p>
      <w:r>
        <w:t>4.671</w:t>
      </w:r>
    </w:p>
    <w:p>
      <w:r>
        <w:t>1.690,9</w:t>
      </w:r>
    </w:p>
    <w:p>
      <w:r>
        <w:t>19</w:t>
      </w:r>
    </w:p>
    <w:p>
      <w:r>
        <w:t>9</w:t>
      </w:r>
    </w:p>
    <w:p>
      <w:r>
        <w:t>33</w:t>
      </w:r>
    </w:p>
    <w:p>
      <w:r>
        <w:t>16</w:t>
      </w:r>
    </w:p>
    <w:p>
      <w:r>
        <w:t>14</w:t>
      </w:r>
    </w:p>
    <w:p>
      <w:r>
        <w:t>7</w:t>
      </w:r>
    </w:p>
    <w:p>
      <w:r>
        <w:t>12</w:t>
      </w:r>
    </w:p>
    <w:p>
      <w:r>
        <w:t>6</w:t>
      </w:r>
    </w:p>
    <w:p>
      <w:r>
        <w:t>4.593</w:t>
      </w:r>
    </w:p>
    <w:p>
      <w:r>
        <w:t>1.653</w:t>
      </w:r>
    </w:p>
    <w:p>
      <w:r>
        <w:t>1</w:t>
      </w:r>
    </w:p>
    <w:p>
      <w:r>
        <w:t>Xã Phước Chỉ</w:t>
      </w:r>
    </w:p>
    <w:p>
      <w:r>
        <w:t>1.609</w:t>
      </w:r>
    </w:p>
    <w:p>
      <w:r>
        <w:t>584,0</w:t>
      </w:r>
    </w:p>
    <w:p>
      <w:r>
        <w:t>10</w:t>
      </w:r>
    </w:p>
    <w:p>
      <w:r>
        <w:t>4,8</w:t>
      </w:r>
    </w:p>
    <w:p>
      <w:r>
        <w:t>17</w:t>
      </w:r>
    </w:p>
    <w:p>
      <w:r>
        <w:t>8,2</w:t>
      </w:r>
    </w:p>
    <w:p>
      <w:r>
        <w:t>8</w:t>
      </w:r>
    </w:p>
    <w:p>
      <w:r>
        <w:t>3,8</w:t>
      </w:r>
    </w:p>
    <w:p>
      <w:r>
        <w:t>5</w:t>
      </w:r>
    </w:p>
    <w:p>
      <w:r>
        <w:t>2,4</w:t>
      </w:r>
    </w:p>
    <w:p>
      <w:r>
        <w:t>1.569</w:t>
      </w:r>
    </w:p>
    <w:p>
      <w:r>
        <w:t>564,8</w:t>
      </w:r>
    </w:p>
    <w:p>
      <w:r>
        <w:t>2</w:t>
      </w:r>
    </w:p>
    <w:p>
      <w:r>
        <w:t>Xã Phước Bình</w:t>
      </w:r>
    </w:p>
    <w:p>
      <w:r>
        <w:t>3.062</w:t>
      </w:r>
    </w:p>
    <w:p>
      <w:r>
        <w:t>1.106,9</w:t>
      </w:r>
    </w:p>
    <w:p>
      <w:r>
        <w:t>9</w:t>
      </w:r>
    </w:p>
    <w:p>
      <w:r>
        <w:t>4,3</w:t>
      </w:r>
    </w:p>
    <w:p>
      <w:r>
        <w:t>16</w:t>
      </w:r>
    </w:p>
    <w:p>
      <w:r>
        <w:t>7,7</w:t>
      </w:r>
    </w:p>
    <w:p>
      <w:r>
        <w:t>6</w:t>
      </w:r>
    </w:p>
    <w:p>
      <w:r>
        <w:t>2,9</w:t>
      </w:r>
    </w:p>
    <w:p>
      <w:r>
        <w:t>7</w:t>
      </w:r>
    </w:p>
    <w:p>
      <w:r>
        <w:t>3,4</w:t>
      </w:r>
    </w:p>
    <w:p>
      <w:r>
        <w:t>3.024</w:t>
      </w:r>
    </w:p>
    <w:p>
      <w:r>
        <w:t>1.088,6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