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năm 2024 thực hiện Nghị quyết 47/NQ-CP về Chương trình hành động đến năm 2030 thực hiện kết luận 57-KL/TW tiếp tục nâng cao chất lượng, hiệu quả công tác thông tin đối ngoại trong tình hình mới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173/KH-UBND</w:t>
      </w:r>
    </w:p>
    <w:p>
      <w:r>
        <w:t>Hà Giang, ngày 19 tháng 7 năm 2024</w:t>
      </w:r>
    </w:p>
    <w:p>
      <w:r>
        <w:t>KẾ HOẠCH</w:t>
      </w:r>
    </w:p>
    <w:p>
      <w:r>
        <w:t>triển khai thực hiện nghị quyết số 47/nq-cp ngày 15/4/2024 của chính phủ về chương trình hành động đến năm 2030 thực hiện kết luận số 57-kl/tw ngày 15/6/2023 của bộ chính trị về tiếp tục nâng cao chất lượng, hiệu quả công tác thông tin đối ngoại trong tình hình mới trên địa bàn tỉnh hà giang</w:t>
      </w:r>
    </w:p>
    <w:p>
      <w:r>
        <w:t>Căn cứ: Nghị quyết số 47/NQ-CP ngày 15/4/2024 của Chính phủ về Chương trình hành động của Chính phủ đến năm 2030 thực hiện Kết luận số 57- KL/TW ngày 15/6/2023 của Bộ Chính trị về tiếp tục nâng cao chất lượng, hiệu quả công tác thông tin đối ngoại trong tình hình mới; Chương trình số 45- CTr/TU ngày 30/8/2023 của Tỉnh ủy Hà Giang thực hiện Kết luận số 57-KL/TW ngày 15/6/2023 của Bộ Chính trị về tiếp tục nâng cao chất lượng, hiệu quả công tác thông tin đối ngoại trong tình hình mới trên địa bàn tỉnh Hà Giang; Văn bản số 1578/BTTTT-TTĐN ngày 25/4/2024 của Bộ Thông tin và Truyền thông hướng dẫn, đôn đốc triển khai thực hiện Nghị quyết số 47/NQ-CP ngày 15/4/2024 của Chính phủ.</w:t>
      </w:r>
    </w:p>
    <w:p>
      <w:r>
        <w:t>Ủy ban nhân dân tỉnh ban hành Kế hoạch triển khai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trên địa bàn tỉnh Hà Giang, cụ thể như sau:</w:t>
      </w:r>
    </w:p>
    <w:p>
      <w:r>
        <w:t>I. MỤC ĐÍCH, YÊU CẦU</w:t>
      </w:r>
    </w:p>
    <w:p>
      <w:r>
        <w:t>1. Mục đích</w:t>
      </w:r>
    </w:p>
    <w:p>
      <w:r>
        <w:t>- Quán triệt, cụ thể hóa và triển khai thực hiện nghiêm túc, có hiệu quả Kết luận số 57-KL/TW ngày 15 tháng 6 năm 2023 của Bộ Chính trị về tiếp tục nâng cao chất lượng, hiệu quả công tác thông tin đối ngoại trong tình hình mới (sau đây viết tắt là Kết luận số 57-KL/TW) và Nghị quyết số 47/NQ-CP ngày 15 tháng 4 năm 2024 của Chính phủ ban hành Chương trình hành động của Chính phủ đến năm 2030 thực hiện Kết luận số 57-KL/TW (sau đây viết tắt là Nghị quyết số 47/NQ-CP).</w:t>
      </w:r>
    </w:p>
    <w:p>
      <w:r>
        <w:t>- Tiếp tục nâng cao nhận thức và trách nhiệm của các cấp, các ngành và nâng cao hiệu quả quản lý nhà nước về công tác thông tin đối ngoại trong tình hình mới.</w:t>
      </w:r>
    </w:p>
    <w:p>
      <w:r>
        <w:t>2. Yêu cầu</w:t>
      </w:r>
    </w:p>
    <w:p>
      <w:r>
        <w:t>- Tuân thủ quan điểm của công tác thông tin đối ngoại, "là một bộ phận quan trọng của công tác chính trị, tư tưởng và công tác đối ngoại của Đảng, ngoại giao Nhà nước, đối ngoại Nhân dân; nội dung Kết luận số 57-KL/TW, Nghị quyết số 47/NQ-CP và các chủ trương của Đảng, chính sách, pháp luật có liên quan.</w:t>
      </w:r>
    </w:p>
    <w:p>
      <w:r>
        <w:t>- Đảm bảo nguồn lực, đầu tư có trọng tâm, trọng điểm, ưu tiên tăng cường năng lực cho đội ngũ chuyên trách, chủ lực thực hiện nhiệm vụ thông tin đối ngoại; huy động nguồn lực xã hội hóa trong việc triển khai các hoạt động thông tin đối ngoại.</w:t>
      </w:r>
    </w:p>
    <w:p>
      <w:r>
        <w:t>II. NHIỆM VỤ TRỌNG TÂM</w:t>
      </w:r>
    </w:p>
    <w:p>
      <w:r>
        <w:t>1. Quán triệt phổ biến, tuyên truyền về thông tin đối ngoại.</w:t>
      </w:r>
    </w:p>
    <w:p>
      <w:r>
        <w:t>2. Nâng cao trách nhiệm quản lý nhà nước; hoàn thiện cơ chế, chính sách về thông tin đối ngoại.</w:t>
      </w:r>
    </w:p>
    <w:p>
      <w:r>
        <w:t>3. Đổi mới tư duy, nội dung, phương thức, cách làm thông tin đối ngoại.</w:t>
      </w:r>
    </w:p>
    <w:p>
      <w:r>
        <w:t>4. Chủ động đấu tranh phản bác thông tin sai trái, tiêu cực ảnh hưởng đến hình ảnh của tỉnh Hà Giang.</w:t>
      </w:r>
    </w:p>
    <w:p>
      <w:r>
        <w:t>5. Tăng cường nguồn lực nhà nước, khuyến khích, động viên các nguồn lực xã hội cho công tác thông tin đối ngoại.</w:t>
      </w:r>
    </w:p>
    <w:p>
      <w:r>
        <w:t>(có danh mục cụ thể và phân công nhiệm vụ kèm theo).</w:t>
      </w:r>
    </w:p>
    <w:p>
      <w:r>
        <w:t>III. KINH PHÍ THỰC HIỆN</w:t>
      </w:r>
    </w:p>
    <w:p>
      <w:r>
        <w:t>Kinh phí thực hiện các nhiệm vụ từ nguồn ngân sách nhà nước theo quy định của Luật ngân sách nhà nước và các nguồn hợp pháp khác.</w:t>
      </w:r>
    </w:p>
    <w:p>
      <w:r>
        <w:t>IV. TỔ CHỨC THỰC HIỆN</w:t>
      </w:r>
    </w:p>
    <w:p>
      <w:r>
        <w:t>1. Đề nghị Ban Tuyên giáo Tỉnh ủy</w:t>
      </w:r>
    </w:p>
    <w:p>
      <w:r>
        <w:t>- Định hướng công tác tuyên truyền về các chủ trương, đường lối của Đảng, chính sách pháp luật của Nhà nước và của tỉnh Hà Giang về công tác thông tin đối ngoại cho các cơ quan báo chí, văn phòng đại diện, phóng viên thường trú trên địa bàn tỉnh.</w:t>
      </w:r>
    </w:p>
    <w:p>
      <w:r>
        <w:t>- Chủ trì, phối hợp với Sở Thông tin và Truyền thông cung cấp thông tin cho báo chí về công tác nhân quyền và thông tin đối ngoại tại hội nghị giao ban báo chí hằng tháng.</w:t>
      </w:r>
    </w:p>
    <w:p>
      <w:r>
        <w:t>2. Sở Thông tin và Truyền thông</w:t>
      </w:r>
    </w:p>
    <w:p>
      <w:r>
        <w:t>- Giao Sở Thông tin và Truyền thông theo dõi, đôn đốc việc triển khai thực hiện Kế hoạch này; tổng hợp, báo cáo kết quả thực hiện lồng ghép vào báo cáo thông tin đối ngoại hàng năm của tỉnh hoặc đột xuất (khi có yêu cầu).</w:t>
      </w:r>
    </w:p>
    <w:p>
      <w:r>
        <w:t>- Phối hợp Ban Tuyên giáo Tỉnh ủy cung cấp thông tin cho báo chí về công tác nhân quyền và thông tin đối ngoại tại hội nghị giao ban báo.</w:t>
      </w:r>
    </w:p>
    <w:p>
      <w:r>
        <w:t>3. Các cơ quan báo chí trên địa bàn tỉnh</w:t>
      </w:r>
    </w:p>
    <w:p>
      <w:r>
        <w:t>- Căn cứ chức năng, nhiệm vụ, quyền hạn được giao, có trách nhiệm chỉ đạo triển khai thực hiện nội dung kế hoạch thuộc phạm vi quản lý và các nhiệm vụ cụ thể tại Phụ lục kèm theo.</w:t>
      </w:r>
    </w:p>
    <w:p>
      <w:r>
        <w:t>- Định kỳ hằng năm hoặc theo giai đoạn đánh giá tình hình triển khai thực hiện Kế hoạch, gửi Sở Thông tin và Truyền thông tổng hợp.</w:t>
      </w:r>
    </w:p>
    <w:p>
      <w:r>
        <w:t>4. Các sở, ban, ngành và Ủy ban nhân dân các huyện, thành phố</w:t>
      </w:r>
    </w:p>
    <w:p>
      <w:r>
        <w:t>- Căn cứ chức năng, nhiệm vụ, quyền hạn được giao, các sở, ban, ngành và Ủy ban nhân dân các huyện, thành phố có trách nhiệm chỉ đạo xây dựng kế hoạch cụ thể của đơn vị để triển khai thực hiện nhiệm vụ được giao tại Kế hoạch này, gửi về Sở Thông tin và Truyền thông theo dõi, tổng hợp.</w:t>
      </w:r>
    </w:p>
    <w:p>
      <w:r>
        <w:t>- Tập trung chỉ đạo thực hiện nhiệm vụ của đơn vị được giao; chú trọng đổi mới tư duy, sáng tạo cách làm thông tin đối ngoại, gắn công tác thông tin đối ngoại với nhiệm vụ phát triển kinh tế - xã hội của địa phương, của tỉnh nhằm thúc đẩy tăng thứ hạng của tỉnh trên các lĩnh vực, góp phần nâng cao vị thế, hình ảnh, uy tín về chính trị, đối ngoại, phát triển kinh tế - xã hội, đảm bảo quốc phòng - an ninh của tỉnh trong giai đoạn tới.</w:t>
      </w:r>
    </w:p>
    <w:p>
      <w:r>
        <w:t>- Tăng cường đôn đốc, kiểm tra, giám sát, đánh giá hiệu quả việc triển khai Kế hoạch này tại cơ quan, đơn vị; hằng năm báo cáo kết quả thực hiện lồng ghép vào báo cáo thông tin đối ngoại định kỳ   trước ngày 30 tháng 11   gửi Sở Thông tin và Truyền thông tổng hợp, báo cáo Ủy ban nhân dân tỉnh, Bộ Thông tin và Truyền thông.</w:t>
      </w:r>
    </w:p>
    <w:p>
      <w:r>
        <w:t>Trong quá trình thực hiện nếu có khó khăn, vướng mắc, các cơ quan, đơn vị, địa phương phản ánh về Sở Thông tin và Truyền thông để tổng hợp, báo cáo Ủy ban nhân dân tỉnh xem xét, điều chỉnh cho phù hợp./.</w:t>
      </w:r>
    </w:p>
    <w:p>
      <w:r>
        <w:t>Nơi nhận:</w:t>
      </w:r>
    </w:p>
    <w:p>
      <w:r>
        <w:t>- Bộ Thông tin và Truyền thông;</w:t>
      </w:r>
    </w:p>
    <w:p>
      <w:r>
        <w:t>- Cục Thông tin đối ngoại-Bộ TTTT;</w:t>
      </w:r>
    </w:p>
    <w:p>
      <w:r>
        <w:t>- TTr Tỉnh ủy, TTr HĐND tỉnh;</w:t>
      </w:r>
    </w:p>
    <w:p>
      <w:r>
        <w:t>- Chủ tịch, các PCT UBND tỉnh;</w:t>
      </w:r>
    </w:p>
    <w:p>
      <w:r>
        <w:t>- Ban Tuyên giáo Tỉnh ủy;</w:t>
      </w:r>
    </w:p>
    <w:p>
      <w:r>
        <w:t>- Công an tỉnh;</w:t>
      </w:r>
    </w:p>
    <w:p>
      <w:r>
        <w:t>- CVP, các Phó CVP UBND tỉnh;</w:t>
      </w:r>
    </w:p>
    <w:p>
      <w:r>
        <w:t>- Các Sở, ban, ngành, đoàn thể tỉnh;</w:t>
      </w:r>
    </w:p>
    <w:p>
      <w:r>
        <w:t>- Các cơ quan báo chí tỉnh; Cổng GTĐT tỉnh;</w:t>
      </w:r>
    </w:p>
    <w:p>
      <w:r>
        <w:t>- Hội Nhà báo tỉnh; Hội Văn học nghệ thuật tỉnh;</w:t>
      </w:r>
    </w:p>
    <w:p>
      <w:r>
        <w:t>- Liên hiệp các tổ chức hữu nghị tỉnh;- UBND các huyện, thành phố;</w:t>
      </w:r>
    </w:p>
    <w:p>
      <w:r>
        <w:t>- VnptIoffice;</w:t>
      </w:r>
    </w:p>
    <w:p>
      <w:r>
        <w:t>- Lưu: VT, NCPC, VHXH (CV Minh, Hương).</w:t>
      </w:r>
    </w:p>
    <w:p>
      <w:r>
        <w:t>KT. CHỦ TỊCH</w:t>
      </w:r>
    </w:p>
    <w:p>
      <w:r>
        <w:t>PHÓ CHỦ TỊCH</w:t>
      </w:r>
    </w:p>
    <w:p>
      <w:r>
        <w:t>Trần Đức Quý</w:t>
      </w:r>
    </w:p>
    <w:p>
      <w:r>
        <w:t>PHỤ LỤC</w:t>
      </w:r>
    </w:p>
    <w:p>
      <w:r>
        <w:t>DANH MỤC CÁC NHÓM NHIỆM VỤ THÔNG TIN ĐỐI NGOẠI</w:t>
      </w:r>
    </w:p>
    <w:p>
      <w:r>
        <w:t>(Kèm theo Kế hoạch số 173/KH-UBND ngày 19 tháng 7 năm 2024 của UBND tỉnh Hà Giang)</w:t>
      </w:r>
    </w:p>
    <w:p>
      <w:r>
        <w:t>TT</w:t>
      </w:r>
    </w:p>
    <w:p>
      <w:r>
        <w:t>Nội dung nhiệm vụ</w:t>
      </w:r>
    </w:p>
    <w:p>
      <w:r>
        <w:t>Cơ quan chủ trì</w:t>
      </w:r>
    </w:p>
    <w:p>
      <w:r>
        <w:t>Cơ quan phối hợp</w:t>
      </w:r>
    </w:p>
    <w:p>
      <w:r>
        <w:t>Thời gian thực hiện</w:t>
      </w:r>
    </w:p>
    <w:p>
      <w:r>
        <w:t>1</w:t>
      </w:r>
    </w:p>
    <w:p>
      <w:r>
        <w:t>Quán triệt phổ biến, tuyên truyền về thông tin đối ngoại</w:t>
      </w:r>
    </w:p>
    <w:p>
      <w:r>
        <w:t>1.1</w:t>
      </w:r>
    </w:p>
    <w:p>
      <w:r>
        <w:t>Tổ chức phổ biến, tuyên truyền đến toàn thể cán bộ công chức, viên chức, người lao động, người dân trên địa bàn tỉnh các chủ trương, chính sách về thông tin đối ngoại</w:t>
      </w:r>
    </w:p>
    <w:p>
      <w:r>
        <w:t>Các sở, ban, ngành, UBND các huyện, thành phố</w:t>
      </w:r>
    </w:p>
    <w:p>
      <w:r>
        <w:t>Các cơ quan báo chí</w:t>
      </w:r>
    </w:p>
    <w:p>
      <w:r>
        <w:t>Năm 2024</w:t>
      </w:r>
    </w:p>
    <w:p>
      <w:r>
        <w:t>1.2</w:t>
      </w:r>
    </w:p>
    <w:p>
      <w:r>
        <w:t>Hướng dẫn các cơ quan báo chí tuyên truyền về thông tin đối ngoại trong tình hình mới.</w:t>
      </w:r>
    </w:p>
    <w:p>
      <w:r>
        <w:t>Sở Thông tin và Truyền thông</w:t>
      </w:r>
    </w:p>
    <w:p>
      <w:r>
        <w:t>Các cơ quan báo chí</w:t>
      </w:r>
    </w:p>
    <w:p>
      <w:r>
        <w:t>Hằng năm</w:t>
      </w:r>
    </w:p>
    <w:p>
      <w:r>
        <w:t>2</w:t>
      </w:r>
    </w:p>
    <w:p>
      <w:r>
        <w:t>Nâng cao trách nhiệm quản lý nhà nước; hoàn thiện cơ chế, chính sách về thông tin đối ngoại</w:t>
      </w:r>
    </w:p>
    <w:p>
      <w:r>
        <w:t>2.1</w:t>
      </w:r>
    </w:p>
    <w:p>
      <w:r>
        <w:t>Rà soát, sửa đổi, bổ sung các quy định về thông tin đối ngoại trên địa bàn tỉnh Hà Giang phù hợp với các quy định hiện hành của pháp luật, xây dựng ký kết các chương trình/quy chế phối hợp nhằm nâng cao hiệu lực, hiệu quả quản lý nhà nước về thông tin đối ngoại.</w:t>
      </w:r>
    </w:p>
    <w:p>
      <w:r>
        <w:t>Sở Thông tin và Truyền thông</w:t>
      </w:r>
    </w:p>
    <w:p>
      <w:r>
        <w:t>Sở Tư pháp; các sở, ban, ngành liên quan, UBND các huyện, thành phố.</w:t>
      </w:r>
    </w:p>
    <w:p>
      <w:r>
        <w:t>Hằng năm</w:t>
      </w:r>
    </w:p>
    <w:p>
      <w:r>
        <w:t>2.2</w:t>
      </w:r>
    </w:p>
    <w:p>
      <w:r>
        <w:t>Xây dựng các chương trình, kế hoạch về thông tin đối ngoại của tỉnh.</w:t>
      </w:r>
    </w:p>
    <w:p>
      <w:r>
        <w:t>Sở Thông tin và Truyền thông</w:t>
      </w:r>
    </w:p>
    <w:p>
      <w:r>
        <w:t>Các sở, ngành, UBND các huyện, thành phố; các cơ quan báo chí.</w:t>
      </w:r>
    </w:p>
    <w:p>
      <w:r>
        <w:t>Giai đoạn 2024 - 2030</w:t>
      </w:r>
    </w:p>
    <w:p>
      <w:r>
        <w:t>2.3</w:t>
      </w:r>
    </w:p>
    <w:p>
      <w:r>
        <w:t>Đổi mới và nâng cao hiệu quả cơ chế phối hợp cung cấp thông tin cho báo chí, nhất là trước các sự việc nhạy cảm, phức tạp, dư luận xã hội quan tâm.</w:t>
      </w:r>
    </w:p>
    <w:p>
      <w:r>
        <w:t>Sở Thông tin và Truyền thông</w:t>
      </w:r>
    </w:p>
    <w:p>
      <w:r>
        <w:t>Ban Tuyên giáo Tỉnh uỷ, các sở, ngành, UBND các huyện, thành phố, các cơ quan báo chí</w:t>
      </w:r>
    </w:p>
    <w:p>
      <w:r>
        <w:t>Hằng năm</w:t>
      </w:r>
    </w:p>
    <w:p>
      <w:r>
        <w:t>2.4</w:t>
      </w:r>
    </w:p>
    <w:p>
      <w:r>
        <w:t>Xây dựng cơ sở dữ liệu về thông tin đối ngoại của tỉnh</w:t>
      </w:r>
    </w:p>
    <w:p>
      <w:r>
        <w:t>Sở Thông tin và Truyền thông</w:t>
      </w:r>
    </w:p>
    <w:p>
      <w:r>
        <w:t>Các sở, ban, ngành, UBND các huyện, thành phố</w:t>
      </w:r>
    </w:p>
    <w:p>
      <w:r>
        <w:t>Giai đoạn 2024 - 2030</w:t>
      </w:r>
    </w:p>
    <w:p>
      <w:r>
        <w:t>2.5</w:t>
      </w:r>
    </w:p>
    <w:p>
      <w:r>
        <w:t>Tăng cường kiểm tra, giám sát, xử lý vi phạm trong hoạt động thông tin đối ngoại nhằm nâng cao hiệu lực, hiệu quả quản lý nhà nước</w:t>
      </w:r>
    </w:p>
    <w:p>
      <w:r>
        <w:t>Sở Thông tin và Truyền thông</w:t>
      </w:r>
    </w:p>
    <w:p>
      <w:r>
        <w:t>Các sở, ngành, UBND các huyện, thành phố.</w:t>
      </w:r>
    </w:p>
    <w:p>
      <w:r>
        <w:t>Hằng năm</w:t>
      </w:r>
    </w:p>
    <w:p>
      <w:r>
        <w:t>3</w:t>
      </w:r>
    </w:p>
    <w:p>
      <w:r>
        <w:t>Đổi mới tư duy, nội dung, phương thức, cách làm thông tin đối ngoại</w:t>
      </w:r>
    </w:p>
    <w:p>
      <w:r>
        <w:t>3.1</w:t>
      </w:r>
    </w:p>
    <w:p>
      <w:r>
        <w:t>Đẩy mạnh ứng dụng công nghệ thông tin, chuyển đổi số trong công tác thông tin đối ngoại; coi không gian mạng như một không gian mới để làm thông tin đối ngoại</w:t>
      </w:r>
    </w:p>
    <w:p>
      <w:r>
        <w:t>Sở Thông tin và Truyền thông</w:t>
      </w:r>
    </w:p>
    <w:p>
      <w:r>
        <w:t>Các sở, ngành, UBND các huyện, thành phố, các cơ quan báo chí.</w:t>
      </w:r>
    </w:p>
    <w:p>
      <w:r>
        <w:t>Hằng năm</w:t>
      </w:r>
    </w:p>
    <w:p>
      <w:r>
        <w:t>3.2</w:t>
      </w:r>
    </w:p>
    <w:p>
      <w:r>
        <w:t>Xây dựng các chuyên mục, chuyên đề, tin, bài tuyên truyền phục vụ thông tin đối ngoại bằng tiếng Việt và tiếng nước ngoài</w:t>
      </w:r>
    </w:p>
    <w:p>
      <w:r>
        <w:t>Các cơ quan báo chí, Cổng Giao tiếp điện tử tỉnh</w:t>
      </w:r>
    </w:p>
    <w:p>
      <w:r>
        <w:t>Các sở, ngành, UBND các huyện, thành phố.</w:t>
      </w:r>
    </w:p>
    <w:p>
      <w:r>
        <w:t>Giai đoan 2024-2030</w:t>
      </w:r>
    </w:p>
    <w:p>
      <w:r>
        <w:t>3.3</w:t>
      </w:r>
    </w:p>
    <w:p>
      <w:r>
        <w:t>Phối hợp với các cơ quan báo chí TW sản xuất tin, bài, phóng sự, video clip quảng bá bằng tiếng Việt và tiếng nước ngoài để đăng, phát trên các phương tiện báo chí, truyền thông của Trung ương và của tỉnh.</w:t>
      </w:r>
    </w:p>
    <w:p>
      <w:r>
        <w:t>Sở Thông tin và Truyền thông</w:t>
      </w:r>
    </w:p>
    <w:p>
      <w:r>
        <w:t>Các sở, ngành, UBND các huyện, thành phố, các cơ quan báo chí.</w:t>
      </w:r>
    </w:p>
    <w:p>
      <w:r>
        <w:t>Hằng năm</w:t>
      </w:r>
    </w:p>
    <w:p>
      <w:r>
        <w:t>3.4</w:t>
      </w:r>
    </w:p>
    <w:p>
      <w:r>
        <w:t>Truyền thông quảng bá qua phương tiện truyền thông đa phương tiện: Internet; các ấn phẩm điện tử, các nền tảng mạng xã hội, trên các công cụ tìm kiếm.</w:t>
      </w:r>
    </w:p>
    <w:p>
      <w:r>
        <w:t>Sở Thông tin và Truyền thông</w:t>
      </w:r>
    </w:p>
    <w:p>
      <w:r>
        <w:t>Các sở, ngành, UBND các huyện, thành phố, các cơ quan báo chí.</w:t>
      </w:r>
    </w:p>
    <w:p>
      <w:r>
        <w:t>Hằng năm</w:t>
      </w:r>
    </w:p>
    <w:p>
      <w:r>
        <w:t>3.5</w:t>
      </w:r>
    </w:p>
    <w:p>
      <w:r>
        <w:t>Truyền thông quảng bá hình ảnh Hà Giang qua các đoàn ra, đoàn vào; qua các đoàn phóng viên nước ngoài và phóng viên nước ngoài thường trú tại Việt Nam hoạt động tại tỉnh; đón tiếp và làm việc với các đoàn, các cơ quan đại diện ngoại giao nước ngoài tại Việt Nam, các cơ quan, các tổ chức phi chính phủ, các doanh nghiệp nước ngoài... để quảng bá hình ảnh của tỉnh tới các đối tác nước ngoài.</w:t>
      </w:r>
    </w:p>
    <w:p>
      <w:r>
        <w:t>Sở Ngoại vụ</w:t>
      </w:r>
    </w:p>
    <w:p>
      <w:r>
        <w:t>Các sở, ngành, UBND các huyện, thành phố, các cơ quan thông tấn, báo chí trong nước và quốc tế.</w:t>
      </w:r>
    </w:p>
    <w:p>
      <w:r>
        <w:t>Hằng năm</w:t>
      </w:r>
    </w:p>
    <w:p>
      <w:r>
        <w:t>3.6</w:t>
      </w:r>
    </w:p>
    <w:p>
      <w:r>
        <w:t>Truyền thông quảng bá hình ảnh Hà Giang qua các hoạt động, sự kiện văn hóa, thể thao, du lịch của tỉnh Hà Giang diễn ra tại tỉnh, trong và ngoài nước.</w:t>
      </w:r>
    </w:p>
    <w:p>
      <w:r>
        <w:t>Sở Văn hoá, Thể thao và Du lịch.</w:t>
      </w:r>
    </w:p>
    <w:p>
      <w:r>
        <w:t>Các sở, ngành, UBND các huyện, thành phố, các cơ quan báo chí.</w:t>
      </w:r>
    </w:p>
    <w:p>
      <w:r>
        <w:t>Hằng năm</w:t>
      </w:r>
    </w:p>
    <w:p>
      <w:r>
        <w:t>3.7</w:t>
      </w:r>
    </w:p>
    <w:p>
      <w:r>
        <w:t>Truyền thông quảng bá hình ảnh Hà Giang qua các hoạt động, diễn đàn, hội nghị, hội thảo, hội chợ, triển lãm, xúc tiến thương mại, đầu tư của tỉnh Hà Giang diễn ra trong và ngoài nước</w:t>
      </w:r>
    </w:p>
    <w:p>
      <w:r>
        <w:t>Sở Công thương; Sở Kế hoạch và Đầu tư</w:t>
      </w:r>
    </w:p>
    <w:p>
      <w:r>
        <w:t>Các sở, ngành, UBND các huyện, thành phố, các cơ quan báo chí</w:t>
      </w:r>
    </w:p>
    <w:p>
      <w:r>
        <w:t>Hằng năm</w:t>
      </w:r>
    </w:p>
    <w:p>
      <w:r>
        <w:t>4</w:t>
      </w:r>
    </w:p>
    <w:p>
      <w:r>
        <w:t>Chủ động đấu tranh phản bác thông tin sai trái, tiêu cực ảnh hưởng đến hình ảnh của tỉnh Hà Giang</w:t>
      </w:r>
    </w:p>
    <w:p>
      <w:r>
        <w:t>4.1</w:t>
      </w:r>
    </w:p>
    <w:p>
      <w:r>
        <w:t>Tổng hợp dư luận báo chí trong nước viết về tỉnh Hà Giang phục vụ công tác lãnh đạo, chỉ đạo, điều hành của Tỉnh ủy, HĐND, UBND tỉnh; hướng dẫn các cơ quan báo chí đấu tranh phản bác các thông tin sai sự thật, ảnh hưởng đến uy tín, hình ảnh của tỉnh Hà Giang.</w:t>
      </w:r>
    </w:p>
    <w:p>
      <w:r>
        <w:t>Sở Thông tin và Truyền thông</w:t>
      </w:r>
    </w:p>
    <w:p>
      <w:r>
        <w:t>Các sở, ngành, UBND các huyện, thành phố, các cơ quan báo chí.</w:t>
      </w:r>
    </w:p>
    <w:p>
      <w:r>
        <w:t>Hằng năm</w:t>
      </w:r>
    </w:p>
    <w:p>
      <w:r>
        <w:t>4.2</w:t>
      </w:r>
    </w:p>
    <w:p>
      <w:r>
        <w:t>Nâng cao nhận thức của cán bộ làm công tác thông tin đối ngoại trong việc nhận diện, đấu tranh, phản bác với các âm mưu, thủ đoạn của các thế lực thù địch, phản động, ngăn chặn thông tin xấu độc, xuyên tạc, kích động trái với quan điểm, đường lối chủ trương của Đảng, chính sách pháp luật của Nhà</w:t>
      </w:r>
    </w:p>
    <w:p>
      <w:r>
        <w:t>Sở Thông tin và Truyền thông</w:t>
      </w:r>
    </w:p>
    <w:p>
      <w:r>
        <w:t>Các sở, ngành, UBND các huyện, thành phố, các cơ quan báo chí.</w:t>
      </w:r>
    </w:p>
    <w:p>
      <w:r>
        <w:t>Giai đoạn 2024-2023</w:t>
      </w:r>
    </w:p>
    <w:p>
      <w:r>
        <w:t>4.3</w:t>
      </w:r>
    </w:p>
    <w:p>
      <w:r>
        <w:t>Tăng cường nhận diện, đấu tranh, phản bác với các âm mưu, thủ đoạn của các thế lực thù địch, đối tượng phản động, cơ hội chính trị; ngăn chặn thông tin xấu độc, xuyên tạc, kích động trái với quan điểm, đường lối chủ trương của Đảng, chính sách pháp luật của Nhà nước trên địa bàn tỉnh. Đổi mới công tác đấu tranh, phản bác các quan điểm sai trái của các thế lực thù địch theo hướng tăng cường thông tin tích cực.</w:t>
      </w:r>
    </w:p>
    <w:p>
      <w:r>
        <w:t>Các thành viên Ban Chỉ đạo 35 các cấp</w:t>
      </w:r>
    </w:p>
    <w:p>
      <w:r>
        <w:t>Các sở, ban, ngành, UBND các huyện, thành phố; các cơ quan báo chí.</w:t>
      </w:r>
    </w:p>
    <w:p>
      <w:r>
        <w:t>Hằng năm</w:t>
      </w:r>
    </w:p>
    <w:p>
      <w:r>
        <w:t>4.4</w:t>
      </w:r>
    </w:p>
    <w:p>
      <w:r>
        <w:t>Chủ động cung cấp thông tin kịp thời, chính thống cho báo chí trong nước, báo chí nước ngoài nhằm giải thích, làm rõ, đấu tranh phản bác các thông tin sai lệch ảnh hưởng đến uy tín, hình ảnh của tỉnh. Chú trọng cung cấp thông tin về các nội dung về dân tộc, dân chủ, tôn giáo, nhân quyền, góp phần đảm bảo an ninh chính trị, trật tự, an toàn xã hội và đấu tranh, phản bác các thông tin sai lệch ảnh hưởng đến uy tín hình ảnh của tỉnh Hà Giang và Việt Nam.</w:t>
      </w:r>
    </w:p>
    <w:p>
      <w:r>
        <w:t>Sở Thông tin và Truyền thông</w:t>
      </w:r>
    </w:p>
    <w:p>
      <w:r>
        <w:t>Ban Tuyên giáo Tỉnh uỷ; các sở, ngành; UBND các huyện, thành phố; các cơ quan báo chí.</w:t>
      </w:r>
    </w:p>
    <w:p>
      <w:r>
        <w:t>Hằng năm</w:t>
      </w:r>
    </w:p>
    <w:p>
      <w:r>
        <w:t>4.5</w:t>
      </w:r>
    </w:p>
    <w:p>
      <w:r>
        <w:t>Thành lập và vận hành Tổ giúp việc xử lý thông tin sai sự thật để tiếp nhận phản ánh, xác minh, xử lý và công bố tin sai sự thật về địa phương; đấu tranh, bác bỏ các quan điểm sai trái, thù địch, các thông tin xấu độc, ảnh hưởng đến uy tín, hình ảnh tỉnh Hà Giang và Việt Nam.</w:t>
      </w:r>
    </w:p>
    <w:p>
      <w:r>
        <w:t>Sở Thông tin và Truyền thông</w:t>
      </w:r>
    </w:p>
    <w:p>
      <w:r>
        <w:t>Các sở, ngành; UBND các huyện, thành phố; các cơ quan báo chí.</w:t>
      </w:r>
    </w:p>
    <w:p>
      <w:r>
        <w:t>Giai đoạn 2024-2030</w:t>
      </w:r>
    </w:p>
    <w:p>
      <w:r>
        <w:t>5</w:t>
      </w:r>
    </w:p>
    <w:p>
      <w:r>
        <w:t>Tăng cường nguồn lực nhà nước, khuyến khích, động viên các nguồn lực xã hội cho công tác thông tin đối ngoại</w:t>
      </w:r>
    </w:p>
    <w:p>
      <w:r>
        <w:t>5.1</w:t>
      </w:r>
    </w:p>
    <w:p>
      <w:r>
        <w:t>Dành nguồn lực trọng tâm, trọng điểm cả về nhân lực, tài chính và cơ sở vật chất cho lực lượng làm thông tin đối ngoại, ưu tiên các cơ quan chuyên trách về thông tin đối ngoại của địa phương. Phát huy tối đa các nguồn lực để quảng bá hình ảnh tỉnh Hà Giang, góp phần thúc đẩy phát triển kinh tế - xã hội, trong đó, chú trọng vai trò của các tổ chức hữu nghị nhân dân, hội đoàn ở nước ngoài, những người có uy tín và ảnh hưởng tích cực trong xã hội.</w:t>
      </w:r>
    </w:p>
    <w:p>
      <w:r>
        <w:t>Sở Tài chính; Sở Nội vụ</w:t>
      </w:r>
    </w:p>
    <w:p>
      <w:r>
        <w:t>Sở Thông tin và Truyền thông; Hội Liên hiệp các tổ chức hữu nghị; UBND các huyện, thành phố; các cá nhân, tổ chức liên quan.</w:t>
      </w:r>
    </w:p>
    <w:p>
      <w:r>
        <w:t>Hằng năm</w:t>
      </w:r>
    </w:p>
    <w:p>
      <w:r>
        <w:t>5.2</w:t>
      </w:r>
    </w:p>
    <w:p>
      <w:r>
        <w:t>Phát huy vai trò của cộng đồng người Hà Giang ở các tỉnh, thành trong nước và ở nước ngoài, nhất là giới trẻ, lực lượng trí thức trẻ người Hà Giang ở nước ngoài để đóng góp cho việc quảng bá hình ảnh tỉnh Hà Giang, đóng góp cho việc xây dựng, bảo vệ và phát triển quê hương, đất nước; giữ gìn, phát huy bản sắc văn hóa và truyền thống dân tộc.</w:t>
      </w:r>
    </w:p>
    <w:p>
      <w:r>
        <w:t>Sở Ngoại vụ; Tỉnh đoàn</w:t>
      </w:r>
    </w:p>
    <w:p>
      <w:r>
        <w:t>Sở Thông tin và Truyền thông; Sở Văn hoá và Thể thao; UBND các huyện, thành phố; các cơ quan báo chí</w:t>
      </w:r>
    </w:p>
    <w:p>
      <w:r>
        <w:t>Hằng năm</w:t>
      </w:r>
    </w:p>
    <w:p>
      <w:r>
        <w:t>5.3</w:t>
      </w:r>
    </w:p>
    <w:p>
      <w:r>
        <w:t>Bố trí ít nhất 01 vị trí việc làm chuyên trách về thông tin đối ngoại tại địa phương.</w:t>
      </w:r>
    </w:p>
    <w:p>
      <w:r>
        <w:t>Sở Nội vụ</w:t>
      </w:r>
    </w:p>
    <w:p>
      <w:r>
        <w:t>Sở Thông tin và Truyền thông</w:t>
      </w:r>
    </w:p>
    <w:p>
      <w:r>
        <w:t>Giai đoạn 2024-2030</w:t>
      </w:r>
    </w:p>
    <w:p>
      <w:r>
        <w:t>5.4</w:t>
      </w:r>
    </w:p>
    <w:p>
      <w:r>
        <w:t>Xây dựng đội ngũ làm thông tin đối ngoại chuyên trách có bản lĩnh chính trị vững vàng, có đạo đức công vụ, năng động, chuyên nghiệp, hiện đại. Tham mưu triển khai các cơ chế thu hút, đãi ngộ phù hợp cho đội ngũ cán bộ, công chức làm thông tin đối ngoại; chế độ cho phóng viên, biên tập viên báo, đài đối ngoại; chế độ thuê chuyên gia trong lĩnh vực thông tin đối ngoại và báo chí để thúc đẩy sự đóng góp, cống hiến của họ trong công tác thông tin đối ngoại.</w:t>
      </w:r>
    </w:p>
    <w:p>
      <w:r>
        <w:t>Sở Thông tin và Truyền thông</w:t>
      </w:r>
    </w:p>
    <w:p>
      <w:r>
        <w:t>Sở Nội vụ, Sở Tài chính, các cơ quan báo chí</w:t>
      </w:r>
    </w:p>
    <w:p>
      <w:r>
        <w:t>Giai đoạn 2024-2030</w:t>
      </w:r>
    </w:p>
    <w:p>
      <w:r>
        <w:t>5.5</w:t>
      </w:r>
    </w:p>
    <w:p>
      <w:r>
        <w:t>Tổ chức đào tạo, tập huấn, bồi dưỡng kỹ năng nghiệp vụ, cập nhật kiến thức về thông tin đối ngoại, ngoại ngữ cho các cán bộ, đội ngũ phóng viên, biên tập viên làm thông tin đối ngoại.</w:t>
      </w:r>
    </w:p>
    <w:p>
      <w:r>
        <w:t>Sở Thông tin và Truyền thông</w:t>
      </w:r>
    </w:p>
    <w:p>
      <w:r>
        <w:t>Sở Nội vụ; Sở Ngoại vụ; các cơ quan báo chí.</w:t>
      </w:r>
    </w:p>
    <w:p>
      <w:r>
        <w:t>Giai đoạn 2024-2030</w:t>
      </w:r>
    </w:p>
    <w:p>
      <w:r>
        <w:t>5.6</w:t>
      </w:r>
    </w:p>
    <w:p>
      <w:r>
        <w:t>Tăng cường đầu tư, hiện đại hóa cơ sở vật chất, kỹ thuật, phục vụ nhiệm vụ thông tin đối ngoại. Chú trọng chuyển đổi số báo chí địa phương; đầu tư, nâng cấp, nâng cao hiệu quả hoạt động của các Cụm thông tin đối ngoại trên địa bàn tỉnh.</w:t>
      </w:r>
    </w:p>
    <w:p>
      <w:r>
        <w:t>Sở Thông tin và Truyền thông</w:t>
      </w:r>
    </w:p>
    <w:p>
      <w:r>
        <w:t>Sở Tài chính; các sở, ban, ngành, UBND các huyện, thành phố; các cơ quan báo chí địa phương.</w:t>
      </w:r>
    </w:p>
    <w:p>
      <w:r>
        <w:t>Giai đoạn 2024-2030</w:t>
      </w:r>
    </w:p>
    <w:p>
      <w:r>
        <w:t>5.7</w:t>
      </w:r>
    </w:p>
    <w:p>
      <w:r>
        <w:t>Hiện đại hóa thiết bị kỹ thuật, công nghệ để số hóa sản xuất nội dung truyền thông đa phương tiện của Trung tâm Văn hoá, Thông tin và Du lịch các huyện, thành phố.</w:t>
      </w:r>
    </w:p>
    <w:p>
      <w:r>
        <w:t>UBND các huyện, thành phố</w:t>
      </w:r>
    </w:p>
    <w:p>
      <w:r>
        <w:t>Sở Thông tin và Truyền thông; Sở Tài chính.</w:t>
      </w:r>
    </w:p>
    <w:p>
      <w:r>
        <w:t>Giai đoạn 2024-2030</w:t>
      </w:r>
    </w:p>
    <w:p>
      <w:r>
        <w:t>5.8</w:t>
      </w:r>
    </w:p>
    <w:p>
      <w:r>
        <w:t>Phát triển hệ thống Cổng Giao tiếp điện tử tỉnh và các trang thông tin điện tử thành phần nhằm đẩy mạnh cung cấp thông tin, tuyên truyền đối ngoại.</w:t>
      </w:r>
    </w:p>
    <w:p>
      <w:r>
        <w:t>Các sở, ban, ngành và UBND các huyện, thành phố</w:t>
      </w:r>
    </w:p>
    <w:p>
      <w:r>
        <w:t>Sở Thông tin và Truyền thông</w:t>
      </w:r>
    </w:p>
    <w:p>
      <w:r>
        <w:t>Hằng năm</w:t>
      </w:r>
    </w:p>
    <w:p>
      <w:r>
        <w:t>5.9</w:t>
      </w:r>
    </w:p>
    <w:p>
      <w:r>
        <w:t>Tiếp tục đầu tư, nâng cấp xây dựng, hoàn thiện hệ thống truyền thanh cơ sở ứng dụng công nghệ thông tin - viễn thông phục vụ cung cấp thông tin thiết yếu và thông tin đối ngoại</w:t>
      </w:r>
    </w:p>
    <w:p>
      <w:r>
        <w:t>Sở Thông tin và Truyền thông</w:t>
      </w:r>
    </w:p>
    <w:p>
      <w:r>
        <w:t>Sở Tài chính; các sở, ban, ngành, UBND các huyện, thành phố</w:t>
      </w:r>
    </w:p>
    <w:p>
      <w:r>
        <w:t>Giai đoạn 2024-2030</w:t>
      </w:r>
    </w:p>
    <w:p>
      <w:r>
        <w:t>5.10</w:t>
      </w:r>
    </w:p>
    <w:p>
      <w:r>
        <w:t>Xây dựng cơ sở hạ tầng trọng tâm, trọng điểm, nhất là hạ tầng công nghệ nhằm củng cổ, nâng cao hiệu quả hệ thống báo chí, phát thanh, truyền hình, xuất bản đối ngoại; cụm thông tin đối ngoại; hệ thống Cổng/trang thông tin điện tử phục vụ tuyên truyền về thông tin đối ngoại.</w:t>
      </w:r>
    </w:p>
    <w:p>
      <w:r>
        <w:t>Sở Thông tin và Truyền thông</w:t>
      </w:r>
    </w:p>
    <w:p>
      <w:r>
        <w:t>Sở Tài chính; các sở, ban, ngành, UBND các huyện, thành phố; các cơ quan báo chí</w:t>
      </w:r>
    </w:p>
    <w:p>
      <w:r>
        <w:t>Giai đoạn 2024-2030</w:t>
      </w:r>
    </w:p>
    <w:p>
      <w:r>
        <w:t>5.11</w:t>
      </w:r>
    </w:p>
    <w:p>
      <w:r>
        <w:t>Hàng năm, cân đối tham mưu cho cấp có thẩm quyền bố trí kinh phí thực hiện các nhiệm vụ của Kế hoạch.</w:t>
      </w:r>
    </w:p>
    <w:p>
      <w:r>
        <w:t>Sở Tài chính; UBND các huyện, thành phố.</w:t>
      </w:r>
    </w:p>
    <w:p>
      <w:r>
        <w:t>Các sở, ban, ngành; các cơ quan báo chí</w:t>
      </w:r>
    </w:p>
    <w:p>
      <w:r>
        <w:t>Hằng năm</w:t>
      </w:r>
    </w:p>
    <w:p>
      <w:r>
        <w:t>5.12</w:t>
      </w:r>
    </w:p>
    <w:p>
      <w:r>
        <w:t>Khuyến khích xã hội hóa phát triển các cơ sở văn hóa, du lịch tại các địa bàn có vị trí chiến lược về đối ngoại, thông tin đối ngoại và các vùng kinh tế động lực của tỉnh.</w:t>
      </w:r>
    </w:p>
    <w:p>
      <w:r>
        <w:t>Sở Văn hóa và Thể thao và Du lịch</w:t>
      </w:r>
    </w:p>
    <w:p>
      <w:r>
        <w:t>Các sở, ban, ngành; UBND các huyện, thành phố.</w:t>
      </w:r>
    </w:p>
    <w:p>
      <w:r>
        <w:t>Giai đoạn 2024-2030</w:t>
      </w:r>
    </w:p>
    <w:p>
      <w:r>
        <w:t>5.13</w:t>
      </w:r>
    </w:p>
    <w:p>
      <w:r>
        <w:t>Tham mưu khen thưởng trong công tác thông tin đối ngoại</w:t>
      </w:r>
    </w:p>
    <w:p>
      <w:r>
        <w:t>Sở Nội vụ, Sở Thông tin và Truyền thông</w:t>
      </w:r>
    </w:p>
    <w:p>
      <w:r>
        <w:t>Các Sở, ban, ngành, UBND các huyện,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