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1728/KH-BNV thực hiện công tác phòng, chống tham nhũng, tiêu cực năm 2024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1728/KH-BNV</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1728/KH-BNV</w:t>
      </w:r>
    </w:p>
    <w:p>
      <w:r>
        <w:t>Hà Nội, ngày 29 tháng 3 năm 2024</w:t>
      </w:r>
    </w:p>
    <w:p>
      <w:r>
        <w:t>KẾ HOẠCH</w:t>
      </w:r>
    </w:p>
    <w:p>
      <w:r>
        <w:t>THỰC HIỆN CÔNG TÁC PHÒNG, CHỐNG THAM NHŨNG, TIÊU CỰC NĂM 2024</w:t>
      </w:r>
    </w:p>
    <w:p>
      <w:r>
        <w:t>Căn cứ Luật Phòng, chống tham nhũng và các văn bản hướng dẫn thi hành; Nghị quyết số 168/NQ-CP ngày 11/10/2023 của Chính phủ ban hành Chiến lược quốc gia phòng, chống tham nhũng, tiêu cực (PCTN, TC) đến năm 2030; Kết luận của Ban Chỉ đạo Trung ương về PCTN, TC tại Phiên họp thứ 25; Kết luận của Ban Chỉ đạo Trung ương về PCTN, TC về kết quả kiểm tra công tác thể chế hóa chủ trương, chính sách của Đảng về PCTN, TC thành pháp luật của Nhà nước tại Thông báo số 209-TB/BNCTW ngày 07/02/2024 của Ban Nội chính Trung ương, Bộ Nội vụ ban hành Kế hoạch thực hiện công tác PCTN, TC năm 2024 như sau:</w:t>
      </w:r>
    </w:p>
    <w:p>
      <w:r>
        <w:t>I. MỤC ĐÍCH, YÊU CẦU</w:t>
      </w:r>
    </w:p>
    <w:p>
      <w:r>
        <w:t>1. Mục đích</w:t>
      </w:r>
    </w:p>
    <w:p>
      <w:r>
        <w:t>- Thực hiện nghiêm các chủ trương, chính sách của Đảng và pháp luật của Nhà nước về công tác PCTN, TC; chỉ đạo của Ban cán sự đảng Bộ Nội vụ về công tác PCTN, TC. Nâng cao ý thức, vai trò, trách nhiệm của cấp ủy, người đứng đầu, công chức, viên chức, người lao động các đơn vị thuộc, trực thuộc Bộ Nội vụ trong công tác PCTN, TC; thực hành tiết kiệm, chống lãng phí.</w:t>
      </w:r>
    </w:p>
    <w:p>
      <w:r>
        <w:t>- Tạo sự chuyển biến về nhận thức và hành động của từng công chức, viên chức và người lao động trong công tác PCTN, TC; nâng cao hiệu quả công tác lãnh đạo, chỉ đạo của các cơ quan, tổ chức, đơn vị trong công tác PCTN, TC gắn với tăng cường hoạt động quản lý nhà nước về PCTN, TC; phát hiện, ngăn chặn kịp thời và xử lý nghiêm minh các hành vi vi phạm về tham nhũng, tiêu cực theo quy định của pháp luật.</w:t>
      </w:r>
    </w:p>
    <w:p>
      <w:r>
        <w:t>- Gắn với việc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với trách nhiệm nêu gương của cán bộ, đảng viên.</w:t>
      </w:r>
    </w:p>
    <w:p>
      <w:r>
        <w:t>- Đẩy mạnh cải cách hành chính, nhất là cải cách thủ tục hành chính; thực hiện nghiêm các quy định về công khai, minh bạch và trách nhiệm giải trình của các cơ quan, tổ chức, đơn vị; kê khai, kiểm soát có hiệu quả tài sản, thu nhập của người có chức vụ, quyền hạn.</w:t>
      </w:r>
    </w:p>
    <w:p>
      <w:r>
        <w:t>- Bám sát các chủ trương, chính sách của Đảng về PCTN, TC để thể chế hóa trong việc xây dựng pháp luật đối với những lĩnh vực thuộc phạm vi quản lý nhà nước của Bộ Nội vụ.</w:t>
      </w:r>
    </w:p>
    <w:p>
      <w:r>
        <w:t>- Khuyến khích, bảo vệ cán bộ năng động, sáng tạo, dám nghĩ, dám làm, dám chịu trách nhiệm vì lợi ích chung theo Nghị định số 73/2023/NĐ-CP 29/9/2023 của Chính phủ (Nghị định số 73/2023/NĐ-CP).</w:t>
      </w:r>
    </w:p>
    <w:p>
      <w:r>
        <w:t>2. Yêu cầu</w:t>
      </w:r>
    </w:p>
    <w:p>
      <w:r>
        <w:t>- Triển khai đồng bộ các giải pháp PCTN, TC gắn với công tác phòng, chống tội phạm, thực hành tiết kiệm, chống lãng phí, trong đó xác định phòng ngừa là chính.</w:t>
      </w:r>
    </w:p>
    <w:p>
      <w:r>
        <w:t>- Người đứng đầu các đơn vị thuộc, trực thuộc Bộ nâng cao trách nhiệm trong việc chỉ đạo, điều hành thực hiện nhiệm vụ được giao và thực hiện nhiệm vụ PCTN, TC; thực hiện tốt các giải pháp PCTN, TC tại đơn vị; công khai, minh bạch trong việc thực hiện nhiệm vụ của cơ quan, đơn vị; công khai các quy trình, thủ tục, chế độ và trách nhiệm của công chức, viên chức, người lao động trong hoạt động của Bộ Nội vụ.</w:t>
      </w:r>
    </w:p>
    <w:p>
      <w:r>
        <w:t>- Tăng cường công tác thanh tra, kiểm tra, giám sát, kịp thời phát hiện, ngăn chặn, phòng ngừa, kiên quyết xử lý nghiêm minh các hành vi tham nhũng, tội phạm, hành vi bao che, ngăn cản việc chống tham nhũng, tiêu cực; đề ra những nhiệm vụ và giải pháp trọng tâm thực hiện một cách hiệu quả, phù hợp và thiết thực.</w:t>
      </w:r>
    </w:p>
    <w:p>
      <w:r>
        <w:t>- Xây dựng đội ngũ công chức, viên chức, người lao động có phẩm chất đạo đức, liêm chính, có năng lực, chuyên môn đáp ứng nhiệm vụ được giao; đồng thời đổi mới, nâng cao chất lượng hoạt động của các cơ quan, đơn vị đảm bảo hiệu quả công tác PCTN, TC. Tăng cường số lượng, nâng cao chất lượng đội ngũ công chức làm công tác xây dựng pháp luật để phát huy hiệu quả xây dựng văn bản pháp luật nói chung và văn bản có nội dung liên quan đến PCTN, TC.</w:t>
      </w:r>
    </w:p>
    <w:p>
      <w:r>
        <w:t>- Thực hiện nghiêm quy định những việc cơ quan, tổ chức, cán bộ và cá nhân không được làm trong khuyến khích, bảo vệ cán bộ quy định tại Điều 6 và quy định biện pháp bảo vệ cán bộ quy định tại Điều 11 Nghị định số 73/2023/NĐ-CP.</w:t>
      </w:r>
    </w:p>
    <w:p>
      <w:r>
        <w:t>II. NHIỆM VỤ TRỌNG TÂM</w:t>
      </w:r>
    </w:p>
    <w:p>
      <w:r>
        <w:t>Để thực hiện tốt công tác PCTN, TC năm 2024, các cơ quan, đơn vị thuộc, trực thuộc Bộ; công chức, viên chức, người lao động hoàn thành tốt các nhiệm vụ sau đây:</w:t>
      </w:r>
    </w:p>
    <w:p>
      <w:r>
        <w:t>1. Tuyên truyền, phổ biến quy định của Đảng, pháp luật của Nhà nước về PCTN, TC</w:t>
      </w:r>
    </w:p>
    <w:p>
      <w:r>
        <w:t>- Tăng cường công tác lãnh đạo, chỉ đạo của cấp ủy, chính quyền, đoàn thể về tuyên truyền, phổ biến quy định của Đảng, pháp luật của Nhà nước về PCTN, TC[1] bằng nhiều hình thức phong phú, hiệu quả; tổ chức sinh hoạt chuyên đề để quán triệt nội dung các văn bản về PCTN, TC trong sinh hoạt Chi bộ gắn với việc đẩy mạnh học tập và làm theo tư tưởng, đạo đức, phong cách Hồ Chí Minh; các quy định về nêu gương của cán bộ, đảng viên, nhất là cán bộ chủ chốt các cấp đến toàn thể công chức, viên chức và người lao động nhằm nâng cao hiểu biết pháp luật để có những hành động, việc làm cụ thể tạo chuyển biến tích cực đối với công tác PCTN, TC.</w:t>
      </w:r>
    </w:p>
    <w:p>
      <w:r>
        <w:t>- Đẩy mạnh truyền thông về công tác PCTN, TC; công khai trên các phương tiện thông tin đại chúng kết quả phát hiện, xử lý các vụ việc, vụ án tham nhũng, các vi phạm và kết quả xử lý vi phạm liên quan đến PCTN, TC. Tăng cường công tác tuyên truyền, giáo dục, đào tạo, bồi dưỡng công chức, viên chức, người lao động để nâng cao ý thức, trách nhiệm, bản lĩnh, đạo đức nghề nghiệp về công tác PCTN, TC.</w:t>
      </w:r>
    </w:p>
    <w:p>
      <w:r>
        <w:t>2. Nâng cao vai trò, trách nhiệm của công chức, viên chức, người lao động, nhất là người đứng đầu đơn vị và các tổ chức đoàn thể trong công tác PCTN, TC</w:t>
      </w:r>
    </w:p>
    <w:p>
      <w:r>
        <w:t>- Thủ trưởng các đơn vị thuộc, trực thuộc Bộ gương mẫu, quyết liệt và trực tiếp lãnh đạo, chỉ đạo công tác PCTN, TC; phòng ngừa, phát hiện và phối hợp xử lý các vụ việc có dấu hiệu tham nhũng theo quy định của pháp luật liên quan đến tham nhũng (nếu có). Nghiêm túc thực hiện quy định về xử lý trách nhiệm người đứng đầu khi để xảy ra tham nhũng, tiêu cực trong cơ quan, tổ chức, đơn vị do mình quản lý, phụ trách.</w:t>
      </w:r>
    </w:p>
    <w:p>
      <w:r>
        <w:t>- Phát huy vai trò của các tổ chức chính trị - xã hội của Bộ; cơ quan, đơn vị thuộc, trực thuộc Bộ; công chức, viên chức, người lao động trong công tác đấu tranh PCTN, TC. Tham gia các hoạt động hợp tác quốc tế và đối ngoại về PCTN, TC theo chỉ đạo của Chính phủ.</w:t>
      </w:r>
    </w:p>
    <w:p>
      <w:r>
        <w:t>- Việc đánh giá, xếp loại và bình xét thi đua, khen thưởng đối với cơ quan, đơn vị, cá nhân cần đánh giá cả tiêu chí hiệu quả công tác PCTN, TC.</w:t>
      </w:r>
    </w:p>
    <w:p>
      <w:r>
        <w:t>3. Tăng cường quản lý, giám sát công chức, viên chức, người lao động; hoàn thiện, thực hiện nghiêm các quy định về công tác tổ chức cán bộ</w:t>
      </w:r>
    </w:p>
    <w:p>
      <w:r>
        <w:t>- Rà soát, sửa đổi, bổ sung, khắc phục những sơ hở, bất cập trong công tác tổ chức cán bộ; thực hiện phân công, phân cấp rõ ràng và kiểm soát quyền lực; nâng cao trách nhiệm của người đứng đầu các đơn vị.</w:t>
      </w:r>
    </w:p>
    <w:p>
      <w:r>
        <w:t>- Thực hiện Quy định số 114-QĐ/TW ngày 11/7/2023 của Bộ Chính trị về kiểm soát quyền lực và PCTN, TC trong công tác cán bộ; chuyển đổi vị trí công tác theo quy định pháp luật và của Bộ Nội vụ nhằm phòng ngừa tham nhũng; thực hiện có hiệu quả việc sắp xếp bộ máy, tinh giản biên chế; cơ cấu lại đội ngũ công chức, viên chức, người lao động.</w:t>
      </w:r>
    </w:p>
    <w:p>
      <w:r>
        <w:t>- Đẩy mạnh cải cách hành chính; xây dựng nền công vụ minh bạch, liêm chính, phục vụ; thực hiện nghiêm quy định về tặng quà, nhận quà tặng và có chế tài nghiêm khắc đối với cá nhân, tổ chức vi phạm. Thực hiện tốt quy tắc ứng xử, đạo đức công vụ, đạo đức nghề nghiệp của công chức, viên chức, người lao động trong thi hành nhiệm vụ, công vụ.</w:t>
      </w:r>
    </w:p>
    <w:p>
      <w:r>
        <w:t>4. Kiểm soát tài sản, thu nhập; tăng cường công khai, minh bạch trong thực thi công vụ</w:t>
      </w:r>
    </w:p>
    <w:p>
      <w:r>
        <w:t>- Thực hiện nghiêm việc kê khai, công khai, kiểm soát tài sản, thu nhập, chế độ báo cáo về kê khai, công khai tài sản, thu nhập theo quy định của Đảng và pháp luật của Nhà nước[2].</w:t>
      </w:r>
    </w:p>
    <w:p>
      <w:r>
        <w:t>- Thực hiện công khai, minh bạch trong hoạt động của cơ quan, đơn vị theo quy định. Quy định các nội dung công khai, hình thức công khai tại đơn vị thuộc, trực thuộc Bộ.</w:t>
      </w:r>
    </w:p>
    <w:p>
      <w:r>
        <w:t>- Đẩy mạnh thực hiện việc thanh toán không dùng tiền mặt đối với các khoản thu, chi có giá trị lớn, đáp ứng điều kiện về cơ sở hạ tầng để thực hiện việc thanh toán không dùng tiền mặt theo quy định của Chính phủ; thực hiện trả các khoản chi lương, thưởng và chi khác có tính chất thường xuyên qua tài khoản tại các đơn vị thuộc, trực thuộc Bộ.</w:t>
      </w:r>
    </w:p>
    <w:p>
      <w:r>
        <w:t>5. Xây dựng, sửa đổi, bổ sung theo thẩm quyền các văn bản về chế độ, định mức, tiêu chuẩn; đảm bảo công khai, minh bạch nhằm nâng cao hiệu liệu quả của công tác PCTN, TC</w:t>
      </w:r>
    </w:p>
    <w:p>
      <w:r>
        <w:t>Chủ động thực hiện rà soát, sửa đổi, bổ sung; tiếp tục hoàn thiện các văn bản quy phạm pháp luật, các quy định về chế độ, định mức, tiêu chuẩn và các lĩnh vực khác thuộc phạm vi quản lý nhà nước của Bộ Nội vụ đảm bảo hiệu lực, hiệu quả của công tác PCTN, TC.</w:t>
      </w:r>
    </w:p>
    <w:p>
      <w:r>
        <w:t>6. Tăng cường công tác thanh tra, kiểm tra, kiểm toán nội bộ để phòng ngừa, phát hiện, xử lý hành vi tham nhũng</w:t>
      </w:r>
    </w:p>
    <w:p>
      <w:r>
        <w:t>- Tăng cường công tác thanh tra, kiểm tra, kiểm toán nội bộ đối với các đơn vị thuộc, trực thuộc Bộ và các công chức, viên chức, người lao động của Bộ Nội vụ để phòng ngừa, phát hiện, xử lý hành vi tham nhũng, tiêu cực. Thực hiện các cuộc thanh tra chuyên ngành; kịp thời kiến nghị cấp có thẩm quyền hoặc phối hợp với cơ quan có liên quan xử lý các hành vi tham nhũng, tiêu cực phát hiện qua thanh tra.</w:t>
      </w:r>
    </w:p>
    <w:p>
      <w:r>
        <w:t>- Tiếp tục triển khai và thực hiện chủ trương của Đảng, quy định của pháp luật về công tác tiếp dân, giải quyết khiếu nại tố cáo[3]; tổ chức thực hiện nghiêm túc các kiến nghị, kết luận, quyết định xử lý của các cấp ủy, cơ quan nhà nước có thẩm quyền. Chủ động ngăn ngừa, xử lý sớm các vấn đề kéo dài có thể tạo ra bức xúc, nhất là các vụ việc khiếu kiện đông người, liên quan trực tiếp đến quyền và lợi ích của người dân.</w:t>
      </w:r>
    </w:p>
    <w:p>
      <w:r>
        <w:t>- Phối hợp với Thanh tra Chính phủ, Kiểm toán Nhà nước, Ban Nội chính Trung ương, thanh tra các bộ, ngành và các cơ quan liên quan để làm tốt công tác PCTN, TC tại Bộ Nội vụ.</w:t>
      </w:r>
    </w:p>
    <w:p>
      <w:r>
        <w:t>7. Thể chế hóa chủ trương, chính sách của Đảng về PCTN, TC thành pháp luật của Nhà nước</w:t>
      </w:r>
    </w:p>
    <w:p>
      <w:r>
        <w:t>- Chủ động tự kiểm tra, rà soát các văn bản pháp luật hiện hành liên quan đến các lĩnh vực thuộc phạm vi quản lý nhà nước của Bộ Nội vụ để kịp thời phát hiện, khắc phục những bất cập, kẽ hở, thiếu sót tạo điều kiện cho việc lợi dụng để thực hiện các hành vi tham nhũng, tiêu cực.</w:t>
      </w:r>
    </w:p>
    <w:p>
      <w:r>
        <w:t>- Nắm chắc những chủ trương, đường lối của Đảng về PCTN, TC để áp dụng trong việc xây dựng văn bản pháp luật trong những lĩnh vực thuộc phạm vi quản lý nhà nước của Bộ Nội vụ.</w:t>
      </w:r>
    </w:p>
    <w:p>
      <w:r>
        <w:t>- Tăng cường đào tạo, bồi dưỡng nâng cao chất lượng đội ngũ công chức làm công tác xây dựng pháp luật tại các đơn vị thuộc, trực thuộc Bộ.</w:t>
      </w:r>
    </w:p>
    <w:p>
      <w:r>
        <w:t>III. TỔ CHỨC THỰC HIỆN</w:t>
      </w:r>
    </w:p>
    <w:p>
      <w:r>
        <w:t>1. Các đơn vị thuộc, trực thuộc Bộ</w:t>
      </w:r>
    </w:p>
    <w:p>
      <w:r>
        <w:t>- Thủ trưởng các đơn vị thuộc, trực thuộc nâng cao vai trò, trách nhiệm trong việc chỉ đạo, điều hành thực hiện các quy định của pháp luật về phòng, chống tham nhũng, tiêu cực.</w:t>
      </w:r>
    </w:p>
    <w:p>
      <w:r>
        <w:t>- Siết chặt kỷ luật, kỷ cương, nâng cao hiệu quả công tác xây dựng pháp luật. Nâng cao chất lượng, tiến độ, hiệu quả công tác xây dựng thể chế trong các lĩnh vực thuộc thẩm quyền quản lý của Bộ Nội vụ; gắn xây dựng thể chế với công tác PCTN, TC; không được lồng ghép, “cài cắm” những nội dung để thực hiện hoặc tạo kẽ hở để thực hiện “lợi ích nhóm” hoặc “tham nhũng chính sách”. Thường xuyên rà soát, kịp thời đề xuất cấp có thẩm quyền sửa đổi, bổ sung, khắc phục những sơ hở, bất cập trong các quy định của pháp luật để nâng cao hiệu quả quản lý nhà nước và PCTN, TC.</w:t>
      </w:r>
    </w:p>
    <w:p>
      <w:r>
        <w:t>- Quan tâm củng cố, kiện toàn tổ chức, đội ngũ công chức làm công tác xây dựng pháp luật; đề xuất lãnh đạo Bộ cơ chế thu hút chuyên gia, nhà khoa học tham gia xây dựng chính sách, pháp luật đối với lĩnh vực được phân công.</w:t>
      </w:r>
    </w:p>
    <w:p>
      <w:r>
        <w:t>- Căn cứ vào Kế hoạch này, theo chức năng, nhiệm vụ được giao và tình hình thực tế tại đơn vị, Thủ trưởng các đơn vị chủ động triển khai thực hiện; thường xuyên theo dõi, đôn đốc, kiểm tra việc thực hiện; tăng cường thanh tra, kiểm tra việc chấp hành các quy định của pháp luật về PCTN, TC, đồng thời, thực hiện chế độ thông tin báo cáo (lồng ghép vào báo cáo tháng, quý, 6 tháng, 9 tháng và năm 2024 về công tác nội chính, thanh tra, kiểm tra, giải quyết khiếu nại, tố cáo, PCTN, TC và phòng, chống tội phạm) gửi về Thanh tra Bộ để tổng hợp, báo cáo theo quy định.</w:t>
      </w:r>
    </w:p>
    <w:p>
      <w:r>
        <w:t>- Căn cứ quy định của pháp luật, hướng dẫn của cơ quan có thẩm quyền, tự đánh giá kết quả thực hiện công tác phòng, chống tham nhũng, tiêu cực gửi Thanh tra Bộ để tổng hợp.</w:t>
      </w:r>
    </w:p>
    <w:p>
      <w:r>
        <w:t>- Thực hiện những nhiệm vụ khác theo quy định của pháp luật và lãnh đạo Bộ giao.</w:t>
      </w:r>
    </w:p>
    <w:p>
      <w:r>
        <w:t>2. Thanh tra Bộ</w:t>
      </w:r>
    </w:p>
    <w:p>
      <w:r>
        <w:t>- Hướng dẫn, đôn đốc các đơn vị thực hiện Kế hoạch này; thực hiện công tác kiểm soát tài sản, thu nhập theo quy định; đánh giá công tác PCTN, TC và tổng hợp kết quả đánh giá của các đơn vị để xây dựng kết quả đánh giá công tác phòng, chống tham nhũng, tiêu cực năm 2024 của Bộ Nội vụ theo quy định.</w:t>
      </w:r>
    </w:p>
    <w:p>
      <w:r>
        <w:t>- Chủ trì thực hiện: Kế hoạch xác minh tài sản, thu nhập năm 2024 của Bộ Nội vụ được phê duyệt tại Quyết định số 97/QĐ-BNV ngày 05/02/2024 của Bộ trưởng Bộ Nội vụ; công tác kiểm toán nội bộ tại Bộ Nội vụ theo quy định của pháp luật và Quy chế Kiểm toán nội bộ của Bộ Nội vụ (ban hành kèm theo Quyết định số 667/QĐ-BNV ngày 21/8/2023 của Bộ trưởng Bộ Nội vụ), Quy trình kiểm toán nội bộ của Bộ Nội vụ (ban hành kèm theo Quyết định số 10/QĐ-BNV ngày 09/01/2024 của Bộ trưởng Bộ Nội vụ), thực hiện kiểm toán nội bộ tại Trung tâm Thông tin theo Kế hoạch kiểm toán nội bộ năm 2024 được phê duyệt tại Quyết định số 70/QĐ-BNV ngày 01/02/2024 của Bộ trưởng Bộ Nội vụ; Kế hoạch thanh tra năm 2024 được phê duyệt tại Quyết định số 996/QĐ-BNV ngày 08/12/2023 của Bộ trưởng Bộ Nội vụ; thực hiện chức năng, nhiệm vụ quản lý nhà nước về công tác thanh tra; thường xuyên theo dõi, kiểm tra, giám sát việc thực hiện Quy chế tổ chức và hoạt động Đoàn thanh tra của Bộ Nội vụ ban hành kèm theo Quyết định số 293/QĐ-BNV ngày 18/4/2023 của Bộ trưởng Bộ Nội vụ.</w:t>
      </w:r>
    </w:p>
    <w:p>
      <w:r>
        <w:t>- Theo dõi, thực hiện: Kế hoạch số 50-KH/BCSĐ ngày 01/02/2024 của Ban cán sự đảng Bộ Nội vụ về việc thực hiện Quy định số 131-QĐ/TW ngày 27/10/2023 của Bộ Chính trị về kiểm soát quyền lực, phòng, chống tham nhũng, tiêu cực trong công tác kiểm tra, giám sát, thi hành kỷ luật đảng và trong hoạt động thanh tra, kiểm toán nội bộ; công tác phòng, chống tội phạm; phòng, chống mua bán người; phòng, chống khủng bố theo Kế hoạch số 626/KH-BNV ngày 02/02/2024 về công tác phòng, chống tội phạm và phòng, chống mua bán người năm 2024; Kế hoạch số 550/KH-BNV ngày 30/01/2024 về phòng, chống khủng bố năm 2024.</w:t>
      </w:r>
    </w:p>
    <w:p>
      <w:r>
        <w:t>- Định kỳ tổng hợp, tham mưu lãnh đạo Bộ báo cáo kết quả thực hiện công tác PCTN, TC; phòng, chống tội phạm gửi các cơ quan liên quan theo quy định.</w:t>
      </w:r>
    </w:p>
    <w:p>
      <w:r>
        <w:t>- Tăng cường công tác thanh tra chuyên ngành và thanh tra hành chính nhất là những lĩnh vực dễ phát sinh tham nhũng, tiêu cực (như tuyển dụng, bổ nhiệm, nâng ngạch, thăng hạng...). Kịp thời phát hiện những bất cập, vướng mắc, kẽ hở, thiếu sót các quy định của pháp luật đối với những lĩnh vực thuộc phạm vi quản lý nhà nước của Bộ Nội vụ để đề nghị cấp có thẩm quyền sửa đổi, bổ sung, hoàn thiện pháp luật, phòng chống việc lợi dụng để tham nhũng, tiêu cực.</w:t>
      </w:r>
    </w:p>
    <w:p>
      <w:r>
        <w:t>- Thực hiện những nhiệm vụ khác theo quy định của pháp luật và lãnh đạo Bộ giao.</w:t>
      </w:r>
    </w:p>
    <w:p>
      <w:r>
        <w:t>3. Vụ Pháp chế</w:t>
      </w:r>
    </w:p>
    <w:p>
      <w:r>
        <w:t>- Chủ trì thẩm định, rà soát và kiểm tra văn bản quy phạm pháp luật; kịp thời phát hiện và tham mưu sửa đổi các văn bản quy phạm pháp luật đáp ứng yêu cầu tình hình mới của ngành Nội vụ; nếu phát hiện có dấu hiệu “lợi ích nhóm” hoặc “tham nhũng chính sách” trong việc xây dựng văn bản quy phạm pháp luật kịp thời phối hợp với Thanh tra Bộ báo cáo lãnh đạo Bộ để xem xét, xử lý.</w:t>
      </w:r>
    </w:p>
    <w:p>
      <w:r>
        <w:t>- Tăng cường công tác kiểm tra, theo dõi tình hình thi hành pháp luật chuyên ngành và thi hành pháp luật về PCTN, TC trong phạm vi ngành, lĩnh vực quản lý của Bộ theo quy định của pháp luật. Chú trọng nội dung thể chế hóa chủ trương, chính sách của Đảng thành pháp luật nhà nước về phạm vi quản lý nhà nước của Bộ Nội vụ. Đẩy mạnh công tác theo dõi, kiểm tra việc xây dựng thể chế tại các đơn vị thuộc, trực thuộc Bộ.</w:t>
      </w:r>
    </w:p>
    <w:p>
      <w:r>
        <w:t>- Tham mưu việc tuyên truyền, phổ biến pháp luật về PCTN, TC bằng nhiều hình thức phong phú, hiệu quả.</w:t>
      </w:r>
    </w:p>
    <w:p>
      <w:r>
        <w:t>- Tham mưu công tác tập huấn, bồi dưỡng nghiệp vụ về xây dựng, thẩm định pháp luật cho công chức, viên chức các đơn vị thuộc, trực thuộc Bộ.</w:t>
      </w:r>
    </w:p>
    <w:p>
      <w:r>
        <w:t>- Thực hiện những nhiệm vụ khác theo quy định của pháp luật và lãnh đạo Bộ giao.</w:t>
      </w:r>
    </w:p>
    <w:p>
      <w:r>
        <w:t>4. Vu Kế hoạch - Tài chính</w:t>
      </w:r>
    </w:p>
    <w:p>
      <w:r>
        <w:t>- Phối hợp rà soát, tham mưu sửa đổi, bổ sung, ban hành văn bản về chế độ, định mức, tiêu chuẩn trong quản lý, sử dụng ngân sách nhà nước, sử dụng tài sản công theo quy định hiện hành.</w:t>
      </w:r>
    </w:p>
    <w:p>
      <w:r>
        <w:t>- Hướng dẫn việc quản lý, sử dụng và công khai tài chính ngân sách, tài sản nhà nước, việc thực hiện các quy định về định mức, tiêu chuẩn.</w:t>
      </w:r>
    </w:p>
    <w:p>
      <w:r>
        <w:t>- Tham mưu lãnh đạo Bộ thực hiện và báo cáo kết quả thực hiện công khai minh bạch trong quản lý, sử dụng tài chính ngân sách, tài sản nhà nước; việc thực hiện các quy định về định mức, tiêu chuẩn; thực hành tiết kiệm, chống lãng phí.</w:t>
      </w:r>
    </w:p>
    <w:p>
      <w:r>
        <w:t>- Thực hiện những nhiệm vụ khác theo quy định của pháp luật và lãnh đạo Bộ giao.</w:t>
      </w:r>
    </w:p>
    <w:p>
      <w:r>
        <w:t>5. Văn phòng Bộ</w:t>
      </w:r>
    </w:p>
    <w:p>
      <w:r>
        <w:t>- Xây dựng chương trình, kế hoạch, nội dung phát động các phong trào thi đua gắn liền với công tác PCTN, thực hành tiết kiệm, chống lãng phí trong các cơ quan, đơn vị trực thuộc Bộ.</w:t>
      </w:r>
    </w:p>
    <w:p>
      <w:r>
        <w:t>- Chủ trì, phối hợp với các đơn vị thuộc, trực thuộc báo cáo, đề xuất lãnh đạo Bộ về việc tổ chức họp báo, phát ngôn và cung cấp thông tin cho báo chí định kỳ hoặc đột xuất về tổ chức và hoạt động của Bộ Nội vụ, về công tác phòng, chống tham nhũng và xử lý vụ việc, vụ án tham nhũng theo quy định của pháp luật về báo chí.</w:t>
      </w:r>
    </w:p>
    <w:p>
      <w:r>
        <w:t>- Thực hiện những nhiệm vụ khác theo quy định của pháp luật và lãnh đạo Bộ giao.</w:t>
      </w:r>
    </w:p>
    <w:p>
      <w:r>
        <w:t>6. Vụ Tổ chức cán bộ</w:t>
      </w:r>
    </w:p>
    <w:p>
      <w:r>
        <w:t>- Đôn đốc và kiểm tra việc thực hiện Quy chế làm việc của Bộ Nội vụ.</w:t>
      </w:r>
    </w:p>
    <w:p>
      <w:r>
        <w:t>- Tham mưu lãnh đạo Bộ thực hiện Quy định số 114-QĐ/TW ngày 11/7/2023 của Bộ Chính trị về kiểm soát quyền lực và PCTN, TC trong công tác cán bộ; tham mưu ban hành và công khai Kế hoạch chuyển đổi vị trí công tác đối với người có chức vụ, quyền hạn của Bộ Nội vụ theo quy định tại Nghị định số 59/2019/NĐ-CP, Nghị định số 134/2021/NĐ-CP và các văn bản khác có liên quan.</w:t>
      </w:r>
    </w:p>
    <w:p>
      <w:r>
        <w:t>- Hướng dẫn, theo dõi, kiểm tra việc thực hiện Quy chế dân chủ; Quy tắc ứng xử của cán bộ, công chức, viên chức, người lao động tại Bộ Nội vụ; trường hợp phát hiện có dấu hiệu tham nhũng, tiêu cực kịp thời báo cáo lãnh đạo Bộ để xem xét, xử lý. Đồng thời, chủ động kiểm tra, rà soát để đề xuất sửa đổi, bổ sung Quy chế này cho phù hợp.</w:t>
      </w:r>
    </w:p>
    <w:p>
      <w:r>
        <w:t>- Thực hiện công tác bảo vệ chính trị nội bộ theo quy định.</w:t>
      </w:r>
    </w:p>
    <w:p>
      <w:r>
        <w:t>- Tham mưu công tác đào tạo, bồi dưỡng về PCTN, TC, về xây dựng pháp luật đối với công chức, viên chức các đơn vị thuộc, trực thuộc Bộ. Đề xuất việc tăng cường, bổ sung số lượng người làm công tác xây dựng thể chế tại Bộ Nội vụ.</w:t>
      </w:r>
    </w:p>
    <w:p>
      <w:r>
        <w:t>- Thực hiện những nhiệm vụ khác theo quy định của pháp luật và lãnh đạo Bộ giao.</w:t>
      </w:r>
    </w:p>
    <w:p>
      <w:r>
        <w:t>7. Vụ Cải cách hành chính</w:t>
      </w:r>
    </w:p>
    <w:p>
      <w:r>
        <w:t>- Chủ trì, phối hợp với các đơn vị thuộc, trực thuộc Bộ tham mưu lãnh đạo Bộ thực hiện công tác cải cách hành chính để phòng ngừa tham nhũng theo quy định của Luật Phòng, chống tham nhũng[4] và các văn bản hướng dẫn thi hành.</w:t>
      </w:r>
    </w:p>
    <w:p>
      <w:r>
        <w:t>- Thực hiện những nhiệm vụ khác theo quy định của pháp luật và lãnh đạo Bộ giao.</w:t>
      </w:r>
    </w:p>
    <w:p>
      <w:r>
        <w:t>8. Vụ Tổ chức phi chính phủ</w:t>
      </w:r>
    </w:p>
    <w:p>
      <w:r>
        <w:t>- Thực hiện tốt việc thẩm định hồ sơ thành lập hoặc phê duyệt điều lệ hội, tổ chức phi chính phủ có huy động các khoản đóng góp của Nhân dân để hoạt động từ thiện, không để xảy ra việc lợi dụng hội, quỹ để thực hiện hành vi tham nhũng, tiêu cực.</w:t>
      </w:r>
    </w:p>
    <w:p>
      <w:r>
        <w:t>- Tăng cường kiểm tra hoạt động của các hội, quỹ có huy động các khoản đóng góp của Nhân dân để hoạt động từ thiện; trường hợp phát hiện có hành vi vi phạm, kịp thời báo cáo lãnh đạo Bộ để tiến hành thanh tra hoặc kiến nghị cấp có thẩm quyền xử lý theo quy định.</w:t>
      </w:r>
    </w:p>
    <w:p>
      <w:r>
        <w:t>- Thực hiện những nhiệm vụ khác theo quy định của pháp luật và lãnh đạo Bộ giao.</w:t>
      </w:r>
    </w:p>
    <w:p>
      <w:r>
        <w:t>9. Trung tâm Thông tin, Tạp chí Tổ chức nhà nước, Văn phòng Bộ</w:t>
      </w:r>
    </w:p>
    <w:p>
      <w:r>
        <w:t>- Trung tâm Thông tin chủ trì, phối hợp với các đơn vị thuộc, trực thuộc Bộ đề xuất lãnh đạo Bộ việc ứng dụng khoa học, công nghệ trong quản lý, điều hành nhằm phòng, chống tham nhũng, tiêu cực theo quy định của Luật Phòng, chống tham nhũng[5] và các văn bản hướng dẫn thi hành.</w:t>
      </w:r>
    </w:p>
    <w:p>
      <w:r>
        <w:t>- Thực hiện việc tuyên truyền Kế hoạch PCTN, TC và các thông tin, văn bản chỉ đạo của Đảng và Nhà nước và của Bộ Nội vụ về công tác PCTN, TC có liên quan đến công tác PCTN, TC trên Cổng thông tin điện tử của Bộ, Tạp chí Tổ chức nhà nước.</w:t>
      </w:r>
    </w:p>
    <w:p>
      <w:r>
        <w:t>- Thực hiện những nhiệm vụ khác theo quy định của pháp luật và lãnh đạo Bộ giao.</w:t>
      </w:r>
    </w:p>
    <w:p>
      <w:r>
        <w:t>10. Vụ hợp tác quốc tế</w:t>
      </w:r>
    </w:p>
    <w:p>
      <w:r>
        <w:t>- Chủ trì, phối hợp với Thanh tra Bộ và các đơn vị thuộc, trực thuộc Bộ tham mưu, đề xuất lãnh đạo Bộ thực hiện hoặc phối hợp với cơ quan có liên quan tăng cường hợp tác quốc tế về phòng, chống tham nhũng, tiêu cực tại Bộ Nội vụ theo quy định của Luật Phòng, chống tham nhũng[6] và các văn bản có liên quan.</w:t>
      </w:r>
    </w:p>
    <w:p>
      <w:r>
        <w:t>- Thực hiện những nhiệm vụ khác theo quy định của pháp luật và lãnh đạo Bộ giao.</w:t>
      </w:r>
    </w:p>
    <w:p>
      <w:r>
        <w:t>Trong quá trình triển khai thực hiện, nếu có khó khăn, vướng mắc đề nghị phản ánh về Thanh tra Bộ để tổng hợp báo cáo lãnh đạo Bộ xem xét, điều chỉnh nội dung Kế hoạch cho phù hợp./.</w:t>
      </w:r>
    </w:p>
    <w:p>
      <w:r>
        <w:t>Nơi nhận:</w:t>
      </w:r>
    </w:p>
    <w:p>
      <w:r>
        <w:t>- Bộ trưởng (để báo cáo);</w:t>
      </w:r>
    </w:p>
    <w:p>
      <w:r>
        <w:t>- Ban Nội chính Trung ương;</w:t>
      </w:r>
    </w:p>
    <w:p>
      <w:r>
        <w:t>- Văn phòng Chính phủ;</w:t>
      </w:r>
    </w:p>
    <w:p>
      <w:r>
        <w:t>- Thanh tra Chính phủ;</w:t>
      </w:r>
    </w:p>
    <w:p>
      <w:r>
        <w:t>- Ban Thường vụ Đảng ủy Bộ Nội vụ;</w:t>
      </w:r>
    </w:p>
    <w:p>
      <w:r>
        <w:t>- Các Thứ trưởng Bộ Nội vụ;</w:t>
      </w:r>
    </w:p>
    <w:p>
      <w:r>
        <w:t>- Văn phòng BCSĐ Bộ Nội vụ;</w:t>
      </w:r>
    </w:p>
    <w:p>
      <w:r>
        <w:t>- Các đơn vị thuộc, trực thuộc Bộ;</w:t>
      </w:r>
    </w:p>
    <w:p>
      <w:r>
        <w:t>- Các Tổ chức Đoàn thể Bộ Nội vụ;</w:t>
      </w:r>
    </w:p>
    <w:p>
      <w:r>
        <w:t>- Lưu: VT, TTB.</w:t>
      </w:r>
    </w:p>
    <w:p>
      <w:r>
        <w:t>KT. BỘ TRƯỞNG</w:t>
      </w:r>
    </w:p>
    <w:p>
      <w:r>
        <w:t>THỨ TRƯỞNG</w:t>
      </w:r>
    </w:p>
    <w:p>
      <w:r>
        <w:t>Vũ Chiến Thắng</w:t>
      </w:r>
    </w:p>
    <w:p>
      <w:r>
        <w:t>[1] Quy định số 131-QĐ/TW ngày 27/10/2023 của Bộ Chính trị về kiểm soát quyền lực, phòng, chống tham nhũng, tiêu cực trong công tác kiểm tra, giám sát, thi hành kỷ luật đảng và trong hoạt động thanh tra, kiểm toán và Kế hoạch số 50-KH/BCSĐ ngày 01/02/2024 của Ban Cán sự đảng Bộ Nội vụ về việc thực hiện Quy định số 131-QĐ/TW ngày 27/10/2023 của Bộ Chính trị; Nghị quyết số 46-NQ/BCSĐ ngày 09/5/2023 của Ban cán sự đảng Bộ Nội vụ về chấn chỉnh, tăng cường trách nhiệm trong xử lý công việc, nâng cao kỷ cương, kỷ luật hành chính, đạo đức công vụ trong Bộ Nội vụ; Luật Phòng, chống tham nhũng và các văn bản hướng dẫn thi hành; Kết luận số 12-KL/TW ngày 06/4/2022 của Bộ Chính trị về tiếp tục tăng cường sự lãnh đạo của Đảng đối với công tác PCTN, TC; Kết luận số 05-KL/TW ngày 03/06/2021 của Ban Bí thư về việc tiếp tục thực hiện Chỉ thị số 50-CT/TW ngày 07/12/2015 của Bộ Chính trị trong công tác phát hiện, xử lý vụ việc, vụ án tham nhũng; Kế hoạch số 18-KH/BCSĐ ngày 29/12/2021 của Ban cán sự đảng Bộ Nội vụ thực hiện Chỉ thị số 04-CT/TW ngày 02/6/2021 của Ban Bí thư về tăng cường sự lãnh đạo của Đảng đối với công tác thu hồi tài sản bị thất thoát, chiếm đoạt trong các vụ án hình sự về tham nhũng, kinh tế; Kết luận số 21-KL/TW ngày 25/10/2021 của Ban Chấp hành Trung ương khóa XIII về đẩy mạnh xây dựng, chỉnh đốn Đảng và hệ thống chính trị, kiên quyết ngăn chặn, đẩy lùi, xử lý nghiêm cán bộ, đảng viên suy thoái về chính trị, đạo đức, lối sống, biểu hiện “tự diễn biến”, “tự chuyển hóa”; Quy định số 37-QĐ/TW ngày 25/10/2021 của Ban Chấp hành Trung ương về những điều đảng viên không được làm...vv.</w:t>
      </w:r>
    </w:p>
    <w:p>
      <w:r>
        <w:t>[2] Chỉ thị số 33-CT/TW ngày 03/01/2014 của Bộ Chính trị về “Tăng cường sự lãnh đạo của Đảng đối với việc kê khai và kiểm soát việc kê khai tài sản”; Nghị định số 130/2020/NĐ-CP ngày 30/10/2020 của Chính phủ về kiểm soát tài sản, thu nhập của người có chức vụ, quyền hạn trong cơ quan, tổ chức, đơn vị và Kế hoạch số 954/KH-BNV ngày 10/3/2021 của Bộ Nội vụ về kiểm soát tài sản, thu nhập của người có chức vụ, quyền hạn trong cơ quan, tổ chức, đơn vị thuộc và trực thuộc Bộ Nội vụ; Kế hoạch xác minh tài sản, thu nhập năm 2024 của Bộ Nội vụ.</w:t>
      </w:r>
    </w:p>
    <w:p>
      <w:r>
        <w:t>[3] Chỉ thị số 35-CT/TW ngày 26/5/2014 của Bộ Chính trị về “tăng cường sự lãnh đạo của Đảng đối với công tác tiếp công dân và giải quyết khiếu nại, tố cáo”; Chỉ thị số 27-CT/TW ngày 10/01/2019 của Bộ Chính trị về “tăng cường sự lãnh đạo của Đảng đối với người phát hiện, tố giác, người đấu tranh chống tham nhũng, lãng phí, tiêu cực”.</w:t>
      </w:r>
    </w:p>
    <w:p>
      <w:r>
        <w:t>[4] Mục 5 Chương II Luật Phòng, chống tham nhũng.</w:t>
      </w:r>
    </w:p>
    <w:p>
      <w:r>
        <w:t>[5] Điều 28 Luật Phòng, chống tham nhũng.</w:t>
      </w:r>
    </w:p>
    <w:p>
      <w:r>
        <w:t>[6] Chương VIII Luật Phòng, chống tham nhũng.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