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1727/KH-BHXH năm 2024 về tổ chức các hoạt động thi đua, khen thưởng kỷ niệm 30 năm ngày thành lập Bảo hiểm xã hội Việt Nam (16/02/1995-16/02/2025)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1727/KH-BHXH</w:t>
      </w:r>
    </w:p>
    <w:p>
      <w:r>
        <w:t>Hà Nội, ngày 10 tháng 6 năm 2024</w:t>
      </w:r>
    </w:p>
    <w:p>
      <w:r>
        <w:t>KẾ HOẠCH</w:t>
      </w:r>
    </w:p>
    <w:p>
      <w:r>
        <w:t>TỔ CHỨC CÁC HOẠT ĐỘNG THI ĐUA, KHEN THƯỞNG KỶ NIỆM 30 NĂM NGÀY THÀNH LẬP BẢO HIỂM XÃ HỘI VIỆT NAM (16/02/1995 - 16/02/2025)</w:t>
      </w:r>
    </w:p>
    <w:p>
      <w:r>
        <w:t>Thực hiện Kế hoạch số 966/KH-BHXH ngày 11/4/2024 của Bảo hiểm xã hội (BHXH) Việt Nam tổ chức các hoạt động hướng tới kỷ niệm 30 năm Ngày thành lập BHXH Việt Nam (16/02/1995 - 16/02/2025), Quyết định số 805/QĐ- BHXH ngày 03/6/2024 của BHXH Việt Nam về việc thành lập Tiểu ban Thi đua - Khen thưởng giúp việc Ban Chỉ đạo tổ chức kỷ niệm 30 năm thành lập BHXH Việt Nam (1995 - 2025); BHXH Việt Nam xây dựng Kế hoạch tổ chức các hoạt động thi đua, khen thưởng kỷ niệm 30 năm Ngày thành lập BHXH Việt Nam, cụ thể như sau:</w:t>
      </w:r>
    </w:p>
    <w:p>
      <w:r>
        <w:t>I. MỤC ĐÍCH, YÊU CẦU</w:t>
      </w:r>
    </w:p>
    <w:p>
      <w:r>
        <w:t>1. Mục đích</w:t>
      </w:r>
    </w:p>
    <w:p>
      <w:r>
        <w:t>- Động viên, khích lệ công chức, viên chức và người lao động toàn Ngành tích cực tham gia các phong trào thi đua (PTTĐ), có nhiều nỗ lực, cố gắng thực hiện tốt chức năng, nhiệm vụ được giao, tích cực tham gia các hoạt động hướng tới kỷ niệm 30 năm Ngày thành lập BHXH Việt Nam, qua đó góp phần khơi dậy và phát huy truyền thống đoàn kết, kỷ cương, sáng tạo, sức mạnh tổng hợp của công chức, viên chức, người lao động ra sức phấn đấu hoàn thành xuất sắc nhiệm vụ chính trị được giao.</w:t>
      </w:r>
    </w:p>
    <w:p>
      <w:r>
        <w:t>- Tạo không khí thi đua sôi nổi, đề cao tinh thần trách nhiệm, tính chủ động, sáng tạo, khuyến khích phát huy sáng kiến, đề xuất các giải pháp và biện pháp trên tất cả các lĩnh vực công tác của công chức, viên chức, người lao động trong toàn Ngành, hướng tới hoàn thành xuất sắc các chỉ tiêu, nhiệm vụ được giao năm 2024 và những năm tiếp theo.</w:t>
      </w:r>
    </w:p>
    <w:p>
      <w:r>
        <w:t>- Ghi nhận, tôn vinh những nỗ lực đóng góp của các tập thể, cá nhân trong và ngoài Ngành, các điển hình tiên tiến, các cá nhân, cơ quan, tổ chức nước ngoài và các tổ chức quốc tế ở Việt Nam đã có thành tích đóng góp vào việc tổ chức thực hiện chính sách BHXH, bảo hiểm y tế (BHYT), bảo hiểm thất nghiệp (BHTN), xây dựng và phát triển ngành BHXH Việt Nam trong 30 năm qua, việc tổ chức các hoạt động thi đua, khen thưởng theo nguyên tắc:  Trang trọng, thiết thực, tiết kiệm, không phô trương.</w:t>
      </w:r>
    </w:p>
    <w:p>
      <w:r>
        <w:t>2. Yêu cầu</w:t>
      </w:r>
    </w:p>
    <w:p>
      <w:r>
        <w:t>- Tích cực hưởng ứng phong trào thi đua yêu nước năm 2024, hướng tới kỷ niệm 30 năm Ngày thành lập BHXH Việt Nam với chủ đề   “Đoàn kết, kỷ cương, linh hoạt, sáng tạo, chuyên nghiệp, hiệu quả, đổi mới, phát triển, lập thành tích xuất sắc hướng tới kỷ niệm 30 năm Ngày thành lập BHXH Việt Nam (16/02/1995 - 16/02/2025)",   kịp thời lựa chọn, biểu dương, khen thưởng và tôn vinh các tập thể, cá nhân, các điển hình tiên tiến có thành tích xuất sắc trong PTTĐ và có nhiều công lao đóng góp trong việc tổ chức, thực hiện chính sách, pháp luật về BHXH, BHYT, BHTN.</w:t>
      </w:r>
    </w:p>
    <w:p>
      <w:r>
        <w:t>- Việc khen thưởng, lựa chọn điển hình tiên tiến phải đảm bảo đúng quy định, kịp thời, công khai, minh bạch, dân chủ, khách quan gắn với kết quả thực hiện các nhiệm vụ được giao.</w:t>
      </w:r>
    </w:p>
    <w:p>
      <w:r>
        <w:t>- Công tác bình chọn, xét khen thưởng được thực hiện đúng quy trình, thủ tục, điều kiện, tiêu chuẩn theo quy định của pháp luật. Tập thể, cá nhân được khen thưởng phải thực sự tiêu biểu, có nhiều đổi mới, sáng tạo.</w:t>
      </w:r>
    </w:p>
    <w:p>
      <w:r>
        <w:t>- Việc tổ chức tôn vinh theo phương châm thiết thực, tiết kiệm, hiệu quả, trang trọng và ý nghĩa.</w:t>
      </w:r>
    </w:p>
    <w:p>
      <w:r>
        <w:t>II. NỘI DUNG HOẠT ĐỘNG</w:t>
      </w:r>
    </w:p>
    <w:p>
      <w:r>
        <w:t>1. Phát động PTTĐ yêu nước năm 2024. hướng tới kỷ niệm 30 năm Ngày thành lập BHXH Việt Nam (Quý I/2024, đã hoàn thành).</w:t>
      </w:r>
    </w:p>
    <w:p>
      <w:r>
        <w:t>2. Hướng dẫn khen thưởng thuộc thẩm quyền BHXH Việt Nam</w:t>
      </w:r>
    </w:p>
    <w:p>
      <w:r>
        <w:t>- Hướng dẫn xét tặng Bằng khen của Tổng Giám đốc BHXH Việt Nam đối với các tập thể, cá nhân trong Ngành có thành tích xuất sắc trong PTTĐ yêu nước năm 2024 hướng tới kỷ niệm 30 năm Ngày thành lập BHXH Việt Nam;</w:t>
      </w:r>
    </w:p>
    <w:p>
      <w:r>
        <w:t>- Hướng dẫn xét tặng Bằng khen của Tổng Giám đốc BHXH Việt Nam đối với các tập thể, cá nhân ngoài Ngành có thành tích xuất sắc trong công tác phối hợp, chỉ đạo và tổ chức thực hiện chính sách BHXH, BHYT (giai đoạn 2022 - 2023);</w:t>
      </w:r>
    </w:p>
    <w:p>
      <w:r>
        <w:t>- Hướng dẫn xét tặng Kỷ niệm chương “Vì sự nghiệp BHXH Việt Nam” cho các cá nhân trong và ngoài Ngành có đóng góp vào quá trình phát triển của ngành BHXH Việt Nam.</w:t>
      </w:r>
    </w:p>
    <w:p>
      <w:r>
        <w:t>(Công văn hướng dẫn hoàn thành trước ngày 30/6/2024)</w:t>
      </w:r>
    </w:p>
    <w:p>
      <w:r>
        <w:t>3. Tổng hợp hồ sơ đề nghị khen thưởng</w:t>
      </w:r>
    </w:p>
    <w:p>
      <w:r>
        <w:t>- Xét tặng Bằng khen của Tổng Giám đốc BHXH Việt Nam đối với các tập thể, cá nhân trong và ngoài Ngành: báo cáo Hội đồng Thi đua - Khen thưởng ngành BHXH Việt Nam và trình Tổng Giám đốc BHXH Việt Nam khen thưởng (Quyết định khen thưởng hoàn thành trước ngày 15/11/2024).</w:t>
      </w:r>
    </w:p>
    <w:p>
      <w:r>
        <w:t>- Xét tặng Kỷ niệm chương “Vì sự nghiệp BHXH Việt Nam” đối với cá nhân trong và ngoài Ngành (Quyết định tặng Kỷ niệm chương hoàn thành trước ngày 30/9/2024).</w:t>
      </w:r>
    </w:p>
    <w:p>
      <w:r>
        <w:t>4. Tổ chức hội nghị công bố và trao tặng Bằng khen của Tổng Giám đốc BHXH Việt Nam cho các tổ chức, doanh nghiệp, cá nhân ngoài Ngành đã có thành tích xuất sắc trong công tác phối hợp, chỉ đạo và tổ chức thực hiện chính sách BHXH, BHYT.</w:t>
      </w:r>
    </w:p>
    <w:p>
      <w:r>
        <w:t>- Thông báo danh sách đã được lựa chọn tặng Bằng khen của Tổng Giám đốc BHXH Việt Nam (giai đoạn 2022 - 2023) về địa phương, đơn vị. Đề nghị các tổ chức, doanh nghiệp, cá nhân được lựa chọn gửi hình ảnh, thông tin của doanh nghiệp để xây dựng video clip tôn vinh doanh nghiệp, trailer giới thiệu, trình chiếu tại Hội nghị công bố và tặng Bằng khen của Tổng Giám đốc BHXH Việt Nam.</w:t>
      </w:r>
    </w:p>
    <w:p>
      <w:r>
        <w:t>- Xây dựng kế hoạch, chương trình, nội dung Hội nghị công bố và tặng Bằng khen của Tổng Giám đốc BHXH Việt Nam đối với các tổ chức, doanh nghiệp, cá nhân ngoài Ngành tiêu biểu xuất sắc trong tổ chức, thực hiện chính sách BHXH, BHYT, BHTN (Kế hoạch ban hành Quý IV/2024).</w:t>
      </w:r>
    </w:p>
    <w:p>
      <w:r>
        <w:t>5. Xây dựng chương trình trao thưởng đối với các tập thể, cá nhân trong Ngành có thành tích xuất sắc trong PTTĐ tại Lễ mít tinh kỷ niệm 30 năm Ngày thành lập BHXH Việt Nam (quý IV/2024, căn cứ thời gian tổ chức Lễ mít tinh).</w:t>
      </w:r>
    </w:p>
    <w:p>
      <w:r>
        <w:t>6. Xây dựng Kế hoạch trao tặng Kỷ niệm chương “Vì sự nghiệp BHXH Việt Nam” cho các cá nhân có đóng góp vào quá trình phát triển của ngành BHXH Việt Nam và Bằng khen của Tổng Giám đốc BHXH Việt Nam cho lãnh đạo, phóng viên các cơ quan thông tấn, báo chí tiêu biểu trong công tác phối hợp truyền thông chính sách, pháp luật BHXH, BHYT, BHTN (Quý III/2024).</w:t>
      </w:r>
    </w:p>
    <w:p>
      <w:r>
        <w:t>- Thông báo danh sách đã được lựa chọn khen thưởng tới các tập thể, cá nhân có liên quan.</w:t>
      </w:r>
    </w:p>
    <w:p>
      <w:r>
        <w:t>- Tổ chức trao tặng Kỷ niệm chương “Vì sự nghiệp BHXH Việt Nam” tại Hội nghị Gặp gỡ giao lưu, tri ân cho đại diện lãnh đạo các cơ quan thông tấn, báo chí đã có nhiều đóng góp trong công tác truyền thông chính sách, pháp luật BHXH, BHYT, BHTN và trao tặng Bằng khen của Tổng Giám đốc BHXH Việt Nam cho lãnh đạo, phóng viên các cơ quan thông tấn, báo chí tại Hội nghị cung cấp thông tin về kết quả 30 năm (1995-2025) tổ chức thực hiện chính sách, pháp luật BHXH, BHYT, BHTN.</w:t>
      </w:r>
    </w:p>
    <w:p>
      <w:r>
        <w:t>7. Tổng hợp, thống kê, sưu tầm các hiện vật khen thưởng của BHXH Việt Nam (bao gồm khen thưởng đối ngoại) phục vụ xây dựng Phòng Truyền thống của Ngành (hoàn thành trước ngày 15/12/2024).</w:t>
      </w:r>
    </w:p>
    <w:p>
      <w:r>
        <w:t>III. NGUỒN KINH PHÍ:  Từ chi phí quản lý BHXH, BHYT, BHTN và quỹ khen thưởng, phúc lợi tập trung của Ngành.</w:t>
      </w:r>
    </w:p>
    <w:p>
      <w:r>
        <w:t>IV. TỔ CHỨC THỰC HIỆN</w:t>
      </w:r>
    </w:p>
    <w:p>
      <w:r>
        <w:t>1. Văn phòng BHXH Việt Nam chủ trì, phối hợp với Vụ Thi đua - Khen thưởng thực hiện chương trình trao thưởng tại Lễ mít tinh kỷ niệm 30 năm Ngày thành lập BHXH Việt Nam.</w:t>
      </w:r>
    </w:p>
    <w:p>
      <w:r>
        <w:t>2. Trung tâm Dịch vụ hỗ trợ, chăm sóc khách hàng chủ trì, phối hợp với Vụ Thi đua - Khen thưởng và các đơn vị liên quan xây dựng kế hoạch triển khai thực hiện nhiệm vụ tại điểm 4, Mục II.</w:t>
      </w:r>
    </w:p>
    <w:p>
      <w:r>
        <w:t>3. Trung tâm Truyền thông chủ trì, phối hợp với Vụ Thi đua - Khen thưởng và các đơn vị liên quan xây dựng kế hoạch triển khai thực hiện nhiệm vụ tại điểm 6, Mục II.</w:t>
      </w:r>
    </w:p>
    <w:p>
      <w:r>
        <w:t>4. Vụ Hợp tác quốc tế phối hợp với Vụ Thi đua - Khen thưởng thực hiện nhiệm vụ liên quan đến các cá nhân, cơ quan, tổ chức nước ngoài và các tổ chức quốc tế ở Việt Nam, sưu tầm các hiện vật khen thưởng đối ngoại của ngành BHXH Việt Nam.</w:t>
      </w:r>
    </w:p>
    <w:p>
      <w:r>
        <w:t>5. Vụ Thi đua - Khen thưởng chủ trì, phối hợp với các đơn vị liên quan xây dựng, cụ thể hóa việc tổ chức thực hiện các nhiệm vụ tại điểm 1, 2, 3, 5 và 7 Mục II.</w:t>
      </w:r>
    </w:p>
    <w:p>
      <w:r>
        <w:t>6. Các thành viên Hội đồng Thi đua - Khen thưởng ngành BHXH Việt Nam xem xét, lựa chọn khen thưởng đối với các tập thể, cá nhân trong và ngoài Ngành đảm bảo theo quy định của pháp luật về thi đua, khen thưởng.</w:t>
      </w:r>
    </w:p>
    <w:p>
      <w:r>
        <w:t>7. Các đơn vị trực thuộc BHXH Việt Nam, Văn phòng Ban Cán sự Đảng BHXH Việt Nam, Văn phòng Đảng ủy cơ quan BHXH Việt Nam, Văn phòng Hội đồng quản lý BHXH và BHXH các tỉnh, thành phố trực thuộc Trung ương căn cứ chức năng, nhiệm vụ, tình hình thực tế của đơn vị tổ chức triển khai các hoạt động thi đua, khen thưởng theo chỉ đạo của BHXH Việt Nam:</w:t>
      </w:r>
    </w:p>
    <w:p>
      <w:r>
        <w:t>- Đẩy mạnh PTTĐ yêu nước năm 2024 hướng tới kỷ niệm 30 năm Ngày thành lập BHXH Việt Nam, phấn đấu hoàn thành vượt mức các chỉ tiêu, nhiệm vụ.</w:t>
      </w:r>
    </w:p>
    <w:p>
      <w:r>
        <w:t>- Lựa chọn, đề nghị Tổng Giám đốc BHXH Việt Nam khen thưởng các tập thể, cá nhân trong và ngoài Ngành.</w:t>
      </w:r>
    </w:p>
    <w:p>
      <w:r>
        <w:t>- Rà soát, lựa chọn đề nghị Tổng Giám đốc BHXH Việt Nam xét tặng Kỷ niệm chương “Vì sự nghiệp BHXH Việt Nam” đối với cá nhân trong và ngoài Ngành.</w:t>
      </w:r>
    </w:p>
    <w:p>
      <w:r>
        <w:t>8. Trên cơ sở nhiệm vụ được giao tại Kế hoạch này, các đơn vị chủ trì có trách nhiệm phối hợp với các đơn vị liên quan xây dựng Kế hoạch tổ chức triển khai thực hiện, trong đó bao gồm dự toán kinh phí (chi tiết quy mô tổ chức, khối lượng công việc, đơn vị thực hiện, nội dung chi, mức chi,...) đảm bảo tiết kiệm, hiệu quả và đúng quy định; báo cáo Lãnh đạo Ngành phê duyệt Kế hoạch tổ chức triển khai thực hiện, gửi Vụ Tài chính - Kế toán thẩm định, bố trí kinh phí.</w:t>
      </w:r>
    </w:p>
    <w:p>
      <w:r>
        <w:t>9. Vụ Tài chính - Kế toán: Thẩm định dự toán kinh phí trình Lãnh đạo Ngành phê duyệt đối với các hoạt động tại BHXH Việt Nam; Bố trí kinh phí tổ chức thực hiện các chương trình, hoạt động theo Kế hoạch đảm bảo tiết kiệm, hiệu quả và đúng quy định.</w:t>
      </w:r>
    </w:p>
    <w:p>
      <w:r>
        <w:t>10. Các đơn vị được giao kinh phí thực hiện Kế hoạch có trách nhiệm tổ chức thực hiện theo quy định của pháp luật về đấu thầu và pháp luật có liên quan; đảm bảo tính chính xác, hợp lý, hợp lệ của hồ sơ, hóa đơn, chứng từ và kiểm soát thủ tục thanh quyết toán theo các quy định hiện hành của Nhà nước.</w:t>
      </w:r>
    </w:p>
    <w:p>
      <w:r>
        <w:t>Trên đây là Kế hoạch tổ chức các hoạt động thi đua, khen thưởng kỷ niệm 30 năm Ngày thành lập BHXH Việt Nam. Căn cứ vào chức năng, nhiệm vụ được giao và điều kiện cụ thể, đề nghị các đơn vị trực thuộc BHXH Việt Nam, Văn phòng Ban Cán sự đảng BHXH Việt Nam, Văn phòng Đảng ủy cơ quan BHXH Việt Nam, Văn phòng Hội đồng quản lý BHXH và BHXH các tỉnh, thành phố trực thuộc Trung ương triển khai thực hiện. Trong quá trình tổ chức thực hiện, nếu có vướng mắc, phản ánh kịp thời về BHXH Việt Nam (qua Vụ Thi đua - Khen thưởng) để được hướng dẫn hoặc tổng hợp, báo cáo Tổng Giám đốc BHXH Việt Nam xem xét, chỉ đạo./.</w:t>
      </w:r>
    </w:p>
    <w:p>
      <w:r>
        <w:t>Nơi nhận:</w:t>
      </w:r>
    </w:p>
    <w:p>
      <w:r>
        <w:t>- Tổng Giám đốc (để b/c);</w:t>
      </w:r>
    </w:p>
    <w:p>
      <w:r>
        <w:t>- Các Phó Tổng Giám đốc;</w:t>
      </w:r>
    </w:p>
    <w:p>
      <w:r>
        <w:t>- Các đơn vị trực thuộc;</w:t>
      </w:r>
    </w:p>
    <w:p>
      <w:r>
        <w:t>- BHXH các tỉnh, thành phố trực thuộc TW;</w:t>
      </w:r>
    </w:p>
    <w:p>
      <w:r>
        <w:t>- Các Văn phòng: BCSĐ, ĐUCQ, HĐQL;</w:t>
      </w:r>
    </w:p>
    <w:p>
      <w:r>
        <w:t>- Công đoàn cơ quan;</w:t>
      </w:r>
    </w:p>
    <w:p>
      <w:r>
        <w:t>- Lưu: VT, TĐKT.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