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2023 về phát triển du lịch nông thôn trong xây dựng nông thôn mới trên địa bàn tỉnh Đồng Nai,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172/KH-UBND</w:t>
      </w:r>
    </w:p>
    <w:p>
      <w:r>
        <w:t>Đồng Nai, ngày 12 tháng 7 năm 2023</w:t>
      </w:r>
    </w:p>
    <w:p>
      <w:r>
        <w:t>KẾ HOẠCH</w:t>
      </w:r>
    </w:p>
    <w:p>
      <w:r>
        <w:t>PHÁT TRIỂN DU LỊCH NÔNG THÔN TRONG XÂY DỰNG NÔNG THÔN MỚI GIAI ĐOẠN 2023 - 2025</w:t>
      </w:r>
    </w:p>
    <w:p>
      <w:r>
        <w:t>Căn cứ Quyết định số 922/QĐ-TTg ngày 02 tháng 8 năm 2022 của Thủ tướng Chính phủ về Phê duyệt Chương trình phát triển du lịch nông thôn trong xây dựng nông thôn mới giai đoạn 2021 - 2025;</w:t>
      </w:r>
    </w:p>
    <w:p>
      <w:r>
        <w:t>UBND tỉnh ban hành Kế hoạch phát triển du lịch nông thôn trong xây dựng nông thôn mới trên địa bàn tỉnh Đồng Nai, giai đoạn 2023 - 2025 như sau:</w:t>
      </w:r>
    </w:p>
    <w:p>
      <w:r>
        <w:t>I. MỤC ĐÍCH, YÊU CẦU</w:t>
      </w:r>
    </w:p>
    <w:p>
      <w:r>
        <w:t>1. Mục đích</w:t>
      </w:r>
    </w:p>
    <w:p>
      <w:r>
        <w:t>a) Cụ thể hóa Quyết định số 922/QĐ-TTg ngày 02 tháng 8 năm 2022 của Thủ tướng Chính phủ về Phê duyệt Chương trình phát triển du lịch nông thôn trong xây dựng nông thôn mới giai đoạn 2021 - 2025 phù hợp với tình hình và điều kiện phát triển du lịch nông thôn của Đồng Nai.</w:t>
      </w:r>
    </w:p>
    <w:p>
      <w:r>
        <w:t>b) Phát triển du lịch nông thôn trên cơ sở giá trị văn hóa truyền thống, môi trường, cảnh quan của khu vực nông thôn của tỉnh, góp phần chuyển dịch cơ cấu kinh tế nông thôn, xây dựng nông thôn mới bền vững.</w:t>
      </w:r>
    </w:p>
    <w:p>
      <w:r>
        <w:t>c) Tăng cường thu hút các nguồn lực xã hội, nhất là từ khu vực tư nhân và sự tham gia tích cực từ cộng đồng địa phương đầu tư cho phát triển du lịch nông thôn của Đồng Nai để xây dựng, phát triển sản phẩm, hàng hóa, dịch vụ về lĩnh vực du lịch, góp phần chuyển dịch cơ cấu kinh tế nông thôn, tạo việc làm, tăng thu nhập cho lao động ở nông thôn.</w:t>
      </w:r>
    </w:p>
    <w:p>
      <w:r>
        <w:t>d) Phát huy vai trò chủ thể của người dân, cộng đồng; thúc đẩy sự tham gia tích cực của các doanh nghiệp, hợp tác xã, tổ chức kinh tế khác vào phát triển kinh tế du lịch nông thôn thông qua các hình thức liên kết chuỗi giá trị du lịch hiệu quả.</w:t>
      </w:r>
    </w:p>
    <w:p>
      <w:r>
        <w:t>2. Yêu cầu</w:t>
      </w:r>
    </w:p>
    <w:p>
      <w:r>
        <w:t>a) Phát huy tối đa sự tham gia của người dân, cộng đồng và các thành phần kinh doanh du lịch, đặc biệt là do cộng đồng quản lý, khai thác và hưởng lợi thông qua hướng dẫn về chuyên môn của các cơ quan quản lý nhà nước, chính quyền các cấp, các chuyên gia hoặc đơn vị tư vấn; phát triển du lịch nông thôn gắn với việc bảo tồn, phát huy các giá trị lịch sử, văn hóa truyền thống, các hoạt động nông nghiệp, môi trường sinh thái.</w:t>
      </w:r>
    </w:p>
    <w:p>
      <w:r>
        <w:t>b) Việc triển khai thực hiện Kế hoạch phải bám sát nội dung Chương trình mục tiêu quốc gia xây dựng nông thôn mới giai đoạn 2021 - 2025 và phù hợp với điều kiện phát triển du lịch của tỉnh.</w:t>
      </w:r>
    </w:p>
    <w:p>
      <w:r>
        <w:t>II. MỤC TIÊU, NHIỆM VỤ</w:t>
      </w:r>
    </w:p>
    <w:p>
      <w:r>
        <w:t>1. Mục tiêu</w:t>
      </w:r>
    </w:p>
    <w:p>
      <w:r>
        <w:t>a) Mục tiêu chung</w:t>
      </w:r>
    </w:p>
    <w:p>
      <w:r>
        <w:t>- Tạo sinh kế, việc làm, tăng thu nhập cho cư dân nông thôn thông qua phát triển dịch vụ du lịch; hỗ trợ giảm nghèo, nâng cao chất lượng cuộc sống của cư dân nông thôn góp phần thực hiện mục tiêu quốc gia về xây dựng nông thôn mới.</w:t>
      </w:r>
    </w:p>
    <w:p>
      <w:r>
        <w:t>- Thúc đẩy chuyển dịch cơ cấu kinh tế nông thôn theo hướng cung cấp dịch vụ.</w:t>
      </w:r>
    </w:p>
    <w:p>
      <w:r>
        <w:t>- Tăng cường liên kết ngành du lịch và nông nghiệp, hình thành chuỗi dịch vụ du lịch có giá trị gia tăng cao, khai thác hiệu quả tài nguyên du lịch, phát huy lợi thế của tiềm năng nông nghiệp của tỉnh, đáp ứng nhu cầu phát triển.</w:t>
      </w:r>
    </w:p>
    <w:p>
      <w:r>
        <w:t>b) Mục tiêu cụ thể đến năm 2025</w:t>
      </w:r>
    </w:p>
    <w:p>
      <w:r>
        <w:t>- Phát triển, chuẩn hóa các điểm đến và sản phẩm du lịch nông thôn của tỉnh; tiến tới công nhận từ 01 - 03 điểm du lịch nông thôn tại các địa phương; 50% cơ sở kinh doanh dịch vụ du lịch nông thôn được công nhận đạt tiêu chuẩn phục vụ khách du lịch.</w:t>
      </w:r>
    </w:p>
    <w:p>
      <w:r>
        <w:t>- Đẩy mạnh phát triển du lịch nông thôn gắn với quá trình chuyển đổi số; ít nhất 50% điểm du lịch nông thôn của tỉnh được công nhận được số hóa và kết nối trên trang quảng bá, xúc tiến du lịch bằng công nghệ số.</w:t>
      </w:r>
    </w:p>
    <w:p>
      <w:r>
        <w:t>- Phấn đấu 100% điểm du lịch nông thôn được giới thiệu, quảng bá; 50% điểm du lịch nông thôn ứng dụng các giao dịch điện tử trong hoạt động du lịch.</w:t>
      </w:r>
    </w:p>
    <w:p>
      <w:r>
        <w:t>- Phấn đấu mỗi huyện và thành phố Long Khánh xây dựng ít nhất 01 mô hình chuỗi liên kết du lịch nông nghiệp nông thôn đặc thù trên địa bàn.</w:t>
      </w:r>
    </w:p>
    <w:p>
      <w:r>
        <w:t>- Ít nhất 70% chủ cơ sở du lịch nông thôn được đào tạo, tập huấn về nghiệp vụ quản lý du lịch; 80% lao động du lịch nông thôn được bồi dưỡng, tập huấn và nâng cao nghiệp vụ, kỹ năng phục vụ khách du lịch.</w:t>
      </w:r>
    </w:p>
    <w:p>
      <w:r>
        <w:t>- Xây dựng cơ sở dữ liệu và bản đồ số các điểm du lịch nông thôn trên toàn tỉnh.</w:t>
      </w:r>
    </w:p>
    <w:p>
      <w:r>
        <w:t>2. Phạm vi, đối tượng</w:t>
      </w:r>
    </w:p>
    <w:p>
      <w:r>
        <w:t>a) Phạm vi: Triển khai ở khu vực nông thôn tại 9 huyện và thành phố Long Khánh, trong đó tập trung hình thành và phát triển điểm du lịch nông thôn do cộng đồng địa phương tổ chức quản lý hoặc có sự tham gia của cộng đồng.</w:t>
      </w:r>
    </w:p>
    <w:p>
      <w:r>
        <w:t>b) Đối tượng</w:t>
      </w:r>
    </w:p>
    <w:p>
      <w:r>
        <w:t>Các cơ quan quản lý nhà nước từ cấp tỉnh đến cấp xã và các tổ chức, cá nhân, cộng đồng tham gia vào lĩnh vực du lịch nông thôn; đặc biệt là các hộ gia đình, chủ thể hợp tác xã, doanh nghiệp vừa và nhỏ trên địa bàn nông thôn có nhu cầu khai thác và liên kết phát triển du lịch nông thôn.</w:t>
      </w:r>
    </w:p>
    <w:p>
      <w:r>
        <w:t>3. Nhiệm v  ụ</w:t>
      </w:r>
    </w:p>
    <w:p>
      <w:r>
        <w:t>a) Hỗ trợ đầu tư cơ sở hạ tàng, cơ sở vật chất kỹ thuật du lịch khu vực nông thôn, phát triển hệ thống khu, điểm du lịch nông thôn đặc trưng</w:t>
      </w:r>
    </w:p>
    <w:p>
      <w:r>
        <w:t>- Ưu tiên đầu tư cơ sở hạ tầng, cơ sở vật chất kỹ thuật du lịch tại các xã đáp ứng được các tiêu chí về quy hoạch nông thôn mới và không gian đồng bộ cho các hoạt động du lịch. Phát triển các khu, điểm du lịch nông thôn hấp dẫn trong đó tập trung vào các công trình công cộng đảm bảo hạ tầng kỹ thuật và các dịch vụ về giao thông, điện nước, internet, biển chỉ dẫn, nhà vệ sinh, bãi đỗ xe, khu vực trưng bày giới thiệu sản phẩm,...</w:t>
      </w:r>
    </w:p>
    <w:p>
      <w:r>
        <w:t>- Hỗ trợ, tạo điều kiện thuận lợi cho các doanh nghiệp, các tổ chức, cá nhân, hộ gia đình đầu tư cơ sở vật chất kỹ thuật như cơ sở lưu trú, nhà hàng, khu vui chơi, giải trí, tham quan, cửa hàng nhằm đa dạng hóa nâng cao chất lượng sản phẩm trên cơ sở quy hoạch đồng bộ về không gian cho dịch vụ du lịch.</w:t>
      </w:r>
    </w:p>
    <w:p>
      <w:r>
        <w:t>b) Xây dựng, phát triển, nâng cao chất lượng sản phẩm du lịch nông thôn</w:t>
      </w:r>
    </w:p>
    <w:p>
      <w:r>
        <w:t>- Tập trung phát triển các sản phẩm có chất lượng, đa dạng, khác biệt tại các địa phương gắn với lợi thế tiềm năng, đặc trưng của mỗi địa phương, có tính trải nghiệm và giá trị gia tăng cao theo định hướng của thị trường và phù hợp với nhu cầu của từng đối tượng du khách.</w:t>
      </w:r>
    </w:p>
    <w:p>
      <w:r>
        <w:t>- Nghiên cứu thiết kế, xây dựng các tuyến, điểm và tổ chức hoạt động du lịch, tham quan, giáo dục, trải nghiệm du lịch, liên kết chặt chẽ với các chương trình du lịch nông nghiệp, nông thôn, thúc đẩy tiêu thụ sản phẩm của các sản phẩm của địa phương.</w:t>
      </w:r>
    </w:p>
    <w:p>
      <w:r>
        <w:t>- Thu hút các nhà đầu tư phát triển các sản phẩm du lịch nghỉ dưỡng, sức khỏe, du lịch trải nghiệm giáo dục, du lịch ẩm thực, du lịch văn hóa dân gian kết hợp chặt chẽ với cộng đồng sản xuất nông nghiệp trong khu vực nông thôn.</w:t>
      </w:r>
    </w:p>
    <w:p>
      <w:r>
        <w:t>c) Quảng bá, xúc tiến du lịch nông thôn</w:t>
      </w:r>
    </w:p>
    <w:p>
      <w:r>
        <w:t>- Tổ chức thực hiện công tác quảng bá, xúc tiến du lịch, đưa các thông tin về các sản phẩm, điểm du lịch nông thôn trên địa bàn tỉnh trên các phương tiện thông tin đại chúng. Chú trọng đầu tư quảng bá trên kênh truyền thông kỹ thuật số (các trang web du lịch, mạng xã hội); biên soạn các ấn phẩm, phim quảng bá về du lịch, sách hướng dẫn, giới thiệu về điểm du lịch nông thôn, bản đồ chỉ dẫn tham quan.</w:t>
      </w:r>
    </w:p>
    <w:p>
      <w:r>
        <w:t>- Lồng ghép quảng bá, giới thiệu về các sản phẩm du lịch nông thôn trong các chương trình quảng bá về du lịch Đồng Nai trên các kênh truyền thông, các ấn phẩm du lịch.</w:t>
      </w:r>
    </w:p>
    <w:p>
      <w:r>
        <w:t>- Tăng cường quảng bá các điểm du lịch nông thôn của tỉnh Đồng Nai tại các sự kiện, hội chợ du lịch trong và ngoài tỉnh.</w:t>
      </w:r>
    </w:p>
    <w:p>
      <w:r>
        <w:t>d) Nâng cao chất lượng nguồn nhân lực du lịch nông thôn</w:t>
      </w:r>
    </w:p>
    <w:p>
      <w:r>
        <w:t>Rà soát lao động du lịch ở nông thôn, xây dựng kế hoạch tổ chức các lớp tập huấn, bồi dưỡng chuyên môn nghiệp vụ về phát triển du lịch nông thôn cho cán bộ cơ sở; triển khai các khóa đào tạo, hướng dẫn về kỹ năng mềm, kiến thức làm du lịch, nghiệp vụ phục vụ du lịch và định hướng kinh doanh du lịch cộng đồng cho các tổ chức, cá nhân, hộ gia đình tham gia đầu tư, phát triển du lịch tại địa phương.</w:t>
      </w:r>
    </w:p>
    <w:p>
      <w:r>
        <w:t>III. GIẢI PHÁP THỰC HIỆN</w:t>
      </w:r>
    </w:p>
    <w:p>
      <w:r>
        <w:t>1. Chính sách hỗ trợ cho đầu tư phát triển du lịch khu vực nông thôn</w:t>
      </w:r>
    </w:p>
    <w:p>
      <w:r>
        <w:t>a) Ưu tiên bố trí vốn từ ngân sách nhà nước cho công tác bồi dưỡng, tập huấn nguồn nhân lực du lịch, tư vấn cho các hộ dân xây dựng phát triển sản phẩm, phát triển hệ thống cơ sở vật chất kỹ thuật du lịch tại khu vực nông thôn phù hợp định hướng thị trường.</w:t>
      </w:r>
    </w:p>
    <w:p>
      <w:r>
        <w:t>b) Nghiên cứu, đề xuất cơ chế chính sách đầu tư, phát triển sản phẩm du lịch nông thôn, thu hút khách, hỗ trợ doanh nghiệp lữ hành đưa khách về nông thôn.</w:t>
      </w:r>
    </w:p>
    <w:p>
      <w:r>
        <w:t>2. Huy động, lồng ghép và sử dụng có hiệu quả các nguồn lực cho phát t  riển du lịch nông thôn</w:t>
      </w:r>
    </w:p>
    <w:p>
      <w:r>
        <w:t>a) Huy động các nguồn lực xã hội, nguồn tài trợ của các tổ chức hợp tác quốc tế, đầu tư của các tổ chức, cá nhân và các nguồn hợp pháp khác cho phát triển du lịch nông thôn.</w:t>
      </w:r>
    </w:p>
    <w:p>
      <w:r>
        <w:t>b) Khuyến khích, thu hút đầu tư phát triển du lịch nông thôn tại các địa bàn, môi trường khác nhau (Vườn Quốc gia, Khu Bảo tồn,...) theo các quy định pháp luật nhằm tạo ra nguồn thu ổn định từ hoạt động du lịch để đầu tư trở lại cho công tác bảo vệ tài nguyên du lịch.</w:t>
      </w:r>
    </w:p>
    <w:p>
      <w:r>
        <w:t>c) Khuyến khích, kêu gọi các sáng kiến, ý tưởng dự án, mô hình khởi nghiệp sáng tạo trong lĩnh vực nông nghiệp, thủ công mỹ nghệ gắn với du lịch nông thôn, các giải pháp kết nối thị trường, maketing hiệu quả cho du lịch nông thôn.</w:t>
      </w:r>
    </w:p>
    <w:p>
      <w:r>
        <w:t>3. Tăng cường công tác phối hợp liên ngành, quản lý điểm đến du lịch nông thôn</w:t>
      </w:r>
    </w:p>
    <w:p>
      <w:r>
        <w:t>a) Tăng cường trách nhiệm các sở, ngành, chính quyền các cấp, đảm bảo phối hợp liên ngành đồng bộ, hiệu quả trong quản lý phát triển du lịch nông thôn.</w:t>
      </w:r>
    </w:p>
    <w:p>
      <w:r>
        <w:t>b) Hướng dẫn xây dựng mô hình ban quản lý du lịch khu vực nông thôn với các quy chế, quy trình quản lý điểm đến, quản lý chất lượng dịch vụ và cơ chế giám sát thực hiện đảm bảo chất lượng dịch vụ, bảo vệ môi trường sinh thái, bản sắc văn hóa, môi trường kinh doanh bình đẳng, minh bạch.</w:t>
      </w:r>
    </w:p>
    <w:p>
      <w:r>
        <w:t>c) Nâng cao vai trò của Hiệp hội Du lịch tỉnh và các tổ chức nghề nghiệp liên quan đến du lịch nông thôn; khuyến khích thành lập các câu lạc bộ doanh nghiệp, các nhóm hợp tác, liên kết để cung cấp dịch vụ du lịch khu vực nông thôn.</w:t>
      </w:r>
    </w:p>
    <w:p>
      <w:r>
        <w:t>d) Tăng cường hướng dẫn, kiểm tra, giám sát, xử lý vi phạm trong kinh doanh, khai thác du lịch tại khu vực nông thôn.</w:t>
      </w:r>
    </w:p>
    <w:p>
      <w:r>
        <w:t>4. Nâng cao hiệu quả xúc tiến quảng bá, kết nối điểm đến du lịch nông   thôn</w:t>
      </w:r>
    </w:p>
    <w:p>
      <w:r>
        <w:t>a) Hỗ trợ các cơ sở sản xuất, cơ sở bán hàng, trung tâm trưng bày, phát triển đội ngũ nghệ nhân, phục dựng mô hình sản xuất một số mặt hàng phục vụ khách du lịch theo tiêu chuẩn OCOP, ưu tiên các mặt hàng truyền thông, văn hóa lịch sử và các hoạt động văn hóa dân gian.</w:t>
      </w:r>
    </w:p>
    <w:p>
      <w:r>
        <w:t>b) Tổ chức nghiên cứu đặc trưng tiêu dùng của thị trường khách du lịch tới khu vực nông thôn. Xây dựng bản đồ giới thiệu các điểm đến du lịch nông thôn với các sản phẩm đặc trưng của các vùng, miền, địa phương.</w:t>
      </w:r>
    </w:p>
    <w:p>
      <w:r>
        <w:t>c) Hỗ trợ ứng dụng công nghệ thông tin cho xúc tiến quảng bá du lịch, cung ứng dịch vụ du lịch tại khu vực nông thôn.</w:t>
      </w:r>
    </w:p>
    <w:p>
      <w:r>
        <w:t>d) Triển khai các chương trình xúc tiến quảng bá, hỗ trợ sản phẩm du lịch tại khu vực nông thôn.</w:t>
      </w:r>
    </w:p>
    <w:p>
      <w:r>
        <w:t>đ) Hỗ trợ các liên kết trong hoạt động kinh doanh du lịch giữa các khu, điểm du lịch nông thôn với các doanh nghiệp lữ hành và thị trường khách du lịch.</w:t>
      </w:r>
    </w:p>
    <w:p>
      <w:r>
        <w:t>5. Nâng cao chất lượng nguồn nhân lực du lịch khu vực nông thôn</w:t>
      </w:r>
    </w:p>
    <w:p>
      <w:r>
        <w:t>a) Tổ chức đội ngũ chuyên gia du lịch, nông nghiệp vả các ngành khác là các doanh nhân, nghệ nhân, công nhân kỹ thuật tay nghề bậc cao tham gia hỗ trợ các hộ dân khai thác phát triển các sản phẩm du lịch gắn với nông thôn.</w:t>
      </w:r>
    </w:p>
    <w:p>
      <w:r>
        <w:t>b) Tổ chức các khóa đào tạo ngắn hạn, bồi dưỡng cho bà con nông dân về định hướng đầu tư, kinh doanh; kỹ năng, nghiệp vụ phục vụ khách du lịch.</w:t>
      </w:r>
    </w:p>
    <w:p>
      <w:r>
        <w:t>c) Hướng dẫn người dân, cộng đồng địa phương nâng cao ý thức trách nhiệm, thái độ ứng xử văn minh du lịch.</w:t>
      </w:r>
    </w:p>
    <w:p>
      <w:r>
        <w:t>IV. KINH PHÍ THỰC HIỆN</w:t>
      </w:r>
    </w:p>
    <w:p>
      <w:r>
        <w:t>Từ nguồn vốn thực hiện chương trình mục tiêu quốc gia xây dựng nông thôn mới giai đoạn 2021 - 2025; vốn xã hội hóa; vốn lồng ghép từ các Chương trình, dự án và nguồn huy động hợp pháp khác theo quy định của pháp luật.</w:t>
      </w:r>
    </w:p>
    <w:p>
      <w:r>
        <w:t>V. TỔ CHỨC THỰC HIỆN</w:t>
      </w:r>
    </w:p>
    <w:p>
      <w:r>
        <w:t>1. Sở Văn hóa, Thể thao và Du lịch</w:t>
      </w:r>
    </w:p>
    <w:p>
      <w:r>
        <w:t>Chủ trì, phối hợp Sở Nông nghiệp và Phát triển nông thôn, các Sở, ngành có liên quan và các địa phương triển khai, thực hiện các nội dung:</w:t>
      </w:r>
    </w:p>
    <w:p>
      <w:r>
        <w:t>a) Thực hiện khảo sát, đánh giá thực trạng phát triển du lịch nông thôn, nguồn nhân lực du lịch nông thôn tại khu vực nông thôn. Xây dựng, lựa chọn mô hình điểm du lịch nông thôn và liên kết chuỗi điểm du lịch nông thôn.</w:t>
      </w:r>
    </w:p>
    <w:p>
      <w:r>
        <w:t>b) Hỗ trợ các tổ chức, cá nhân khai thác, phát triển du lịch nông thôn; hướng dẫn thực hiện công nhận điểm du lịch nông thôn; công nhận cơ sở cung cấp dịch vụ du lịch nông thôn đạt tiêu chuẩn.</w:t>
      </w:r>
    </w:p>
    <w:p>
      <w:r>
        <w:t>c) Lồng ghép việc xúc tiến các điểm đến, sản phẩm du lịch nông nghiệp, nông thôn trong chương trình xúc tiến quảng bá du lịch; phối hợp các địa phương tăng cường xúc tiến, quảng bá sản phẩm du lịch nông thôn.</w:t>
      </w:r>
    </w:p>
    <w:p>
      <w:r>
        <w:t>d) Phối hợp các chuyên gia tư vấn về chuyên môn và tổ chức các khóa đào tạo, tập huấn chuyên môn nghiệp vụ, kỹ năng nghề cho các đơn vị quản lý, đơn vị lữ hành và các đối tượng tham gia phát triển du lịch nông thôn gắn với xây dựng nông thôn mới.</w:t>
      </w:r>
    </w:p>
    <w:p>
      <w:r>
        <w:t>đ) Xây dựng cơ sở dữ liệu và bản đồ số các điểm du lịch nông thôn.</w:t>
      </w:r>
    </w:p>
    <w:p>
      <w:r>
        <w:t>e) Nghiên cứu, đề xuất cơ chế chính sách đầu tư, phát triển sản phẩm du lịch nông thôn, thu hút khách, hỗ trợ doanh nghiệp lữ hành đưa khách về nông thôn.</w:t>
      </w:r>
    </w:p>
    <w:p>
      <w:r>
        <w:t>g) Theo dõi, đôn đốc và tổng hợp việc thực hiện kế hoạch, báo cáo UBND tỉnh  trước ngày 31/12 hàng năm.</w:t>
      </w:r>
    </w:p>
    <w:p>
      <w:r>
        <w:t>2. Sở Nông nghiệp và Phát triển nông thôn</w:t>
      </w:r>
    </w:p>
    <w:p>
      <w:r>
        <w:t>a) Xây dựng và phát triển các sản phẩm nông nghiệp, sản phẩm chế biến từ nông sản, các sản phẩm làng nghề, các mô hình phát triển nông nghiệp công nghệ cao gắn với du lịch nông thôn.</w:t>
      </w:r>
    </w:p>
    <w:p>
      <w:r>
        <w:t>b) Phối hợp Sở Văn hóa, Thể thao và Du lịch tổng hợp, lựa chọn, phê duyệt danh mục các mô hình thí điểm thuộc Chương trình đề xuất hỗ trợ từ ngân sách trung ương và hướng dẫn UBND các huyện, thành phố triển khai thực hiện gắn với các mục tiêu xây dựng nông thôn mới.</w:t>
      </w:r>
    </w:p>
    <w:p>
      <w:r>
        <w:t>c) Tổng hợp nhu cầu kinh phí thực hiện các nội dung, nhiệm vụ liên quan đến sử dụng kinh phí từ Chương trình mục tiêu quốc gia xây dựng nông thôn mới trên địa bàn tỉnh Đồng Nai giai đoạn 2021 - 2025 gửi lấy ý kiến Sở Tài chính, Sở Kế hoạch và Đầu tư trước khi báo cáo UBND tỉnh.</w:t>
      </w:r>
    </w:p>
    <w:p>
      <w:r>
        <w:t>3. Sở Kế hoạch và Đầu tư</w:t>
      </w:r>
    </w:p>
    <w:p>
      <w:r>
        <w:t>Trên cơ sở danh mục dự án đầu tư công do Sở Nông nghiệp và Phát triển nông thôn, UBND cấp huyện đề xuất để bố trí cho Chương trình mục tiêu quốc gia xây dựng nông thôn mới giai đoạn 2021 - 2025, Sở Kế hoạch và Đầu tư chủ trì, tham mưu UBND tỉnh về khả năng cân đối, bố trí và chủ trương đầu tư đối với các dự án theo quy định của Luật Đầu tư công.</w:t>
      </w:r>
    </w:p>
    <w:p>
      <w:r>
        <w:t>4. Sở Tài chính</w:t>
      </w:r>
    </w:p>
    <w:p>
      <w:r>
        <w:t>Chủ trì, tham mưu UBND tỉnh cân đối, bố trí kinh phí đảm bảo thực hiện các nhiệm vụ về kế hoạch phát triển du lịch nông thôn trong xây dựng nông thôn mới giai đoạn 2023 - 2025 theo quy định.</w:t>
      </w:r>
    </w:p>
    <w:p>
      <w:r>
        <w:t>5. Sở Khoa học và Công nghệ</w:t>
      </w:r>
    </w:p>
    <w:p>
      <w:r>
        <w:t>Chủ trì, phối hợp Sở Văn hóa, Thể thao và Du lịch, Sở Nông nghiệp và Phát triển nông thôn hướng dẫn, hỗ trợ các đơn vị, tổ chức kinh tế, hộ gia đình đăng ký bảo hộ và khai thác tài sản trí tuệ đối với các sản phẩm, điểm du lịch gắn với tên địa danh trên địa bàn tỉnh; ứng dụng khoa học và công nghệ trong sản xuất, kinh doanh sản phẩm/dịch vụ; ứng dụng hệ thống truy xuất nguồn gốc sản phẩm, hàng hóa; hướng dẫn đăng ký mã số mã vạch theo phân công, phân cấp của cơ quan nhà nước có thẩm quyền.</w:t>
      </w:r>
    </w:p>
    <w:p>
      <w:r>
        <w:t>6. Sở Công Thương</w:t>
      </w:r>
    </w:p>
    <w:p>
      <w:r>
        <w:t>a) Chủ trì, phối hợp Sở Văn hóa, Thể thao và Du lịch, Sở Nông nghiệp và Phát triển nông thôn hỗ trợ các tổ chức kinh tế, hộ gia đình, các cơ sở công nghiệp nông thôn phát triển mẫu mã, thiết kế mẫu mã, bao bì đóng gói, đăng ký nhãn hiệu sản phẩm quà tặng du lịch, hàng lưu niệm, trang trí.</w:t>
      </w:r>
    </w:p>
    <w:p>
      <w:r>
        <w:t>b) Chủ trì, tổ chức các hoạt động triển lãm, cuộc thi chuyên đề, các hoạt động thiết kế sáng tạo, bình chọn sản phẩm công nghiệp nông thôn tiêu biểu nhằm bảo tồn và phát huy giá trị truyền thống của các mặt hàng thủ công mỹ nghệ Đồng Nai phục vụ phát triển du lịch nông thôn.</w:t>
      </w:r>
    </w:p>
    <w:p>
      <w:r>
        <w:t>7. Sở Tài nguyên và Môi trường</w:t>
      </w:r>
    </w:p>
    <w:p>
      <w:r>
        <w:t>Chủ trì, phối hợp UBND các huyện, thành phố hướng dẫn chủ các cơ sở sản xuất, kinh doanh, các chủ dự án phát triển du lịch nông thôn thực hiện tuân thủ pháp luật về bảo vệ môi trường theo quy định.</w:t>
      </w:r>
    </w:p>
    <w:p>
      <w:r>
        <w:t>8. Sở Thông tin và Truyền thông</w:t>
      </w:r>
    </w:p>
    <w:p>
      <w:r>
        <w:t>Chủ trì, phối hợp Sở Nông nghiệp và Phát triển nông thôn và các cơ quan truyền thông để quảng bá các sản phẩm nông nghiệp, sản phẩm làng nghề chất lượng cao nham thu hút du khách đến tham quan và tiêu thụ sản phẩm.</w:t>
      </w:r>
    </w:p>
    <w:p>
      <w:r>
        <w:t>9. Công an tỉnh</w:t>
      </w:r>
    </w:p>
    <w:p>
      <w:r>
        <w:t>a) Bảo đảm an ninh, trật tự tại các điểm du lịch trong quá trình triển khai kế hoạch phát triển du lịch nông thôn gắn với xây dựng nông thôn mới, tạo môi trường lành mạnh để từng bước hình thành các hoạt động về du lịch, các dịch vụ liên quan góp phần phát triển kinh tế, đảm bảo an ninh, trật tự an toàn xã hội.</w:t>
      </w:r>
    </w:p>
    <w:p>
      <w:r>
        <w:t>b) Chủ động phòng ngừa, phát hiện, đấu tranh với các hành vi vi phạm trật tự an toàn xã hội trong quá trình triển khai mô hình du lịch nông thôn trên địa bàn tỉnh.</w:t>
      </w:r>
    </w:p>
    <w:p>
      <w:r>
        <w:t>10. Ủy ban nhân dân các huyện, thành phố Long Khánh</w:t>
      </w:r>
    </w:p>
    <w:p>
      <w:r>
        <w:t>a) Rà soát, đánh giá thực trạng tiềm năng phát triển du lịch nông thôn và xây dựng kế hoạch hoặc đề án triển khai thực hiện phát triển du lịch nông thôn trên địa bàn đảm bảo phù hợp với quy hoạch và điều kiện cũng như tiềm năng thực tế của địa phương.</w:t>
      </w:r>
    </w:p>
    <w:p>
      <w:r>
        <w:t>b) Đề xuất và xây dựng mô hình điểm sản phẩm du lịch nông thôn và các điểm giới thiệu, bán sản phẩm OCOP gan với du lịch nông thôn trên địa bàn.</w:t>
      </w:r>
    </w:p>
    <w:p>
      <w:r>
        <w:t>c) Phối hợp Sở Văn hóa, Thể thao và Du lịch triển khai các nội dung về đào tạo, tập huấn nâng cao năng lực cho lao động du lịch nông thôn, tăng cường quảng bá, giới thiệu các điểm du lịch nông thôn trên địa bàn.</w:t>
      </w:r>
    </w:p>
    <w:p>
      <w:r>
        <w:t>d) Bố trí nguồn kinh phí, lồng ghép các nguồn lực, tăng cường xã hội hóa để đa dạng hoá nguồn vốn triển khai thực hiện kế hoạch phát triển du lịch nông thôn gắn với xây dựng nông thôn mới trên địa bàn.</w:t>
      </w:r>
    </w:p>
    <w:p>
      <w:r>
        <w:t>đ) Chủ trì, phối hợp các Sở ngành liên quan kiểm tra, giám sát, xử lý vi phạm trong kinh doanh, khai thác du lịch tại khu vực nông thôn.</w:t>
      </w:r>
    </w:p>
    <w:p>
      <w:r>
        <w:t>Trên đây là Kế hoạch phát triển du lịch nông thôn gắn với xây dựng nông thôn mới trên địa bàn tỉnh Đồng Nai giai đoạn 2023 - 2025. Yêu cầu các sở, ban, ngành, UBND các huyện, thành phố và các đơn vị có liên quan căn cứ các nhiệm vụ được giao tổ chức triển khai thực hiện. Báo cáo UBND tỉnh kết quả thực hiện  trước ngày 15/12 hàng năm  (qua Sở Văn hóa, Thể thao và Du lịch tổng hợp). Quá trình triển khai thực hiện, nếu có khó khăn, vướng mắc, kịp thời phản ánh về Sở Văn hóa, Thể thao và Du lịch để tổng hợp, báo cáo UBND tỉnh chỉ đạo xử lý./.</w:t>
      </w:r>
    </w:p>
    <w:p>
      <w:r>
        <w:t>Nơi nhận:</w:t>
      </w:r>
    </w:p>
    <w:p>
      <w:r>
        <w:t>- TT. Tỉnh ủy;</w:t>
      </w:r>
    </w:p>
    <w:p>
      <w:r>
        <w:t>- TT. HĐND tỉnh;</w:t>
      </w:r>
    </w:p>
    <w:p>
      <w:r>
        <w:t>- Chủ tịch, các PCT. UBND tỉnh;</w:t>
      </w:r>
    </w:p>
    <w:p>
      <w:r>
        <w:t>- Các Sở ngành: VHTT&amp;DL, NN&amp;PTNT, TN&amp;MT, KH&amp;ĐT, Tài chính, Công Thương, KH&amp;CN, TT&amp;TT; Công an tỉnh;</w:t>
      </w:r>
    </w:p>
    <w:p>
      <w:r>
        <w:t>- UBND các huyện, thành phố Long Khánh;</w:t>
      </w:r>
    </w:p>
    <w:p>
      <w:r>
        <w:t>- Chánh, các PCVP. UBND tỉnh;</w:t>
      </w:r>
    </w:p>
    <w:p>
      <w:r>
        <w:t>- Lưu: VT, KTN, KTNS, KGVX (N).</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