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năm 2023 thực hiện Kết luận số 4594/KL-ĐKTLN về công tác phối hợp trợ giúp pháp lý tại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UỶ BAN NHÂN DÂN</w:t>
      </w:r>
    </w:p>
    <w:p>
      <w:r>
        <w:t>TỈNH HƯNG YÊN</w:t>
      </w:r>
    </w:p>
    <w:p>
      <w:r>
        <w:t>-------</w:t>
      </w:r>
    </w:p>
    <w:p>
      <w:r>
        <w:t>CỘNG HÒA XÃ HỘI CHỦ NGHĨA VIỆT NAM</w:t>
      </w:r>
    </w:p>
    <w:p>
      <w:r>
        <w:t>Độc lập - Tự do - Hạnh phúc</w:t>
      </w:r>
    </w:p>
    <w:p>
      <w:r>
        <w:t>---------------</w:t>
      </w:r>
    </w:p>
    <w:p>
      <w:r>
        <w:t>Số: 172/KH-UBND</w:t>
      </w:r>
    </w:p>
    <w:p>
      <w:r>
        <w:t>Hưng Yên, ngày 17 tháng 11 năm 2023</w:t>
      </w:r>
    </w:p>
    <w:p>
      <w:r>
        <w:t>KẾ HOẠCH</w:t>
      </w:r>
    </w:p>
    <w:p>
      <w:r>
        <w:t>THỰC HIỆN KẾT LUẬN SỐ 4594/KL-ĐKTLN CỦA ĐOÀN KIỂM TRA LIÊN NGÀNH TRUNG ƯƠNG VỀ CÔNG TÁC PHỐI HỢP TRỢ GIÚP PHÁP LÝ TẠI HƯNG YÊN</w:t>
      </w:r>
    </w:p>
    <w:p>
      <w:r>
        <w:t>Thực hiện Kết luận số 4594/KL-ĐKTLN ngày 29/9/2023 của Đoàn kiểm tra liên ngành Trung ương về công tác phối hợp trợ giúp pháp lý và Văn bản số 2308-CV/TU ngày 08/11/2023 của Tỉnh ủy Hưng Yên, Ủy ban nhân dân tỉnh ban hành Kế hoạch triển khai thực hiện như sau:</w:t>
      </w:r>
    </w:p>
    <w:p>
      <w:r>
        <w:t>I. MỤC ĐÍCH, YÊU CẦU</w:t>
      </w:r>
    </w:p>
    <w:p>
      <w:r>
        <w:t>1. Nhằm đẩy mạnh hiệu quả công tác trợ giúp pháp lý (TGPL) nói chung và công tác phối hợp trợ giúp pháp lý trong hoạt động tố tụng nói riêng; khắc phục những hạn chế công tác TGPL trong thời gian qua, nhất là những hạn chế trong Kết luận số 4594/KL-ĐKTLN ngày 29/9/2023 của Đoàn kiểm tra liên ngành Trung ương về công tác phối hợp trợ giúp pháp lý và ý kiến chỉ đạo của Tỉnh ủy Hưng Yên tại văn bản số 2308-CV/TU ngày 08/11/2023.</w:t>
      </w:r>
    </w:p>
    <w:p>
      <w:r>
        <w:t>2. Tiếp tục triển khai có hiệu quả Luật Trợ giúp pháp lý, Bộ luật Tố tụng hình sự, Bộ luật Tố tụng dân sự, Luật Tố tụng hành chính, Luật Thi hành tạm giữ, tạm giam, các luật khác có liên quan, Thông tư liên tịch số 10/2018/TTLT-BTP- BCA-BQP-BTC-TANDTC-VKSNDTC ngày 29/6/2018 của Bộ Tư pháp, Bộ Công an, Bộ Quốc phòng, Bộ Tài chính, Toà án nhân dân tối cao, Viện Kiểm sát nhân dân tối cao quy định về phối hợp thực hiện TGPL trong hoạt động tố tụng (Thông tư liên tịch số 10/2018) và các văn bản hướng dẫn thi hành.</w:t>
      </w:r>
    </w:p>
    <w:p>
      <w:r>
        <w:t>3. Nâng cao vai trò, trách nhiệm của Hội đồng liên ngành ở địa phương và Tổ giúp việc. Đẩy mạnh hoạt động truyền thông về TGPL cho các thành viên trong Hội đồng liên ngành và các địa phương trên địa bàn tỉnh. Tăng cường quan hệ phối hợp cụ thể, phản hồi và trao đổi thông tin, giới thiệu người thuộc diện được TGPL giữa các cơ quan tiến hành tố tụng với Trung tâm Trợ giúp pháp lý Nhà nước tỉnh Hưng Yên (Trung tâm TGPL). Đặc biệt tăng cường phối hợp với Tòa án nhân dân các cấp trong việc triển khai Chương trình phối hợp giữa Bộ Tư pháp và Tòa án nhân dân tối cao về người thực hiện TGPL trực tại Tòa án, các Chương trình mục tiêu quốc gia về xây dựng nông thôn mới, giảm nghèo và an sinh xã hội bền vững.</w:t>
      </w:r>
    </w:p>
    <w:p>
      <w:r>
        <w:t>4. Nâng cao chất lượng, số lượng vụ việc TGPL được thực hiện bằng hình thức tham gia tố tụng, bảo đảm các đối tượng thuộc diện được TGPL được kịp thời cung cấp thông tin và tiếp cận sớm với dịch vụ TGPL chất lượng tốt.</w:t>
      </w:r>
    </w:p>
    <w:p>
      <w:r>
        <w:t>II. NỘI DUNG</w:t>
      </w:r>
    </w:p>
    <w:p>
      <w:r>
        <w:t>1. Công tác triển khai, quán triệt, truyền thông, giải thích, hướng dẫn về pháp luật TGPL, Thông tư liên tịch số 10/2018</w:t>
      </w:r>
    </w:p>
    <w:p>
      <w:r>
        <w:t>- Nội dung:</w:t>
      </w:r>
    </w:p>
    <w:p>
      <w:r>
        <w:t>Tập trung quán triệt pháp luật về TGPL, Thông tư liên tịch số 10/2018, nhất là vị trí vai trò, ý nghĩa, tầm quan trọng công tác TGPL đến toàn thể cán bộ, công chức, viên chức, người lao động trong các cơ quan, đơn vị, tổ chức trong hệ thống chính trị trên địa bàn tỉnh; chú trọng các cơ quan tiến tố tụng và UBND cấp xã.</w:t>
      </w:r>
    </w:p>
    <w:p>
      <w:r>
        <w:t>Đổi mới, đa dạng các hình thức, hướng mạnh công tác truyền thông, giải thích, hướng dẫn TGPL về cơ sở và tại các cơ quan tiến hành tố tụng: Tập trung vào diện người được hưởng TGPL, quyền, nghĩa vụ và thủ tục để được TGPL; xây dựng chuyên mục TGPL qua các vụ việc thành công hiệu quả phát trên sóng Đài phát thanh truyền hình tỉnh, báo Hưng Yên, trang điện tử của các ngành và Trung tâm TGPL; rà soát cấp mới, cấp bổ sung các bảng thông tin, hộp tin về TGPL,…</w:t>
      </w:r>
    </w:p>
    <w:p>
      <w:r>
        <w:t>- Cơ quan chủ trì: Hội đồng phối hợp liên ngành về TGPL trong hoạt động tố tụng tỉnh (Hội đồng phối hợp tỉnh).</w:t>
      </w:r>
    </w:p>
    <w:p>
      <w:r>
        <w:t>- Cơ quan tham mưu thực hiện: Sở Tư pháp (Trung tâm TGPL).</w:t>
      </w:r>
    </w:p>
    <w:p>
      <w:r>
        <w:t>- Cơ quan phối hợp: Hội đồng phổ biến giáo dục pháp luật tỉnh, huyện; các ngành thành viên Hội đồng phối hợp liên ngành tỉnh; các cơ quan, ban ngành cấp tỉnh và cấp huyện, UBND cấp xã.</w:t>
      </w:r>
    </w:p>
    <w:p>
      <w:r>
        <w:t>- Thời gian thực hiện: Quý IV/2023 và các năm tiếp sau.</w:t>
      </w:r>
    </w:p>
    <w:p>
      <w:r>
        <w:t>- Kết quả đầu ra: Các hội nghị, cuộc họp, các cuộc truyền thông, tờ gấp pháp luật, các ấn phẩm in ấn, chương trình phát sóng, tin bài trên trang điện tử và nền tảng mạng xã hội, bảng thông tin, hộp tin về TGPL,…</w:t>
      </w:r>
    </w:p>
    <w:p>
      <w:r>
        <w:t>2. Triển khai thực hiện Nghị quyết số 33/2021/QH15 ngày 12/11/2021 của Quốc hội về tổ chức phiên tòa trực tuyến; Thông tư liên tịch số 05/2021/TTLT-TANDTC-VKSNDTC-BCA-BQP-BTP của Tòa án nhân dân tối cao, Viện kiểm sát nhân dân tối cao, Bộ Công an, Bộ Quốc phòng, Bộ Tư pháp ngày 15/12/2021 quy định chi tiết và hướng dẫn thi hành tổ chức phiên tòa trực tuyến liên quan đến hoạt động trợ giúp pháp lý.</w:t>
      </w:r>
    </w:p>
    <w:p>
      <w:r>
        <w:t>- Nội dung: Khẩn trương lắp đặt điểm cầu phiên tòa trực tuyến tại Tòa án nhân dân 2 cấp trên địa tỉnh, trại tạm giam và Trung tâm TGPL (ưu tiên lắp đặt trước tại Tòa án nhân dân tỉnh, trại tạm giam và Trung tâm TGPL).</w:t>
      </w:r>
    </w:p>
    <w:p>
      <w:r>
        <w:t>- Cơ quan chủ trì thực hiện: Tòa án nhân dân tỉnh.</w:t>
      </w:r>
    </w:p>
    <w:p>
      <w:r>
        <w:t>- Cơ quan phối hợp: Sở Tài chính, Sở Tư pháp (Trung tâm TGPL), các Phòng, Tòa án trực thuộc Tòa án nhân dân tỉnh, Tòa án nhân dân cấp huyện, Công an tỉnh (Trại tạm giam).</w:t>
      </w:r>
    </w:p>
    <w:p>
      <w:r>
        <w:t>- Thời gian thực hiện: Quý IV/2023 - Quý II/2024.</w:t>
      </w:r>
    </w:p>
    <w:p>
      <w:r>
        <w:t>- Kết quả đầu ra: Các điểm cầu phiên tòa trực tuyến.</w:t>
      </w:r>
    </w:p>
    <w:p>
      <w:r>
        <w:t>3. Về vị trí việc làm và biên chế, kinh phí, trang thiết vị cho công tác TGPL</w:t>
      </w:r>
    </w:p>
    <w:p>
      <w:r>
        <w:t>3.1. Vị trí việc làm và biên chế</w:t>
      </w:r>
    </w:p>
    <w:p>
      <w:r>
        <w:t>- Nội dung: Rà soát vị trí việc làm, biên chế của Trung tâm TGPL theo đúng quy định của pháp luật và xem xét đủ lượng biên chế (không cắt giảm biên chế) để thực hiện công tác TGPL theo đúng tính chất TGPL là loại hình dịch vụ công thiết yếu theo Quyết định số 2069/QĐ-TTg ngày 08/12/2021 và Quyết định 2070/QĐ- TTg ngày 08/12/2021 của Thủ tướng Chính phủ; bố trí bổ sung 01 biên chế cho vị trí việc làm công nghệ thông tin và chuyển đổi số tại Trung tâm TGPL theo tinh thần tại Nghị quyết 01/NQ-CP ngày 06/01/2023 của Chính phủ  “…Hiện đại hóa, tăng cường công nghệ thông tin trong hệ thống trợ giúp pháp lý”.</w:t>
      </w:r>
    </w:p>
    <w:p>
      <w:r>
        <w:t>- Cơ quan chủ trì thực hiện: Sở Nội vụ.</w:t>
      </w:r>
    </w:p>
    <w:p>
      <w:r>
        <w:t>- Cơ quan phối hợp: Sở Tư pháp (Trung tâm TGPL).</w:t>
      </w:r>
    </w:p>
    <w:p>
      <w:r>
        <w:t>- Thời gian thực hiện: Quý IV/2023 - Quý I/2024.</w:t>
      </w:r>
    </w:p>
    <w:p>
      <w:r>
        <w:t>- Kết quả đầu ra: Vị trí việc làm được điều chỉnh và giao bổ sung 01 biên chế cho vị trí việc làm công nghệ thông tin, chuyển đổi số.</w:t>
      </w:r>
    </w:p>
    <w:p>
      <w:r>
        <w:t>3.2. Kinh phí, xe ô tô, trang thiết vị làm việc cho công tác TGPL</w:t>
      </w:r>
    </w:p>
    <w:p>
      <w:r>
        <w:t>- Nội dung: Giao Sở Tài chính tham mưu đảm bảo đủ kinh phí hoạt động cho công tác TGPL, xem xét trình UBND tỉnh bố trí xe ô tô cho Trung tâm TGPL và cấp đủ trang thiết bị, máy vi tính để phục vụ công tác.</w:t>
      </w:r>
    </w:p>
    <w:p>
      <w:r>
        <w:t>- Cơ quan chủ trì thực hiện: Sở Tài chính.</w:t>
      </w:r>
    </w:p>
    <w:p>
      <w:r>
        <w:t>- Cơ quan phối hợp: Sở Tư pháp (Trung tâm TGPL), Sở Kế hoạch và Đầu tư.</w:t>
      </w:r>
    </w:p>
    <w:p>
      <w:r>
        <w:t>- Thời gian thực hiện: Năm 2024 và các năm tiếp sau (riêng ô tô cấp năm 2024).</w:t>
      </w:r>
    </w:p>
    <w:p>
      <w:r>
        <w:t>- Kết quả đầu ra: Đảm bảo đủ kinh phí, trang thiết bị làm việc và cấp ô tô để phục vụ của công tác TGPL.</w:t>
      </w:r>
    </w:p>
    <w:p>
      <w:r>
        <w:t>4. Đổi mới hoạt động của Hội đồng phối hợp tỉnh và chất lượng cung cấp dịch vụ TGPL</w:t>
      </w:r>
    </w:p>
    <w:p>
      <w:r>
        <w:t>4.1. Đổi mới hoạt động của Hội đồng phối hợp tỉnh</w:t>
      </w:r>
    </w:p>
    <w:p>
      <w:r>
        <w:t>- Nội dung:</w:t>
      </w:r>
    </w:p>
    <w:p>
      <w:r>
        <w:t>Rà soát, kiện toàn thành viên của Hội đồng phối hợp tỉnh; bổ sung 01 Phó Chủ tịch thường trực Hội đồng liên ngành là lãnh đạo Sở Tư pháp. Đẩy mạnh việc kiểm tra công tác phối hợp tại các cơ quan tiến hành tố tụng theo hướng cụ thể thực chất hơn, theo phương thức kiểm tra các hồ sơ tố tụng có đối tượng TGPL (nhất là việc thực hiện các biểu mẫu, giải thích, hướng dẫn), sổ sách thụ lý các vụ việc, vụ án của cơ quan tiến hành tố tụng trước sau đó làm việc trực tiếp với các cơ quan kiểm chứng, nghe các ý kiến phản ánh, kiến nghị, có ý kiến kết luận để kịp thời tháo gỡ khó khăn trong quá trình phối hợp về công tác TGPL.</w:t>
      </w:r>
    </w:p>
    <w:p>
      <w:r>
        <w:t>Tăng cường công tác ứng dụng công nghệ thông tin vào công tác TGPL, đẩy mạnh hơn nữa số hóa các vụ việc TGPL (100% số vụ việc TGPL được số hóa) tổ chức việc học tập kinh nghiệm các địa phương khác, tăng số vụ việc thụ lý qua hình thức điện tử, môi trường mạng và chất lượng công tác TGPL theo Nghị Quyết 27-NQ/TW ngày 09/11/2022 của Ban Chấp hành Trung ương Đảng về tiếp tục xây dựng và hoàn thiện Nhà nước pháp quyền xã hội chủ nghĩa Việt Nam trong giai đoạn mới.</w:t>
      </w:r>
    </w:p>
    <w:p>
      <w:r>
        <w:t>- Cơ quan chủ trì: Hội đồng phối hợp tỉnh.</w:t>
      </w:r>
    </w:p>
    <w:p>
      <w:r>
        <w:t>- Cơ quan tham mưu thực hiện: Sở Tư pháp (Trung tâm TGPL).</w:t>
      </w:r>
    </w:p>
    <w:p>
      <w:r>
        <w:t>- Cơ quan phối hợp: Các ngành là thành viên Hội phối hợp tỉnh, cơ quan tiến hành tố tụng cấp huyện, các cơ quan, ban ngành cấp tỉnh và cấp huyện.</w:t>
      </w:r>
    </w:p>
    <w:p>
      <w:r>
        <w:t>- Thời gian thực hiện: Quí IV/2023 và các năm tiếp sau.</w:t>
      </w:r>
    </w:p>
    <w:p>
      <w:r>
        <w:t>- Kết quả đầu ra: Kiện toàn Hội đồng phối hợp tỉnh, chất lượng các cuộc kiểm tra được nâng lên, các vụ việc thụ lý qua hình thức điện tử nhiều hơn, 100% vụ việc TGPL được số hóa.</w:t>
      </w:r>
    </w:p>
    <w:p>
      <w:r>
        <w:t>4.2. Về nâng cao chất lượng cung cấp dịch vụ TGPL</w:t>
      </w:r>
    </w:p>
    <w:p>
      <w:r>
        <w:t>- Nội dung:</w:t>
      </w:r>
    </w:p>
    <w:p>
      <w:r>
        <w:t>Đẩy mạnh việc cử viên chức Trung tâm tham gia khóa đào tạo nghề luật sư, để tạo nguồn bổ nhiệm trợ giúp pháp lý, phấn đấu năm 2024 đến năm 2026 có 10 đến 12 trợ giúp viên pháp lý; chú trọng việc tự nghiên cứu, học tập, bồi dưỡng nâng cao trình độ, kĩ năng và bản lĩnh nghề nghiệp của các trợ giúp viên pháp lý.</w:t>
      </w:r>
    </w:p>
    <w:p>
      <w:r>
        <w:t>Tiếp tục ký hợp đồng thực hiện TGPL với các luật sư, nhất là thu hút luật sư có kinh nghiệm, trình độ, uy tín và đạo đức nghề nghiệp.</w:t>
      </w:r>
    </w:p>
    <w:p>
      <w:r>
        <w:t>Tiếp tục tổ chức tập huấn nghiệp vụ công tác TGPL và hoạt động trong việc phối hợp (ít nhất năm 02 lần, tập trung vào những nội dung hoạt động còn vướng mắc, hạn chế hoặc các quy định liên quan công tác phối hợp,…) cho đội ngũ người thực hiện TGPL, các cơ quan tiến hành tố tụng và các đơn vị, cá nhân có liên quan; thường xuyên tổ chức các cuộc họp, hội thảo, tọa đàm, trao đổi về chuyên môn nghiệp vụ, nhất là các vụ việc khó, phức tạp, vụ việc dư luận quan tâm hoặc có liên quan đến nhiệm vụ chính trị của cơ quan, đơn vị, địa phương.</w:t>
      </w:r>
    </w:p>
    <w:p>
      <w:r>
        <w:t>Rà soát quy trình nội bộ công tác TGPL và các hoạt động phối hợp TGPL trong tố tụng; khắc phục hạn chế về kĩ thuật nghiệp vụ phối hợp như: cách giải thích, các biểu mẫu theo quy định, việc ghi quan điểm của người thực hiện TGPL,…đảm bảo việc cung cấp dịch vụ TGPL hiện đại, nhanh chóng, kịp thời, đúng pháp luật, chuyên nghiệp và hiệu quả hơn, các vụ việc thành công nhiều hơn.</w:t>
      </w:r>
    </w:p>
    <w:p>
      <w:r>
        <w:t>- Cơ quan chủ trì: Hội đồng phối hợp tỉnh.</w:t>
      </w:r>
    </w:p>
    <w:p>
      <w:r>
        <w:t>- Cơ quan tham mưu thực hiện: Sở Tư pháp (Trung tâm TGPL).</w:t>
      </w:r>
    </w:p>
    <w:p>
      <w:r>
        <w:t>- Cơ quan phối hợp: Các ngành là thành viên Hội đồng phối hợp tỉnh, cơ quan tiến hành tố tụng cấp huyện, các cơ quan, ban ngành cấp tỉnh và cấp huyện.</w:t>
      </w:r>
    </w:p>
    <w:p>
      <w:r>
        <w:t>- Thời gian thực hiện: Quí IV/2023 và các năm tiếp sau.</w:t>
      </w:r>
    </w:p>
    <w:p>
      <w:r>
        <w:t>- Kết quả đầu ra: Chất lượng cung cấp dịch vụ TGPL được nâng lên, các vụ việc thành công, hiệu quả tăng lên, số lượng trợ giúp viên pháp lý và luật sư ký hợp đồng TGPL nhiều hơn.</w:t>
      </w:r>
    </w:p>
    <w:p>
      <w:r>
        <w:t>5. Tăng cường công tác phối hợp TGPL giữa các ngành là thành viên Hội đồng phối hợp tỉnh</w:t>
      </w:r>
    </w:p>
    <w:p>
      <w:r>
        <w:t>- Nội dung:</w:t>
      </w:r>
    </w:p>
    <w:p>
      <w:r>
        <w:t>Chỉ đạo các đơn vị trong ngành thực hiện đúng pháp luật, quy chế, chương trình, kế hoạch về công tác TGPL, nhất là phối hợp về TGPL trong hoạt động tố tụng; cử cán bộ, chiến sĩ, viên chức tham gia đầy đủ các lớp tập huấn nghiệp vụ công tác TGPL qua đó góp phần nâng cao nhận thức cho cán bộ, chiến sĩ, viên chức về ý nghĩa, vai trò của công tác TGPL.</w:t>
      </w:r>
    </w:p>
    <w:p>
      <w:r>
        <w:t>Xác định việc giải thích, hướng dẫn TGPL là công việc bắt buộc và thường xuyên của các cơ quan tiến hành tố tụng, tiến tới 100% các đối tượng bị tạm giữ, tạm giam, khởi tố, điều tra, truy tố, xét xử, thi hành án và các đương sự khác khi đến với cơ quan tiến hành tố tụng đều được giải thích quyền được TGPL, hướng dẫn, giới thiệu người được TGPL cho Trung tâm để tiến hành TGPL, không để bỏ sót người được TGPL và thực hiện đầy đủ các biểu mẫu về theo quy định.</w:t>
      </w:r>
    </w:p>
    <w:p>
      <w:r>
        <w:t>Thường xuyên chỉ đạo, tự kiểm tra công tác phối hợp TGPL trong các hoạt động của ngành, nhất là trong hoạt động tố tụng như: giải thích, hướng dẫn, giới thiệu đến Trung tâm, các bảng biểu, hộp thông tin về TGPL, cấp thông báo bào chữa, bảo vệ, việc tham gia các hoạt động tố tụng của người thực hiện TGPL, ghi các biên bản, giấy tờ, hồ sơ tố tụng, bản án,…</w:t>
      </w:r>
    </w:p>
    <w:p>
      <w:r>
        <w:t>- Cơ quan chủ trì: Các ngành thành viên Hội đồng phối hợp tỉnh.</w:t>
      </w:r>
    </w:p>
    <w:p>
      <w:r>
        <w:t>- Cơ quan phối hợp: Trung tâm TGPL, cơ quan tiến hành tố tụng cấp huyện.</w:t>
      </w:r>
    </w:p>
    <w:p>
      <w:r>
        <w:t>- Thời gian thực hiện: Năm 2023 và các năm tiếp sau.</w:t>
      </w:r>
    </w:p>
    <w:p>
      <w:r>
        <w:t>- Kết quả đầu ra: Các văn bản chỉ đạo, kế hoạch, báo cáo, đánh giá hoạt động phối hợp, số vụ việc giải thích, hướng dẫn, giới thiệu về Trung tâm tăng lên.</w:t>
      </w:r>
    </w:p>
    <w:p>
      <w:r>
        <w:t>6. Tăng cường chỉ đạo UBND cấp huyện trong công tác phối hợp TGPL</w:t>
      </w:r>
    </w:p>
    <w:p>
      <w:r>
        <w:t>- Nội dung: UBND huyện, thị xã, thành phố chỉ đạo các cơ quan tiến hành tố tụng, các phòng ban chức năng, UBND cấp xã trên địa bàn huyện phối hợp chặt chẽ với Trung tâm TGPL trong việc tuyên truyền phổ biến giáo dục pháp luật và truyền thông về TGPL, chú trọng việc giải thích hướng dẫn về đối tượng, quyền, nghĩa vụ, thủ tục để được TGPL và các nội dung khác trong hoạt động tố tụng theo quy định.</w:t>
      </w:r>
    </w:p>
    <w:p>
      <w:r>
        <w:t>- Cơ quan chủ trì: UBND huyện, thị xã, thành phố.</w:t>
      </w:r>
    </w:p>
    <w:p>
      <w:r>
        <w:t>- Cơ quan phối hợp: Trung tâm TGPL.</w:t>
      </w:r>
    </w:p>
    <w:p>
      <w:r>
        <w:t>- Thời gian thực hiện: Quí IV/2023 và các năm tiếp sau.</w:t>
      </w:r>
    </w:p>
    <w:p>
      <w:r>
        <w:t>- Kết quả đầu ra: Các văn bản chỉ đạo, kế hoạch, báo cáo, đánh giá hoạt động phối hợp, số vụ việc giải thích, hướng dẫn, giới thiệu về Trung tâm tăng lên.</w:t>
      </w:r>
    </w:p>
    <w:p>
      <w:r>
        <w:t>III. TỔ CHỨC THỰC HIỆN</w:t>
      </w:r>
    </w:p>
    <w:p>
      <w:r>
        <w:t>1. Căn cứ kế hoạch này, các cơ quan thành viên Hội đồng phối hợp liên ngành về TGPL trong hoạt động tố tụng tỉnh, UBND cấp huyện chỉ đạo, hướng dẫn, đôn đốc và triển khai thực hiện các nhiệm vụ thuộc ngành mình, báo cáo kết quả triển khai về UBND tỉnh (qua Sở Tư pháp).</w:t>
      </w:r>
    </w:p>
    <w:p>
      <w:r>
        <w:t>2. Trung tâm TGPL - thường trực giúp việc Hội đồng phối hợp tỉnh có trách nhiệm giúp Hội đồng phối hợp liên ngành về TGPL trong hoạt động tố tụng tỉnh theo dõi kết quả công tác phối hợp liên ngành, kịp thời nắm bắt khó khăn vướng mắc, báo cáo Hội đồng phối hợp liên ngành về TGPL trong hoạt động tố tụng tỉnh để có giải pháp tháo gỡ, kịp thời./.</w:t>
      </w:r>
    </w:p>
    <w:p>
      <w:r>
        <w:t>Nơi nhận:</w:t>
      </w:r>
    </w:p>
    <w:p>
      <w:r>
        <w:t>- Bộ Tư pháp (Cục Trợ giúp pháp lý);</w:t>
      </w:r>
    </w:p>
    <w:p>
      <w:r>
        <w:t>- Thường trực Tỉnh ủy;</w:t>
      </w:r>
    </w:p>
    <w:p>
      <w:r>
        <w:t>- Chủ tịch, các Phó Chủ tịch UBND tỉnh;</w:t>
      </w:r>
    </w:p>
    <w:p>
      <w:r>
        <w:t>- Các thành viên Hội đồng phối hợp tỉnh;</w:t>
      </w:r>
    </w:p>
    <w:p>
      <w:r>
        <w:t>- Các Sở: Tư pháp, Nội vụ, Tài chính, Kế hoạch và Đầu tư;</w:t>
      </w:r>
    </w:p>
    <w:p>
      <w:r>
        <w:t>- Lãnh đạo VP UBND tỉnh;</w:t>
      </w:r>
    </w:p>
    <w:p>
      <w:r>
        <w:t>- UBND huyện, thị xã, thành phố;</w:t>
      </w:r>
    </w:p>
    <w:p>
      <w:r>
        <w:t>- Lưu: VT, CVNC Hào .</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