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2025 thực hiện Nghị quyết 72-NQ/TW và Nghị quyết 282/NQ-CP về Chương trình hành động thực hiện Nghị quyết 72-NQ/TW về giải pháp đột phá, tăng cường bảo vệ, chăm sóc và nâng cao sức khỏe Nhân dân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172/KH-UBND</w:t>
      </w:r>
    </w:p>
    <w:p>
      <w:r>
        <w:t>Cần Thơ, ngày 28 tháng 11 năm 2025</w:t>
      </w:r>
    </w:p>
    <w:p>
      <w:r>
        <w:t>KẾ HOẠCH</w:t>
      </w:r>
    </w:p>
    <w:p>
      <w:r>
        <w:t>THỰC HIỆN NGHỊ QUYẾT SỐ 72-NQ/TW NGÀY 09 THÁNG 9 NĂM 2025 CỦA BỘ CHÍNH TRỊ VÀ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Thực hiện Nghị quyết số 282/NQ-CP ngày 15 tháng 9 năm 2025 của Chính phủ về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Ủy ban nhân dân thành phố ban hành Kế hoạch thực hiện Nghị quyết số 72-NQ/TW ngày 09 tháng 9 năm 2025 của Bộ Chính trị và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 cụ thể như sau:</w:t>
      </w:r>
    </w:p>
    <w:p>
      <w:r>
        <w:t>I. MỤC TIÊU</w:t>
      </w:r>
    </w:p>
    <w:p>
      <w:r>
        <w:t>1.  Tổ chức thể chế hóa và thực hiện đầy đủ các quan điểm, mục tiêu, nhiệm vụ và giải pháp đã đề ra trong Nghị quyết số 72-NQ/TW ngày 09 tháng 9 năm 2025 của Bộ Chính trị và Nghị quyết số 282/NQ-CP ngày 15 tháng 9 năm 2025 của Chính phủ.</w:t>
      </w:r>
    </w:p>
    <w:p>
      <w:r>
        <w:t>2.  Xác định nhiệm vụ cụ thể để Sở, ban ngành, cơ quan, đơn vị, địa phương tập trung chỉ đạo, xây dựng kế hoạch, đề án, chương trình và tổ chức triển khai, kiểm tra, giám sát, đánh giá việc thực hiện Nghị quyết số 72-NQ/TW ngày 09 tháng 9 năm 2025 của Bộ Chính trị nhằm bảo vệ, chăm sóc và nâng cao sức khỏe Nhân dân. Tiến tới mọi người dân đều được chăm sóc sức khỏe, sống lâu, sống khỏe, sống lành mạnh, nâng cao thể chất, ý thức bảo vệ sức khỏe và chủ động phòng ngừa bệnh trong toàn xã hội, góp phần thúc đẩy phát triển kinh tế - xã hội của thành phố trong kỷ nguyên mới.</w:t>
      </w:r>
    </w:p>
    <w:p>
      <w:r>
        <w:t>II. NHIỆM VỤ CỤ THỂ</w:t>
      </w:r>
    </w:p>
    <w:p>
      <w:r>
        <w:t>1. Đổi mới mạnh mẽ tư duy và hành động trong lãnh đạo, chỉ đạo và tổ chức thực hiện công tác chăm sóc sức khỏe Nhân dân</w:t>
      </w:r>
    </w:p>
    <w:p>
      <w:r>
        <w:t>a) Truyền thông, giáo dục sức khỏe, tăng cường nhận thức về bảo vệ, chăm sóc và nâng cao sức khỏe Nhân dân, tạo ý thức tự giác, chủ động trong phòng bệnh, chữa bệnh của mỗi cá nhân và toàn xã hội. Sở, ban ngành, địa phương, cơ quan, đơn vị có liên quan xây dựng, tổ chức triển khai tuyên truyền, truyền thông sức khỏe, tăng cường nhận thức về bảo vệ, chăm sóc và nâng cao sức khỏe Nhân dân. Đa dạng hóa các hình thức, phương thức tuyên truyền, cụ thể hóa nội dung tuyên truyền cho từng nhóm đối tượng;</w:t>
      </w:r>
    </w:p>
    <w:p>
      <w:r>
        <w:t>b) Sở, ban ngành, địa phương, đơn vị phải lồng ghép và ưu tiên bổ sung các chỉ tiêu về bảo vệ, chăm sóc và nâng cao sức khỏe Nhân dân trong các chiến lược, quy hoạch, kế hoạch, chính sách phát triển kinh tế - xã hội của thành phố;</w:t>
      </w:r>
    </w:p>
    <w:p>
      <w:r>
        <w:t>c) Xây dựng Kế hoạch triển khai Đề án nâng cao hiệu quả sử dụng các thiết chế văn hóa, thể thao, không gian công cộng phục vụ rèn luyện sức khỏa cho Nhân dân; đẩy mạnh phong trào toàn dân chủ động chăm sóc sức khỏe, xây dựng văn hóa sức khỏe trong Nhân dân;</w:t>
      </w:r>
    </w:p>
    <w:p>
      <w:r>
        <w:t>d) Triển khai các giải pháp đồng bộ bảo đảm trật tự, an toàn giao thông, an toàn vệ sinh lao động, phòng, chống cháy nổ, tai nạn, thương tích, bạo lực gia đình;</w:t>
      </w:r>
    </w:p>
    <w:p>
      <w:r>
        <w:t>đ) Xây dựng Đề án/Chương trình đưa nội dung giáo dục sức khỏe vào chương trình giáo dục phù hợp với các cấp học, bậc học; triển khai các hoạt động chăm sóc sức khỏe, giáo dục thể chất, dinh dưỡng học đường tại cơ sở giáo dục;</w:t>
      </w:r>
    </w:p>
    <w:p>
      <w:r>
        <w:t>e) Xây dựng Kế hoạch triển khai có hiệu quả Chương trình sức khỏe học đường trong giai đoạn mới theo Quyết định phê duyệt của Thủ tướng Chính phủ;</w:t>
      </w:r>
    </w:p>
    <w:p>
      <w:r>
        <w:t>g) Xây dựng các mô hình cộng đồng, trường học và nơi làm việc an toàn, khỏe mạnh;</w:t>
      </w:r>
    </w:p>
    <w:p>
      <w:r>
        <w:t>h) Xây dựng và triển khai hiệu quả Kế hoạch thực hiện chiến lược quốc gia về dinh dưỡng đến năm 2030;</w:t>
      </w:r>
    </w:p>
    <w:p>
      <w:r>
        <w:t>i) Thực hiện đổi mới mạnh mẽ tư duy quản trị ngành Y tế, tạo môi trường quản trị minh bạch và trách nhiệm giải trình gắn với cải cách thủ tục hành chính, phân cấp, phân quyền triệt để. Triển khai giải pháp phòng, chống lạm dụng, trục lợi chính sách và vi phạm pháp luật trong công tác bảo vệ và chăm sóc sức khỏe Nhân dân.</w:t>
      </w:r>
    </w:p>
    <w:p>
      <w:r>
        <w:t>2. Tập trung nâng cao năng lực hệ thống y tế, nhất là y tế dự phòng, y tế cơ sở, phát huy thế mạnh của y học cổ truyền</w:t>
      </w:r>
    </w:p>
    <w:p>
      <w:r>
        <w:t>a) Xây dựng trình Hội đồng nhân dân thành phố ban hành Nghị quyết về một số cơ chế, chính sách lĩnh vực y tế giai đoạn 2026 - 2030;</w:t>
      </w:r>
    </w:p>
    <w:p>
      <w:r>
        <w:t>b) Xây dựng kế hoạch, cân đối, bố trí nguồn vốn đối ứng để triển khai thực hiện hiệu quả chương trình mục tiêu Quốc gia về chăm sóc sức khỏe, dân số và phát triển trên địa bàn thành phố giai đoạn 2026 - 2035;</w:t>
      </w:r>
    </w:p>
    <w:p>
      <w:r>
        <w:t>c) Xây dựng và triển khai Đề án nâng cao năng lực hệ thống y tế dự phòng trên địa bàn thành phố giai đoạn 2026 - 2030 và định hướng đến năm 2045; Đề án phát triển hệ thống cấp cứu ngoại viện giai đoạn 2026 - 2030; kế hoạch triển khai Đề án nâng cao năng lực hệ thống kiểm nghiệm, kiểm định thuộc lĩnh vực y tế;</w:t>
      </w:r>
    </w:p>
    <w:p>
      <w:r>
        <w:t>d) Tăng cường năng lực, nâng cao chất lượng và hiệu quả của y tế cơ sở, y tế dự phòng. Tập trung hoàn thiện chức năng, nhiệm vụ, tổ chức bộ máy của trạm y tế cấp xã theo mô hình đơn vị sự nghiệp công lập, bảo đảm cung ứng dịch vụ cơ bản, thiết yếu về phòng bệnh, chăm sóc sức khỏe ban đầu và các dịch vụ chăm sóc xã hội. Triển khai hiệu quả mô hình chăm sóc sức khỏe theo nguyên lý y học gia đình trên địa bàn thành phố;</w:t>
      </w:r>
    </w:p>
    <w:p>
      <w:r>
        <w:t>đ) Tập trung nguồn lực phát triển Bệnh viện Đa khoa thành phố Cần Thơ, Bệnh viện Đa khoa Hậu Giang, Bệnh viện Đa khoa Sóc Trăng đạt, duy trì cấp chuyên sâu; thành lập trung tâm lão khoa tại các bệnh viện này nhằm đáp ứng yêu cầu thực tiễn khám bệnh, chữa bệnh cho Nhân dân trên địa bàn thành phố;</w:t>
      </w:r>
    </w:p>
    <w:p>
      <w:r>
        <w:t>e) Xây dựng và triển khai Đề án thành lập Bệnh viện Lão khoa Cần Thơ. Tiếp tục củng cố, hoàn thiện hệ thống phục hồi chức năng; kết hợp hiệu quả giữa các cơ sở y tế và các cơ sở chăm sóc người cao tuổi. Xây dựng Đề án phát triển du lịch y tế giai đoạn 2026 - 2030;</w:t>
      </w:r>
    </w:p>
    <w:p>
      <w:r>
        <w:t>g) Ưu tiên đầu tư các bệnh viện chuyên khoa đảm nhiệm chức năng vùng theo Quyết định số 201/QĐ-TTg ngày 27 tháng 02 năm 2024 của Thủ tướng Chính phủ phê duyệt Quy hoạch mạng lưới cơ sở y tế thời kỳ 2021 - 2030, tầm nhìn đến năm 2050; cụ thể: Bệnh viện Ung bướu thành phố Cần Thơ, Bệnh viện Nhi đồng thành phố Cần Thơ, Bệnh viện Phụ sản thành phố Cần Thơ, Bệnh viện Huyết học - Truyền máu Cần Thơ, Bệnh viện Tim mạch thành phố Cần Thơ, Trung tâm Kiểm nghiệm Thuốc, Mỹ phẩm và Thực phẩm thành phố Cần Thơ, Trung tâm Sàng lọc chẩn đoán trước sinh và sơ sinh thuộc Bệnh viện Phụ sản thành phố Cần Thơ, Bệnh viện Lão khoa Cần Thơ;</w:t>
      </w:r>
    </w:p>
    <w:p>
      <w:r>
        <w:t>h) Tăng cường kết hợp quân dân y, y tế công an để đáp ứng kịp thời các tình huống khẩn cấp về y tế công cộng và chăm sóc sức khỏe Nhân dân, đặc biệt tại vùng đồng bào dân tộc thiểu số, vùng khó khăn trên địa bàn thành phố;</w:t>
      </w:r>
    </w:p>
    <w:p>
      <w:r>
        <w:t>i) Đẩy mạnh thực hiện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 thực hiện đầy đủ các quyền của trẻ em; bảo đảm cho trẻ em, nhất là trẻ em có hoàn cảnh đặc biệt được bình đẳng tiếp cận với các dịch vụ bảo vệ, chăm sóc phù hợp theo độ tuổi; tạo mọi điều kiện để mọi trẻ em đều có cơ hội phát triển toàn diện cả về thể chất, trí tuệ và tinh thần;</w:t>
      </w:r>
    </w:p>
    <w:p>
      <w:r>
        <w:t>k) Đầu tư nâng cao năng lực hệ thống y học cổ truyền, kết hợp y học cổ truyền và y học hiện đại trong đào tạo nhân lực, phòng bệnh và khám bệnh, chữa bệnh; tiếp tục nghiên cứu và phát huy giá trị đa dụng của dược liệu, các bài thuốc, phương pháp truyền thống, ứng dụng kiến thức, di sản y học cổ truyền của cụ Hải Thượng Lãn Ông để phát triển các dịch vụ và các sản phẩm chăm sóc sức khỏe gắn với phát triển du lịch chữa bệnh trên địa bàn thành phố;</w:t>
      </w:r>
    </w:p>
    <w:p>
      <w:r>
        <w:t>l) Tăng cường hợp tác, hội nhập quốc tế về nghiên cứu, ứng dụng, chuyển giao kỹ thuật, khoa học, công nghệ, đào tạo nhân lực trong lĩnh vực y tế và trao đổi, phát huy thế mạnh, tiềm năng của y tế thành phố;</w:t>
      </w:r>
    </w:p>
    <w:p>
      <w:r>
        <w:t>m) Triển khai đầy đủ các chương trình, đề án hướng tới giảm bệnh tật, tử vong và cải thiện tình trạng dinh dưỡng và tâm thần ở bà mẹ và trẻ em; thu hẹp sự khác biệt về các chỉ số sức khỏe bà mẹ, trẻ em, sức khỏe sinh sản giữa các vùng; nâng cao chất lượng cung cấp dịch vụ khám bệnh, chữa bệnh chuyên ngành sản, nhi tại y tế cơ sở, 100% phụ nữ mang thai được sàng lọc trước sinh theo Quyết định số 3845/QĐ-BYT ngày 11 tháng 8 năm 2021 của Bộ Y tế về việc ban hành Hướng dẫn về chuyên môn kỹ thuật trong sàng lọc, chẩn đoán, điều trị trước sinh và sơ sinh; kết hợp chặt chẽ giữa việc đào tạo nâng cao năng lực cán bộ và nâng cấp cơ sở vật chất, bổ sung trang thiết bị, thuốc thiết yếu phục vụ cho việc dự phòng, phát hiện và xử trí cấp cứu sản khoa và sơ sinh.</w:t>
      </w:r>
    </w:p>
    <w:p>
      <w:r>
        <w:t>3. Nâng cao y đức, phát triển nhân lực y tế chất lượng, đồng bộ, đáp ứng sự hài lòng của người bệnh và hội nhập quốc tế</w:t>
      </w:r>
    </w:p>
    <w:p>
      <w:r>
        <w:t>a) Tiếp tục 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 nâng cao ý thức tự học tập, rèn luyện, trau dồi y đức, quy tắc ứng xử, kỹ năng giao tiếp, tư vấn người bệnh. Thực hiện các quy định về tiêu chuẩn đạo đức nghề nghiệp của nhân viên y tế; đổi mới và tăng cường giáo dục y đức, kiến thức pháp luật trong đào tạo khối ngành sức khỏe;</w:t>
      </w:r>
    </w:p>
    <w:p>
      <w:r>
        <w:t>b) Xây dựng Kế hoạch triển khai Đề án phát triển nhân lực y tế chất lượng cao; Đề án phát triển nhân lực y tế cho trạm y tế cấp xã;</w:t>
      </w:r>
    </w:p>
    <w:p>
      <w:r>
        <w:t>c) Nghiên cứu, rà soát, xây dựng, thực hiện cơ chế, chính sách duy trì đội ngũ nhân viên y tế thôn bản; quan tâm đào tạo chuyên môn, nghiệp vụ đối với nhân viên y tế thôn bản;</w:t>
      </w:r>
    </w:p>
    <w:p>
      <w:r>
        <w:t>d) Duy trì và phát triển đội ngũ cộng tác viên dân số; bồi dưỡng kiến thức để nâng cao năng lực chuyên môn về công tác dân số và phát triển; đầu tư và cung cấp trang thiết bị phù hợp để phục vụ công tác chuyên môn;</w:t>
      </w:r>
    </w:p>
    <w:p>
      <w:r>
        <w:t>đ) Xây dựng Đề án phát triển nhân lực y tế, tạo điều kiện phát triển đội ngũ nghiên cứu sinh, học tập chuyên môn tại các bệnh viện quốc tế mở rộng quan hệ hợp tác các bệnh viện quốc tế.</w:t>
      </w:r>
    </w:p>
    <w:p>
      <w:r>
        <w:t>4. Đẩy mạnh cải cách tài chính y tế và phát triển hiệu quả, bền vững chính sách bảo hiểm y tế</w:t>
      </w:r>
    </w:p>
    <w:p>
      <w:r>
        <w:t>a) Ưu tiên bố trí và bảo đảm mức tăng chi ngân sách nhà nước hằng năm cho lĩnh vực y tế, bảo đảm ngân sách nhà nước chi thường xuyên và chi đầu tư cho y tế cơ sở, y tế dự phòng. Bố trí ngân sách nhà nước để đầu tư cơ sở vật chất, thiết bị y tế cho lĩnh vực tâm thần, pháp y, pháp y tâm thần, hồi sức cấp cứu, giải phẫu bệnh và một số đối tượng đặc thù và công tác bảo vệ, chăm sóc và nâng cao sức khỏe Nhân dân các đối tượng yếu thế như: người già, trẻ em, người khuyết tật, phụ nữ mang thai, nhất là tại các vùng khó khăn, đặc biệt khó khăn, biên giới,…</w:t>
      </w:r>
    </w:p>
    <w:p>
      <w:r>
        <w:t>b) Từ năm 2026, tổ chức phối hợp giữa các hoạt động khám sức khỏe định kỳ; khám sàng lọc miễn phí; kiểm tra sức khỏe của học sinh, sinh viên, khám bệnh nghề nghiệp, khám sức khỏe cho người lao động theo quy định và khám bệnh, chữa bệnh bảo hiểm y tế; hoàn thành việc tạo lập sổ sức khỏe điện tử cho toàn bộ người dân trên địa bàn thành phố;</w:t>
      </w:r>
    </w:p>
    <w:p>
      <w:r>
        <w:t>c) Nâng cao hiệu quả hoạt động quản lý, sử dụng Quỹ bảo hiểm y tế, cải cách thủ tục hành chính, sử dụng tiết kiệm chi phí quản lý, tăng chi cho khám bệnh, chữa bệnh;</w:t>
      </w:r>
    </w:p>
    <w:p>
      <w:r>
        <w:t>d) Hướng dẫn tạo sổ sức khỏe điện tử cho toàn bộ người dân và hướng dẫn liên kết với các cơ sở y tế trong trường hợp không có Bảo hiểm y tế.</w:t>
      </w:r>
    </w:p>
    <w:p>
      <w:r>
        <w:t>5. Đột phá phát triển khoa học công nghệ, đổi mới sáng tạo và chuyển đổi số toàn diện trong lĩnh vực y tế</w:t>
      </w:r>
    </w:p>
    <w:p>
      <w:r>
        <w:t>a) Xây dựng Kế hoạch triển khai Chiến lược chuyển đổi số y tế đến năm 2030;</w:t>
      </w:r>
    </w:p>
    <w:p>
      <w:r>
        <w:t>b) Thúc đẩy mạnh mẽ chuyển đổi số y tế toàn diện, hướng dẫn quy định triển khai và vận hành hiệu quả sổ sức khỏe điện tử (nhóm có bảo hiểm y tế và không có bảo hiểm y tế) gắn với triển khai Kế hoạch số 22-KH/TU ngày 09 tháng 9 năm 2025 của Ban Thường vụ Thành ủy Cần Thơ về thực hiện Nghị quyết số 57-NQ/TW ngày 22 tháng 12 năm 2024 của Bộ Chính trị về đột phá phát triển khoa học, công nghệ, đổi mới sáng tạo và chuyển đổi số quốc gia; hoàn thành, vận hành hiệu quả sổ sức khỏe điện tử, bệnh án điện tử, đơn thuốc điện tử; kết nối đồng bộ, quản lý dữ liệu sức khỏe người dân theo vòng đời; xây dựng cơ sở dữ liệu quốc gia về y tế, cơ sở dữ liệu chuyên ngành y tế; kết nối, liên thông với cơ sở dữ liệu quốc gia;</w:t>
      </w:r>
    </w:p>
    <w:p>
      <w:r>
        <w:t>c) Tiếp tục phát triển các ứng dụng cung cấp kiến thức phòng bệnh, khám bệnh, chăm sóc sức khỏe, đặt lịch hẹn khám bệnh, tư vấn khám chữa bệnh từ xa, thanh toán không dùng tiền mặt và các dịch vụ chăm sóc sức khỏe trực tuyến. Xây dựng và từng bước hình thành hệ thống chăm sóc sức khỏe và phòng bệnh dựa trên các công nghệ số;</w:t>
      </w:r>
    </w:p>
    <w:p>
      <w:r>
        <w:t>d) Tăng cường công tác phối hợp trong nghiên cứu khoa học. Ưu tiên nghiên cứu ứng dụng khoa học công nghệ thuộc lĩnh vực công nghệ sinh học, y học cá thể, giám sát, cảnh báo sớm dịch bệnh;</w:t>
      </w:r>
    </w:p>
    <w:p>
      <w:r>
        <w:t>đ) Phát triển công nghiệp dược theo hướng ưu tiên sản xuất một số thuốc thiết yếu, thuốc từ dược liệu và thực phẩm chức năng có giá trị, trong phạm vi năng lực tại chỗ; chú trọng thu hút đầu tư, tiếp nhận và chuyển giao công nghệ để từng bước sản xuất một số thuốc có dạng bào chế hiện đại, có khả năng thương mại hóa.</w:t>
      </w:r>
    </w:p>
    <w:p>
      <w:r>
        <w:t>6. Đẩy mạnh phát triển y tế tư nhân, huy động và sử dụng hiệu quả mọi nguồn lực cho phát triển y tế</w:t>
      </w:r>
    </w:p>
    <w:p>
      <w:r>
        <w:t>a) Thực hiện đồng bộ, hiệu quả các giải pháp tại Chương trình hành động số 46-CTr/TU ngày 03 tháng 7 năm 2025 của Ban Thường vụ Thành ủy về thực hiện Nghị quyết số 68-NQ/TW ngày 04 tháng 5 năm 2025 của Bộ Chính trị về phát triển kinh tế tư nhân, thúc đẩy mạnh mẽ sự tham gia của khu vực kinh tế tư nhân, huy động các nguồn lực xã hội trong công tác chăm sóc sức khỏe Nhân dân. Khuyến khích, tạo điều kiện thuận lợi cho các hoạt động đầu tư của tư nhân. Triển khai các mô hình hợp tác công tư trong lĩnh vực y tế, sản xuất thuốc, vắc xin, sinh phẩm, thiết bị y tế;</w:t>
      </w:r>
    </w:p>
    <w:p>
      <w:r>
        <w:t>b) 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w:t>
      </w:r>
    </w:p>
    <w:p>
      <w:r>
        <w:t>c) Ưu tiên bố trí trụ sở cơ quan nhà nước dôi dư sau sắp xếp, thực hiện chính quyền địa phương 2 cấp cho các cơ sở y tế;</w:t>
      </w:r>
    </w:p>
    <w:p>
      <w:r>
        <w:t>d) Tăng cường kiểm tra, giám sát, không để trục lợi chính sách, sử dụng lãng phí, kém hiệu quả, thất thoát các nguồn lực, xử lý nghiêm các sai phạm.</w:t>
      </w:r>
    </w:p>
    <w:p>
      <w:r>
        <w:t>(Đính kèm Phụ lục Danh mục các nhiệm vụ triển khai thực hiện Nghị quyết số 72-NQ/TW ngày 09 tháng 9 năm 2025 của Bộ Chính trị và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III. TỔ CHỨC THỰC HIỆN</w:t>
      </w:r>
    </w:p>
    <w:p>
      <w:r>
        <w:t>1.  Trên cơ sở nội dung Kế hoạch này, Sở, ban ngành, Ủy ban nhân dân xã, phường xây dựng Kế hoạch triển khai thực hiện trước ngày 31 tháng 12 năm 2025, gửi Sở Y tế tổng hợp, báo cáo Ủy ban nhân dân thành phố trước ngày 15 tháng 01 năm 2026; đồng thời, theo chức năng, nhiệm vụ được giao chỉ đạo triển khai các giải pháp, nhiệm vụ cụ thể phù hợp với điều kiện thực tế của đơn vị, địa phương; bố trí nguồn ngân sách nhà nước hằng năm cho công tác chăm sóc sức khỏe Nhân dân đáp ứng yêu cầu, phù hợp quy định.</w:t>
      </w:r>
    </w:p>
    <w:p>
      <w:r>
        <w:t>2.  Sở Y tế chủ trì, phối hợp với Sở, ban ngành, địa phương theo dõi, đôn đốc việc triển khai thực hiện Kế hoạch này, hướng dẫn cơ quan, đơn vị, địa phương báo cáo kết quả thực hiện, định kỳ 6 tháng (trước ngày 15 tháng 6), năm (trước ngày 15 tháng 12) , đột xuất (nếu có) sơ kết, tổng kết, báo cáo kết quả thực hiện về Bộ Y tế và Ủy ban nhân dân thành phố theo quy định.</w:t>
      </w:r>
    </w:p>
    <w:p>
      <w:r>
        <w:t>3.  Sở Tài chính chủ trì, phối hợp với Sở, ban ngành, địa phương bảo đảm nguồn kinh phí thực hiện Nghị quyết theo quy định của pháp luật về ngân sách, phù hợp khả năng cân đối ngân sách hằng năm.</w:t>
      </w:r>
    </w:p>
    <w:p>
      <w:r>
        <w:t>Trên đây là Kế hoạch thực hiện Nghị quyết số 72-NQ/TW ngày 09 tháng 9 năm 2025 của Bộ Chính trị và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 Đề nghị cơ quan, đơn vị và địa phương triển khai thực hiện đảm bảo hiệu quả, phù hợp với điều kiện thực tế của từng cơ quan, đơn vị. Trong quá trình triển khai thực hiện có khó khăn, vướng mắc vượt thẩm quyền, đề nghị các cơ quan, đơn vị kịp thời phản ánh về Sở Y tế để tổng hợp, báo cáo, tham mưu trình Ủy ban nhân dân thành phố xem xét, chỉ đạo kịp thời./.</w:t>
      </w:r>
    </w:p>
    <w:p>
      <w:r>
        <w:t>Nơi nhận:</w:t>
      </w:r>
    </w:p>
    <w:p>
      <w:r>
        <w:t>- Văn phòng Chính phủ;</w:t>
      </w:r>
    </w:p>
    <w:p>
      <w:r>
        <w:t>- Bộ Y tế;</w:t>
      </w:r>
    </w:p>
    <w:p>
      <w:r>
        <w:t>- TT. TU, TT.HĐND TP;</w:t>
      </w:r>
    </w:p>
    <w:p>
      <w:r>
        <w:t>- TT. ĐU UBND TP;</w:t>
      </w:r>
    </w:p>
    <w:p>
      <w:r>
        <w:t>- CT, các PCT UBND TP;</w:t>
      </w:r>
    </w:p>
    <w:p>
      <w:r>
        <w:t>- Sở, ban ngành TP;</w:t>
      </w:r>
    </w:p>
    <w:p>
      <w:r>
        <w:t>- UBMTTQVN TP, tổ chức CT-XH TP;</w:t>
      </w:r>
    </w:p>
    <w:p>
      <w:r>
        <w:t>- Ban Tuyên giáo và Dân vận Thành ủy;</w:t>
      </w:r>
    </w:p>
    <w:p>
      <w:r>
        <w:t>- Báo và Phát thanh, Truyền hình Cần Thơ;</w:t>
      </w:r>
    </w:p>
    <w:p>
      <w:r>
        <w:t>- UBND xã, phường;</w:t>
      </w:r>
    </w:p>
    <w:p>
      <w:r>
        <w:t>- VPUBND TP (2C, 3C);</w:t>
      </w:r>
    </w:p>
    <w:p>
      <w:r>
        <w:t>- Lưu: VT.</w:t>
      </w:r>
    </w:p>
    <w:p>
      <w:r>
        <w:t>TM. ỦY BAN NHÂN DÂN</w:t>
      </w:r>
    </w:p>
    <w:p>
      <w:r>
        <w:t>KT. CHỦ TỊCH</w:t>
      </w:r>
    </w:p>
    <w:p>
      <w:r>
        <w:t>PHÓ CHỦ TỊCH</w:t>
      </w:r>
    </w:p>
    <w:p>
      <w:r>
        <w:t>Nguyễn Thị Ngọc Điệp</w:t>
      </w:r>
    </w:p>
    <w:p>
      <w:r>
        <w:t>PHỤ LỤC</w:t>
      </w:r>
    </w:p>
    <w:p>
      <w:r>
        <w:t>DANH MỤC CÁC NHIỆM VỤ TRIỂN KHAI THỰC HIỆN NGHỊ QUYẾT SỐ 72-NQ/TW NGÀY 09 THÁNG 9 NĂM 2025 CỦA BỘ CHÍNH TRỊ VÀ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(Kèm theo Kế hoạch số 172/KH-UBND ngày 28 tháng 11 năm 2025 của Ủy ban nhân dân thành phố Cần Thơ)</w:t>
      </w:r>
    </w:p>
    <w:p>
      <w:r>
        <w:t>STT</w:t>
      </w:r>
    </w:p>
    <w:p>
      <w:r>
        <w:t>Tên nhiệm vụ cụ thể</w:t>
      </w:r>
    </w:p>
    <w:p>
      <w:r>
        <w:t>Cơ quan chủ trì</w:t>
      </w:r>
    </w:p>
    <w:p>
      <w:r>
        <w:t>Cơ quan phối hợp</w:t>
      </w:r>
    </w:p>
    <w:p>
      <w:r>
        <w:t>Kết quả</w:t>
      </w:r>
    </w:p>
    <w:p>
      <w:r>
        <w:t>Thời gian hoàn thành</w:t>
      </w:r>
    </w:p>
    <w:p>
      <w:r>
        <w:t>I. Đổi mới mạnh mẽ tư duy và hành động trong lãnh đạo, chỉ đạo và tổ chức thực hiện công tác chăm sóc sức khỏe Nhân dân (10 nhiệm vụ)</w:t>
      </w:r>
    </w:p>
    <w:p>
      <w:r>
        <w:t>1</w:t>
      </w:r>
    </w:p>
    <w:p>
      <w:r>
        <w:t>Truyền thông, giáo dục, tư vấn, phổ biến kiến thức về bảo vệ, chăm sóc và nâng cao sức khỏe, tạo ý thức tự giác, chủ động trong phòng bệnh của mỗi cá nhân và toàn xã hội</w:t>
      </w:r>
    </w:p>
    <w:p>
      <w:r>
        <w:t>Sở, ban ngành, địa phương</w:t>
      </w:r>
    </w:p>
    <w:p>
      <w:r>
        <w:t>Báo và Phát thanh, Truyền hình Cần Thơ</w:t>
      </w:r>
    </w:p>
    <w:p>
      <w:r>
        <w:t>Các kế hoạch, hoạt động truyền thông giáo dục sức khỏe được triển khai</w:t>
      </w:r>
    </w:p>
    <w:p>
      <w:r>
        <w:t>Thường xuyên</w:t>
      </w:r>
    </w:p>
    <w:p>
      <w:r>
        <w:t>2</w:t>
      </w:r>
    </w:p>
    <w:p>
      <w:r>
        <w:t>Lồng ghép và ưu tiên các chỉ tiêu về bảo vệ, chăm sóc và nâng cao sức khỏe Nhân dân trong các chiến lược, quy hoạch, kế hoạch, chính sách phát triển kinh tế - xã hội</w:t>
      </w:r>
    </w:p>
    <w:p>
      <w:r>
        <w:t>Sở, ban ngành, địa phương</w:t>
      </w:r>
    </w:p>
    <w:p>
      <w:r>
        <w:t>Các cơ quan liên quan</w:t>
      </w:r>
    </w:p>
    <w:p>
      <w:r>
        <w:t>Các chỉ tiêu được đưa vào các chiến lược, quy hoạch, kế hoạch, chính sách phát triển kinh tế</w:t>
      </w:r>
    </w:p>
    <w:p>
      <w:r>
        <w:t>Hằng năm và từng giai đoạn</w:t>
      </w:r>
    </w:p>
    <w:p>
      <w:r>
        <w:t>3</w:t>
      </w:r>
    </w:p>
    <w:p>
      <w:r>
        <w:t>Xây dựng Kế hoạch triển khai Đề án nâng cao hiệu quả sử dụng các thiết chế văn hóa, thể thao, không gian công cộng phục vụ rèn luyện sức khỏe cho Nhân dân; đẩy mạnh phong trào toàn dân chủ động chăm sóc sức khỏe, xây dựng văn hóa sức khỏe trong Nhân dân</w:t>
      </w:r>
    </w:p>
    <w:p>
      <w:r>
        <w:t>Sở Văn hóa, Thể thao và Du lịch</w:t>
      </w:r>
    </w:p>
    <w:p>
      <w:r>
        <w:t>Sở, ban ngành, địa phương</w:t>
      </w:r>
    </w:p>
    <w:p>
      <w:r>
        <w:t>Kế hoạch của Ủy ban nhân dân thành phố</w:t>
      </w:r>
    </w:p>
    <w:p>
      <w:r>
        <w:t>Năm 2027</w:t>
      </w:r>
    </w:p>
    <w:p>
      <w:r>
        <w:t>4</w:t>
      </w:r>
    </w:p>
    <w:p>
      <w:r>
        <w:t>Triển khai các giải pháp đồng bộ bảo đảm trật tự, an toàn giao thông, an toàn vệ sinh lao động, phòng, chống cháy nổ, tai nạn, thương tích, bạo lực gia đình</w:t>
      </w:r>
    </w:p>
    <w:p>
      <w:r>
        <w:t>Sở, ban ngành, địa phương</w:t>
      </w:r>
    </w:p>
    <w:p>
      <w:r>
        <w:t>Sở, ban ngành, cơ quan liên quan</w:t>
      </w:r>
    </w:p>
    <w:p>
      <w:r>
        <w:t>Các hoạt động hằng năm</w:t>
      </w:r>
    </w:p>
    <w:p>
      <w:r>
        <w:t>Thường xuyên</w:t>
      </w:r>
    </w:p>
    <w:p>
      <w:r>
        <w:t>5</w:t>
      </w:r>
    </w:p>
    <w:p>
      <w:r>
        <w:t>Xây dựng và triển khai hiệu quả Kế hoạch của Ủy ban nhân dân thành phố về thực hiện chiến lược quốc gia về dinh dưỡng đến năm 2030</w:t>
      </w:r>
    </w:p>
    <w:p>
      <w:r>
        <w:t>Sở Y tế</w:t>
      </w:r>
    </w:p>
    <w:p>
      <w:r>
        <w:t>Sở, ban ngành, địa phương, cơ quan liên quan</w:t>
      </w:r>
    </w:p>
    <w:p>
      <w:r>
        <w:t>Các hoạt động hằng năm</w:t>
      </w:r>
    </w:p>
    <w:p>
      <w:r>
        <w:t>Thường xuyên</w:t>
      </w:r>
    </w:p>
    <w:p>
      <w:r>
        <w:t>6</w:t>
      </w:r>
    </w:p>
    <w:p>
      <w:r>
        <w:t>Xây dựng Kế hoạch thực hiện Chương trình sức khỏe học đường cho giai đoạn mới trên địa bàn thành phố (sau khi Chính phủ ban hành Chương trình)</w:t>
      </w:r>
    </w:p>
    <w:p>
      <w:r>
        <w:t>Sở Giáo dục và Đào tạo</w:t>
      </w:r>
    </w:p>
    <w:p>
      <w:r>
        <w:t>Sở Y tế, Sở, ban ngành liên quan</w:t>
      </w:r>
    </w:p>
    <w:p>
      <w:r>
        <w:t>Kế hoạch của Ủy ban nhân dân thành phố</w:t>
      </w:r>
    </w:p>
    <w:p>
      <w:r>
        <w:t>Năm 2026</w:t>
      </w:r>
    </w:p>
    <w:p>
      <w:r>
        <w:t>7</w:t>
      </w:r>
    </w:p>
    <w:p>
      <w:r>
        <w:t>Xây dựng Kế hoạch/Chương trình đưa nội dung giáo dục sức khỏe vào chương trình giáo dục phù hợp với các cấp học, bậc học; triển khai các hoạt động chăm sóc sức khỏe, giáo dục thể chất, dinh dưỡng học đường tại cơ sở giáo dục (sau khi Bộ Giáo dục và Đào tạo ban hành Đề án/Chương trình).</w:t>
      </w:r>
    </w:p>
    <w:p>
      <w:r>
        <w:t>Sở Giáo dục và Đào tạo</w:t>
      </w:r>
    </w:p>
    <w:p>
      <w:r>
        <w:t>Sở Y tế, Sở, ban ngành, địa phương</w:t>
      </w:r>
    </w:p>
    <w:p>
      <w:r>
        <w:t>Quyết định ban hành Kế hoạch/Chương trình của Ủy ban nhân dân thành phố</w:t>
      </w:r>
    </w:p>
    <w:p>
      <w:r>
        <w:t>2026, triển khai thường xuyên</w:t>
      </w:r>
    </w:p>
    <w:p>
      <w:r>
        <w:t>8</w:t>
      </w:r>
    </w:p>
    <w:p>
      <w:r>
        <w:t>Xây dựng và triển khai các mô hình cộng đồng, trường học và nơi làm việc an toàn, khỏe mạnh</w:t>
      </w:r>
    </w:p>
    <w:p>
      <w:r>
        <w:t>Sở Giáo dục và Đào tạo (trường học);</w:t>
      </w:r>
    </w:p>
    <w:p>
      <w:r>
        <w:t>Sở Văn hóa Thể thao và Du lịch (cộng đồng)</w:t>
      </w:r>
    </w:p>
    <w:p>
      <w:r>
        <w:t>Sở, ban ngành, địa phương</w:t>
      </w:r>
    </w:p>
    <w:p>
      <w:r>
        <w:t>Hướng dẫn về các mô hình học, làm việc sinh hoạt cộng đồng an toàn, khỏe mạnh.</w:t>
      </w:r>
    </w:p>
    <w:p>
      <w:r>
        <w:t>Thường xuyên</w:t>
      </w:r>
    </w:p>
    <w:p>
      <w:r>
        <w:t>9</w:t>
      </w:r>
    </w:p>
    <w:p>
      <w:r>
        <w:t>Triển khai kiểm soát các yếu tố nguy cơ từ môi trường (đất, nước, không khí...) ảnh hưởng tới sức khỏe</w:t>
      </w:r>
    </w:p>
    <w:p>
      <w:r>
        <w:t>Sở Nông nghiệp và Môi trường</w:t>
      </w:r>
    </w:p>
    <w:p>
      <w:r>
        <w:t>Sở, ban ngành, địa phương</w:t>
      </w:r>
    </w:p>
    <w:p>
      <w:r>
        <w:t>Hoạt động hằng năm</w:t>
      </w:r>
    </w:p>
    <w:p>
      <w:r>
        <w:t>Thường xuyên</w:t>
      </w:r>
    </w:p>
    <w:p>
      <w:r>
        <w:t>10</w:t>
      </w:r>
    </w:p>
    <w:p>
      <w:r>
        <w:t>Triển khai giải pháp phòng chống lạm dụng, trục lợi chính sách và vi phạm pháp luật trong công tác chăm sóc sức khỏe Nhân dân</w:t>
      </w:r>
    </w:p>
    <w:p>
      <w:r>
        <w:t>Sở, ban ngành, địa phương</w:t>
      </w:r>
    </w:p>
    <w:p>
      <w:r>
        <w:t>Hoạt động hằng năm</w:t>
      </w:r>
    </w:p>
    <w:p>
      <w:r>
        <w:t>Thường xuyên</w:t>
      </w:r>
    </w:p>
    <w:p>
      <w:r>
        <w:t>II. Tập trung nâng cao năng lực hệ thống y tế, nhất là y tế dự phòng, y tế cơ sở, phát huy thế mạnh của y học cổ truyền (13 nhiệm vụ)</w:t>
      </w:r>
    </w:p>
    <w:p>
      <w:r>
        <w:t>11</w:t>
      </w:r>
    </w:p>
    <w:p>
      <w:r>
        <w:t>Xây dựng Nghị quyết của Hội đồng nhân dân thành phố về một số cơ chế, chính sách cho lĩnh vực y tế giai đoạn 2026 - 2030</w:t>
      </w:r>
    </w:p>
    <w:p>
      <w:r>
        <w:t>Sở Y tế</w:t>
      </w:r>
    </w:p>
    <w:p>
      <w:r>
        <w:t>Sở Tư pháp, Tài chính, Sở, ban ngành, địa phương</w:t>
      </w:r>
    </w:p>
    <w:p>
      <w:r>
        <w:t>Nghị quyết của Hội đồng nhân dân thành phố</w:t>
      </w:r>
    </w:p>
    <w:p>
      <w:r>
        <w:t>Năm 2026</w:t>
      </w:r>
    </w:p>
    <w:p>
      <w:r>
        <w:t>12</w:t>
      </w:r>
    </w:p>
    <w:p>
      <w:r>
        <w:t>Xây dựng Nghị quyết của Hội đồng nhân dân thành phố về hỗ trợ kinh phí triển khai Chương trình mục tiêu Quốc gia về chăm sóc sức khỏe, dân số và phát triển giai đoạn 2026 - 2035</w:t>
      </w:r>
    </w:p>
    <w:p>
      <w:r>
        <w:t>Sở Y tế</w:t>
      </w:r>
    </w:p>
    <w:p>
      <w:r>
        <w:t>Sở Tài chính, Sở, ban ngành, địa phương</w:t>
      </w:r>
    </w:p>
    <w:p>
      <w:r>
        <w:t>Nghị quyết của Hội đồng nhân dân thành phố</w:t>
      </w:r>
    </w:p>
    <w:p>
      <w:r>
        <w:t>Năm 2026</w:t>
      </w:r>
    </w:p>
    <w:p>
      <w:r>
        <w:t>13</w:t>
      </w:r>
    </w:p>
    <w:p>
      <w:r>
        <w:t>Kế hoạch triển khai Chương trình mục tiêu Quốc gia về chăm sóc sức khỏe, dân số và phát triển giai đoạn 2026 - 2035</w:t>
      </w:r>
    </w:p>
    <w:p>
      <w:r>
        <w:t>Sở Y tế</w:t>
      </w:r>
    </w:p>
    <w:p>
      <w:r>
        <w:t>Sở Tài chính, Sở, ban ngành, địa phương</w:t>
      </w:r>
    </w:p>
    <w:p>
      <w:r>
        <w:t>Kế hoạch của Ủy ban nhân dân thành phố</w:t>
      </w:r>
    </w:p>
    <w:p>
      <w:r>
        <w:t>Năm 2026</w:t>
      </w:r>
    </w:p>
    <w:p>
      <w:r>
        <w:t>14</w:t>
      </w:r>
    </w:p>
    <w:p>
      <w:r>
        <w:t>Xây dựng và triển khai Đề án nâng cao năng lực hệ thống y tế dự phòng trên địa bàn thành phố giai đoạn 2026 - 2030 và định hướng đến năm 2045</w:t>
      </w:r>
    </w:p>
    <w:p>
      <w:r>
        <w:t>Sở Y tế</w:t>
      </w:r>
    </w:p>
    <w:p>
      <w:r>
        <w:t>Sở, ban ngành, địa phương</w:t>
      </w:r>
    </w:p>
    <w:p>
      <w:r>
        <w:t>Quyết định của Ủy ban nhân dân thành phố</w:t>
      </w:r>
    </w:p>
    <w:p>
      <w:r>
        <w:t>Năm 2026</w:t>
      </w:r>
    </w:p>
    <w:p>
      <w:r>
        <w:t>15</w:t>
      </w:r>
    </w:p>
    <w:p>
      <w:r>
        <w:t>Xây dựng và triển khai Đề án thành lập Bệnh viện Lão khoa Cần Thơ</w:t>
      </w:r>
    </w:p>
    <w:p>
      <w:r>
        <w:t>Sở Y tế</w:t>
      </w:r>
    </w:p>
    <w:p>
      <w:r>
        <w:t>Sở Nội vụ, Sở Tài chính, Sở, ban ngành liên quan, địa phương</w:t>
      </w:r>
    </w:p>
    <w:p>
      <w:r>
        <w:t>Quyết định của Ủy ban nhân dân thành phố</w:t>
      </w:r>
    </w:p>
    <w:p>
      <w:r>
        <w:t>Năm 2026</w:t>
      </w:r>
    </w:p>
    <w:p>
      <w:r>
        <w:t>16</w:t>
      </w:r>
    </w:p>
    <w:p>
      <w:r>
        <w:t>Triển khai hiệu quả các Chiến lược, Chương trình, Đề án thuộc Kế hoạch triển khai, thực hiện Chỉ thị số 28-CT/TW ngày 25 tháng 12 năm 2023 của Bộ Chính trị về tăng cường công tác chăm sóc, giáo dục và bảo vệ trẻ em đáp ứng với yêu cầu phát triển đất nước phồn vinh, hạnh phúc ban hành tại Quyết định số 1183/QĐ-TTg ngày 14 tháng 10 năm 2024 của Thủ tướng Chính phủ</w:t>
      </w:r>
    </w:p>
    <w:p>
      <w:r>
        <w:t>Sở Y tế</w:t>
      </w:r>
    </w:p>
    <w:p>
      <w:r>
        <w:t>Sở, ban ngành liên quan, địa phương</w:t>
      </w:r>
    </w:p>
    <w:p>
      <w:r>
        <w:t>Các hoạt động hằng năm</w:t>
      </w:r>
    </w:p>
    <w:p>
      <w:r>
        <w:t>Thường xuyên</w:t>
      </w:r>
    </w:p>
    <w:p>
      <w:r>
        <w:t>17</w:t>
      </w:r>
    </w:p>
    <w:p>
      <w:r>
        <w:t>Xây dựng Đề án phát triển hệ thống cấp cứu ngoại viện giai đoạn 2026 - 2030</w:t>
      </w:r>
    </w:p>
    <w:p>
      <w:r>
        <w:t>Sở Y tế</w:t>
      </w:r>
    </w:p>
    <w:p>
      <w:r>
        <w:t>Công an thành phố, Bộ Chỉ huy Quân sự thành phố, Sở, ban ngành, địa phương</w:t>
      </w:r>
    </w:p>
    <w:p>
      <w:r>
        <w:t>Quyết định của Ủy ban nhân dân thành phố</w:t>
      </w:r>
    </w:p>
    <w:p>
      <w:r>
        <w:t>Năm 2026</w:t>
      </w:r>
    </w:p>
    <w:p>
      <w:r>
        <w:t>18</w:t>
      </w:r>
    </w:p>
    <w:p>
      <w:r>
        <w:t>Xây dựng Đề án phát triển du lịch y tế giai đoạn 2026 - 2030</w:t>
      </w:r>
    </w:p>
    <w:p>
      <w:r>
        <w:t>Sở Văn hóa, Thể thao và Du lịch, Sở Y tế</w:t>
      </w:r>
    </w:p>
    <w:p>
      <w:r>
        <w:t>Sở, ban ngành, địa phương</w:t>
      </w:r>
    </w:p>
    <w:p>
      <w:r>
        <w:t>Quyết định của Ủy ban nhân dân thành phố</w:t>
      </w:r>
    </w:p>
    <w:p>
      <w:r>
        <w:t>Năm 2026</w:t>
      </w:r>
    </w:p>
    <w:p>
      <w:r>
        <w:t>19</w:t>
      </w:r>
    </w:p>
    <w:p>
      <w:r>
        <w:t>Thực hiện luân phiên, luân chuyển nhân lực y tế về công tác tại trạm y tế xã</w:t>
      </w:r>
    </w:p>
    <w:p>
      <w:r>
        <w:t>Sở Y tế, địa phương</w:t>
      </w:r>
    </w:p>
    <w:p>
      <w:r>
        <w:t>Sở Nội vụ, Sở, ban ngành liên quan</w:t>
      </w:r>
    </w:p>
    <w:p>
      <w:r>
        <w:t>Hoạt động hằng năm</w:t>
      </w:r>
    </w:p>
    <w:p>
      <w:r>
        <w:t>Thường xuyên</w:t>
      </w:r>
    </w:p>
    <w:p>
      <w:r>
        <w:t>20</w:t>
      </w:r>
    </w:p>
    <w:p>
      <w:r>
        <w:t>Triển khai hiệu quả việc liên thông, chia sẻ, khai thác, sử dụng dữ liệu dùng chung về y tế, bảo hiểm y tế và dữ liệu dân cư</w:t>
      </w:r>
    </w:p>
    <w:p>
      <w:r>
        <w:t>Công an thành phố, Sở Y tế, Sở Tài chính</w:t>
      </w:r>
    </w:p>
    <w:p>
      <w:r>
        <w:t>Địa phương</w:t>
      </w:r>
    </w:p>
    <w:p>
      <w:r>
        <w:t>Các hoạt động hằng năm</w:t>
      </w:r>
    </w:p>
    <w:p>
      <w:r>
        <w:t>Thường xuyên</w:t>
      </w:r>
    </w:p>
    <w:p>
      <w:r>
        <w:t>21</w:t>
      </w:r>
    </w:p>
    <w:p>
      <w:r>
        <w:t>Xây dựng và triển khai Đề án phát triển y tế chuyên sâu tại Bệnh viện Đa khoa thành phố Cần Thơ, Bệnh viện Đa khoa Hậu Giang, Bệnh viện Đa khoa Sóc Trăng và các bệnh viện chuyên khoa đảm nhiệm chức năng vùng theo Quyết định số 201/QĐ-TTg ngày 27 tháng 02 năm 2024 của Thủ tướng Chính phủ</w:t>
      </w:r>
    </w:p>
    <w:p>
      <w:r>
        <w:t>Sở Y tế</w:t>
      </w:r>
    </w:p>
    <w:p>
      <w:r>
        <w:t>Sở Nội vụ, Sở Tài chính, địa phương</w:t>
      </w:r>
    </w:p>
    <w:p>
      <w:r>
        <w:t>Quyết định của Ủy ban nhân dân thành phố</w:t>
      </w:r>
    </w:p>
    <w:p>
      <w:r>
        <w:t>Năm 2026</w:t>
      </w:r>
    </w:p>
    <w:p>
      <w:r>
        <w:t>22</w:t>
      </w:r>
    </w:p>
    <w:p>
      <w:r>
        <w:t>Xây dựng Kế hoạch triển khai Đề án nâng cao năng lực hệ thống kiểm nghiệm, kiểm định thuộc lĩnh vực y tế</w:t>
      </w:r>
    </w:p>
    <w:p>
      <w:r>
        <w:t>Sở Y tế</w:t>
      </w:r>
    </w:p>
    <w:p>
      <w:r>
        <w:t>Sở, ban ngành, địa phương</w:t>
      </w:r>
    </w:p>
    <w:p>
      <w:r>
        <w:t>Kế hoạch của Ủy ban nhân dân thành phố</w:t>
      </w:r>
    </w:p>
    <w:p>
      <w:r>
        <w:t>Năm 2026</w:t>
      </w:r>
    </w:p>
    <w:p>
      <w:r>
        <w:t>23</w:t>
      </w:r>
    </w:p>
    <w:p>
      <w:r>
        <w:t>Triển khai mô hình chăm sóc sức khỏe theo nguyên lý y học gia đình trên địa bàn thành phố</w:t>
      </w:r>
    </w:p>
    <w:p>
      <w:r>
        <w:t>Sở Y tế</w:t>
      </w:r>
    </w:p>
    <w:p>
      <w:r>
        <w:t>Địa phương</w:t>
      </w:r>
    </w:p>
    <w:p>
      <w:r>
        <w:t>Các hoạt động hằng năm</w:t>
      </w:r>
    </w:p>
    <w:p>
      <w:r>
        <w:t>Thường xuyên</w:t>
      </w:r>
    </w:p>
    <w:p>
      <w:r>
        <w:t>III. Nâng cao y đức, phát triển nhân lực y tế chất lượng, đồng bộ, đáp ứng sự hài lòng của người bệnh và hội nhập quốc tế (03 nhiệm vụ)</w:t>
      </w:r>
    </w:p>
    <w:p>
      <w:r>
        <w:t>24</w:t>
      </w:r>
    </w:p>
    <w:p>
      <w:r>
        <w:t>Tiếp tục 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 nâng cao ý thức tự học tập, rèn luyện, trau dồi y đức, quy tắc ứng xử, kỹ năng giao tiếp, tư vấn người bệnh</w:t>
      </w:r>
    </w:p>
    <w:p>
      <w:r>
        <w:t>Sở Y tế, Sở, ban ngành, địa phương</w:t>
      </w:r>
    </w:p>
    <w:p>
      <w:r>
        <w:t>Các cơ quan liên quan</w:t>
      </w:r>
    </w:p>
    <w:p>
      <w:r>
        <w:t>Các hoạt động hằng năm</w:t>
      </w:r>
    </w:p>
    <w:p>
      <w:r>
        <w:t>Thường xuyên</w:t>
      </w:r>
    </w:p>
    <w:p>
      <w:r>
        <w:t>25</w:t>
      </w:r>
    </w:p>
    <w:p>
      <w:r>
        <w:t>Xây dựng Kế hoạch triển khai Đề án phát triển nhân lực y tế chất lượng cao</w:t>
      </w:r>
    </w:p>
    <w:p>
      <w:r>
        <w:t>Sở Y tế</w:t>
      </w:r>
    </w:p>
    <w:p>
      <w:r>
        <w:t>Sở Tài chính, Sở Nội vụ, địa phương</w:t>
      </w:r>
    </w:p>
    <w:p>
      <w:r>
        <w:t>Kế hoạch của Ủy ban nhân dân thành phố</w:t>
      </w:r>
    </w:p>
    <w:p>
      <w:r>
        <w:t>Năm 2026</w:t>
      </w:r>
    </w:p>
    <w:p>
      <w:r>
        <w:t>26</w:t>
      </w:r>
    </w:p>
    <w:p>
      <w:r>
        <w:t>Xây dựng Kế hoạch triển khai Đề án Phát triển nhân lực y tế cho trạm y tế cấp xã</w:t>
      </w:r>
    </w:p>
    <w:p>
      <w:r>
        <w:t>Sở Y tế</w:t>
      </w:r>
    </w:p>
    <w:p>
      <w:r>
        <w:t>Sở Tài chính, Sở Nội vụ, địa phương</w:t>
      </w:r>
    </w:p>
    <w:p>
      <w:r>
        <w:t>Kế hoạch của Ủy ban nhân dân thành phố</w:t>
      </w:r>
    </w:p>
    <w:p>
      <w:r>
        <w:t>Năm 2026</w:t>
      </w:r>
    </w:p>
    <w:p>
      <w:r>
        <w:t>IV. Đẩy mạnh cải cách tài chính y tế và phát triển hiệu quả, bền vững chính sách hiểm y tế (03 nhiệm vụ)</w:t>
      </w:r>
    </w:p>
    <w:p>
      <w:r>
        <w:t>27</w:t>
      </w:r>
    </w:p>
    <w:p>
      <w:r>
        <w:t>Ưu tiên bố trí và bảo đảm mức tăng chi ngân sách nhà nước hằng năm cho lĩnh vực y tế, bảo đảm ngân sách nhà nước chi thường xuyên và chi đầu tư cho y tế cơ sở, y tế dự phòng</w:t>
      </w:r>
    </w:p>
    <w:p>
      <w:r>
        <w:t>Sở Tài chính</w:t>
      </w:r>
    </w:p>
    <w:p>
      <w:r>
        <w:t>Sở Y tế, Sở, ban ngành, địa phương</w:t>
      </w:r>
    </w:p>
    <w:p>
      <w:r>
        <w:t>Dự toán ngân sách nhà nước dành cho lĩnh vực y tế</w:t>
      </w:r>
    </w:p>
    <w:p>
      <w:r>
        <w:t>Hằng năm</w:t>
      </w:r>
    </w:p>
    <w:p>
      <w:r>
        <w:t>28</w:t>
      </w:r>
    </w:p>
    <w:p>
      <w:r>
        <w:t>Nâng cao hiệu quả hoạt động quản lý, sử dụng Quỹ Bảo hiểm y tế, cải cách thủ tục hành chính, sử dụng tiết kiệm chi phí quản lý, tăng chi cho khám bệnh, chữa bệnh, phát triển đối tượng tham gia bảo hiểm y tế</w:t>
      </w:r>
    </w:p>
    <w:p>
      <w:r>
        <w:t>Sở Tài chính</w:t>
      </w:r>
    </w:p>
    <w:p>
      <w:r>
        <w:t>Sở Y tế, Sở, ban ngành, địa phương</w:t>
      </w:r>
    </w:p>
    <w:p>
      <w:r>
        <w:t>Các hoạt động hằng năm</w:t>
      </w:r>
    </w:p>
    <w:p>
      <w:r>
        <w:t>Thường xuyên</w:t>
      </w:r>
    </w:p>
    <w:p>
      <w:r>
        <w:t>29</w:t>
      </w:r>
    </w:p>
    <w:p>
      <w:r>
        <w:t>Xây dựng và triển khai Đề án triển khai khám sức khỏe định kỳ/ khám sàng lọc miễn phí cho người dân thành phố giai đoạn 2026 - 2030 và những năm tiếp theo</w:t>
      </w:r>
    </w:p>
    <w:p>
      <w:r>
        <w:t>Sở Y tế</w:t>
      </w:r>
    </w:p>
    <w:p>
      <w:r>
        <w:t>Sở, ban ngành liên quan, địa phương</w:t>
      </w:r>
    </w:p>
    <w:p>
      <w:r>
        <w:t>Quyết định phê duyệt Đề án</w:t>
      </w:r>
    </w:p>
    <w:p>
      <w:r>
        <w:t>Năm 2026</w:t>
      </w:r>
    </w:p>
    <w:p>
      <w:r>
        <w:t>V. Đột phá phát triển khoa học, công nghệ, đổi mới sáng tạo và chuyển đổi số toàn diện trong chăm sóc sức khỏe (04 nhiệm vụ)</w:t>
      </w:r>
    </w:p>
    <w:p>
      <w:r>
        <w:t>30</w:t>
      </w:r>
    </w:p>
    <w:p>
      <w:r>
        <w:t>Xây dựng Kế hoạch triển khai Chiến lược chuyển đổi số y tế đến năm 2030</w:t>
      </w:r>
    </w:p>
    <w:p>
      <w:r>
        <w:t>Sở Y tế</w:t>
      </w:r>
    </w:p>
    <w:p>
      <w:r>
        <w:t>Sở Khoa học và Công nghệ, Sở Tài chính, địa phương</w:t>
      </w:r>
    </w:p>
    <w:p>
      <w:r>
        <w:t>Kế hoạch của Ủy ban nhân dân thành phố</w:t>
      </w:r>
    </w:p>
    <w:p>
      <w:r>
        <w:t>Năm 2026</w:t>
      </w:r>
    </w:p>
    <w:p>
      <w:r>
        <w:t>31</w:t>
      </w:r>
    </w:p>
    <w:p>
      <w:r>
        <w:t>Tăng cường công tác phối hợp trong nghiên cứu khoa học. Ưu tiên nghiên cứu ứng dụng khoa học công nghệ thuộc lĩnh vực công nghệ sinh học, y học cá thể, giám sát, cảnh báo sớm dịch bệnh.</w:t>
      </w:r>
    </w:p>
    <w:p>
      <w:r>
        <w:t>Sở Y tế</w:t>
      </w:r>
    </w:p>
    <w:p>
      <w:r>
        <w:t>Sở Khoa học Công nghệ, Sở, ban ngành liên quan, địa phương</w:t>
      </w:r>
    </w:p>
    <w:p>
      <w:r>
        <w:t>Các hoạt động hằng năm</w:t>
      </w:r>
    </w:p>
    <w:p>
      <w:r>
        <w:t>Thường xuyên</w:t>
      </w:r>
    </w:p>
    <w:p>
      <w:r>
        <w:t>32</w:t>
      </w:r>
    </w:p>
    <w:p>
      <w:r>
        <w:t>Triển khai hiệu quả Chiến lược phát triển công nghiệp dược</w:t>
      </w:r>
    </w:p>
    <w:p>
      <w:r>
        <w:t>Sở Y tế</w:t>
      </w:r>
    </w:p>
    <w:p>
      <w:r>
        <w:t>Sở Khoa học Công nghệ, Sở Công Thương, Sở, ban ngành liên quan</w:t>
      </w:r>
    </w:p>
    <w:p>
      <w:r>
        <w:t>Các hoạt động hằng năm</w:t>
      </w:r>
    </w:p>
    <w:p>
      <w:r>
        <w:t>Thường xuyên</w:t>
      </w:r>
    </w:p>
    <w:p>
      <w:r>
        <w:t>33</w:t>
      </w:r>
    </w:p>
    <w:p>
      <w:r>
        <w:t>Tăng cường nghiên cứu, phát triển, ứng dụng khoa học công nghệ, nhất là trí tuệ nhân tạo (AI), blockchain và dữ liệu lớn (Big Data), internet vạn vật (IoT) trong khám, chữa bệnh, phòng, chống dịch bệnh, nghiên cứu khoa học, đào tạo, quản lý y tế; bệnh viện thông minh</w:t>
      </w:r>
    </w:p>
    <w:p>
      <w:r>
        <w:t>Sở Y tế</w:t>
      </w:r>
    </w:p>
    <w:p>
      <w:r>
        <w:t>Sở Khoa học và Công nghệ, Sở, ban ngành liên quan</w:t>
      </w:r>
    </w:p>
    <w:p>
      <w:r>
        <w:t>Các hoạt động hằng năm</w:t>
      </w:r>
    </w:p>
    <w:p>
      <w:r>
        <w:t>Thường xuyên</w:t>
      </w:r>
    </w:p>
    <w:p>
      <w:r>
        <w:t>VI. Đẩy mạnh phát triển y tế tư nhân, huy động và sử dụng hiệu quả mọi nguồn lực cho phát triển y tế (04 nhiệm vụ)</w:t>
      </w:r>
    </w:p>
    <w:p>
      <w:r>
        <w:t>34</w:t>
      </w:r>
    </w:p>
    <w:p>
      <w:r>
        <w:t>Triển khai hoạt động hợp tác công tư trong lĩnh vực y tế theo quy định của pháp luật</w:t>
      </w:r>
    </w:p>
    <w:p>
      <w:r>
        <w:t>Địa phương</w:t>
      </w:r>
    </w:p>
    <w:p>
      <w:r>
        <w:t>Sở Y tế, Sở, ban ngành liên quan</w:t>
      </w:r>
    </w:p>
    <w:p>
      <w:r>
        <w:t>Báo cáo kết quả</w:t>
      </w:r>
    </w:p>
    <w:p>
      <w:r>
        <w:t>Thường xuyên</w:t>
      </w:r>
    </w:p>
    <w:p>
      <w:r>
        <w:t>35</w:t>
      </w:r>
    </w:p>
    <w:p>
      <w:r>
        <w:t>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w:t>
      </w:r>
    </w:p>
    <w:p>
      <w:r>
        <w:t>Sở Nông nghiệp và Môi trường, địa phương</w:t>
      </w:r>
    </w:p>
    <w:p>
      <w:r>
        <w:t>Sở, ban ngành liên quan</w:t>
      </w:r>
    </w:p>
    <w:p>
      <w:r>
        <w:t>Báo cáo kết quả</w:t>
      </w:r>
    </w:p>
    <w:p>
      <w:r>
        <w:t>Thường xuyên</w:t>
      </w:r>
    </w:p>
    <w:p>
      <w:r>
        <w:t>36</w:t>
      </w:r>
    </w:p>
    <w:p>
      <w:r>
        <w:t>Ưu tiên dành trụ sở cơ quan nhà nước dôi dư sau sắp xếp cho các cơ sở y tế; cho phép áp dụng hình thức cho thuê công trình thuộc sở hữu nhà nước đối với cơ sở y tế tư nhân theo quy định</w:t>
      </w:r>
    </w:p>
    <w:p>
      <w:r>
        <w:t>Sở Tài chính, Sở, ban ngành, địa phương</w:t>
      </w:r>
    </w:p>
    <w:p>
      <w:r>
        <w:t>Sở, ban ngành liên quan</w:t>
      </w:r>
    </w:p>
    <w:p>
      <w:r>
        <w:t>Văn bản hướng dẫn</w:t>
      </w:r>
    </w:p>
    <w:p>
      <w:r>
        <w:t>Thường xuyên</w:t>
      </w:r>
    </w:p>
    <w:p>
      <w:r>
        <w:t>37</w:t>
      </w:r>
    </w:p>
    <w:p>
      <w:r>
        <w:t>Tăng cường kiểm tra, giám sát, không để trục lợi chính sách, sử dụng lãng phí, kém hiệu quả, thất thoát các nguồn lực, xử lý nghiêm các sai phạm</w:t>
      </w:r>
    </w:p>
    <w:p>
      <w:r>
        <w:t>Sở, ban ngành, địa phương</w:t>
      </w:r>
    </w:p>
    <w:p>
      <w:r>
        <w:t>Các cơ quan liên quan</w:t>
      </w:r>
    </w:p>
    <w:p>
      <w:r>
        <w:t>Hoạt động hằng năm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