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171/KH-UBND về thu thập, lưu trữ, tổng hợp thông tin thị trường lao động trên địa bàn thành phố Hà Nội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22/06/2023</w:t>
            </w:r>
          </w:p>
        </w:tc>
      </w:tr>
      <w:tr>
        <w:tc>
          <w:tcPr>
            <w:tcW w:type="dxa" w:w="4320"/>
          </w:tcPr>
          <w:p>
            <w:r>
              <w:t>Ngày hiệu lực</w:t>
            </w:r>
          </w:p>
        </w:tc>
        <w:tc>
          <w:tcPr>
            <w:tcW w:type="dxa" w:w="4320"/>
          </w:tcPr>
          <w:p>
            <w:r>
              <w:t>22/06/2023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171/KH-UBND</w:t>
      </w:r>
    </w:p>
    <w:p>
      <w:r>
        <w:t>Hà Nội, ngày 22 tháng 6 năm 2023</w:t>
      </w:r>
    </w:p>
    <w:p>
      <w:r>
        <w:t>KẾ HOẠCH</w:t>
      </w:r>
    </w:p>
    <w:p>
      <w:r>
        <w:t>THU THẬP, LƯU TRỮ, TỔNG HỢP THÔNG TIN THỊ TRƯỜNG LAO ĐỘNG TRÊN ĐỊA BÀN THÀNH PHỐ HÀ NỘI NĂM 2023</w:t>
      </w:r>
    </w:p>
    <w:p>
      <w:r>
        <w:t>Thực hiện Thông tư số 01/2022/TT-BLĐTBXH ngày 25/01/2022 của Bộ Lao động - Thương binh và Xã hội hướng dẫn thu thập, lưu trữ, tổng hợp thông tin thị trường lao động; Ủy ban nhân dân thành phố Hà Nội ban hành Kế hoạch thu thập, lưu trữ, tổng hợp thông tin thị trường lao động trên địa bàn Thành phố năm 2023 như sau:</w:t>
      </w:r>
    </w:p>
    <w:p>
      <w:r>
        <w:t>I. MỤC ĐÍCH, YÊU CẦU</w:t>
      </w:r>
    </w:p>
    <w:p>
      <w:r>
        <w:t>1. Mục đích</w:t>
      </w:r>
    </w:p>
    <w:p>
      <w:r>
        <w:t>- Thu thập thông tin cơ bản, chính xác về nhân khẩu học, trình độ giáo dục phổ thông, trình độ chuyên môn kỹ thuật, lĩnh vực giáo dục đào tạo, tình trạng việc làm, thất nghiệp, không tham gia hoạt động kinh tế của người từ đủ 15 tuổi trở lên trong các hộ gia đình, có biến động, thay đổi hoặc sai sót về nội dung thông tin cung lao động làm cơ sở quản lý nguồn nhân lực, đề xuất các chính sách về lao động, việc làm và phát triển nguồn nhân lực phù hợp với yêu cầu của thị trường lao động (sau đây gọi tắt là thông tin Cung lao động).</w:t>
      </w:r>
    </w:p>
    <w:p>
      <w:r>
        <w:t>- Thu thập thông tin cơ bản về loại hình, ngành kinh tế, việc sử dụng và nhu cầu tuyển dụng lao động của người sử dụng lao động, có biến động, thay đổi hoặc sai sót về nội dung thông tin cầu lao động làm cơ sở để xác định hướng đào tạo, dạy nghề phát triển nguồn nhân lực và kết nối, cung ứng hiệu quả nguồn nhân lực phù hợp với nhu cầu của thị trường lao động (sau đây gọi tắt là thông tin Cầu lao động).</w:t>
      </w:r>
    </w:p>
    <w:p>
      <w:r>
        <w:t>2. Yêu cầu</w:t>
      </w:r>
    </w:p>
    <w:p>
      <w:r>
        <w:t>- Thông tin được thu thập dưới hình thức ghi chép và cập nhật thông tin vào Phiếu ghi chép thông tin phần cung và phần cầu lao động (sau đây gọi là Phiếu ghi chép). Việc ghi chép thông tin cung, cầu lao động phải đảm bảo tính kịp thời, chính xác, trung thực, khoa học, khách quan và kế thừa.</w:t>
      </w:r>
    </w:p>
    <w:p>
      <w:r>
        <w:t>- Thông tin thu thập được xác định đúng và thống kê đầy đủ, kịp thời số người bước vào - ra khỏi tuổi lao động, số người trong tuổi lao động và biến động về lao động, tình trạng việc làm, thất nghiệp, không tham gia hoạt động kinh tế trong các hộ gia đình, cũng như sự biến động tăng giảm lao động theo trình độ và lĩnh vực giáo dục - đào tạo trong các doanh nghiệp, tổ chức.</w:t>
      </w:r>
    </w:p>
    <w:p>
      <w:r>
        <w:t>- Tăng cường ứng dụng công nghệ thông tin trong ghi chép, cập nhật, lưu trữ, xử lý số liệu và khai thác cơ sở dữ liệu cung - cầu lao động.</w:t>
      </w:r>
    </w:p>
    <w:p>
      <w:r>
        <w:t>II. KHỐI LƯỢNG THÔNG TIN THỊ TRƯỜNG LAO ĐỘNG CẦN THU THẬP</w:t>
      </w:r>
    </w:p>
    <w:p>
      <w:r>
        <w:t>1.  Thông tin, dữ liệu về cung lao động gồm thông tin cơ bản về nhân khẩu học, trình độ phổ thông, trình độ chuyên môn, lĩnh vực giáo dục đào tạo và tình trạng việc làm của người lao động (Mẫu số 01 Thông tư số 01/2022/TT-BLĐTBXH ngày 25/01/2022).</w:t>
      </w:r>
    </w:p>
    <w:p>
      <w:r>
        <w:t>2.  Thông tin, dữ liệu về cầu lao động gồm thông tin cơ bản về loại hình, ngành kinh tế, việc sử dụng và nhu cầu tuyển dụng lao động của người sử dụng lao động theo số lượng người sử dụng lao động; số lượng người sử dụng lao động có nhu cầu tuyển dụng lao động (Mẫu số 02 Thông tư số 01/2022/TT-BLĐTBXH; Mẫu số 03a/PL01 ban hành kèm theo Nghị định số 23/2021/NĐ-CP ngày 19/3/2021 của Chính phủ quy định chi tiết tại khoản 3 Điều 37 và Điều 39 của Luật Việc làm về trung tâm dịch vụ việc làm, doanh nghiệp hoạt động dịch vụ việc làm).</w:t>
      </w:r>
    </w:p>
    <w:p>
      <w:r>
        <w:t>3.  Thông tin về người lao động nước ngoài làm việc tại thành phố Hà Nội (Mẫu số 03 Thông tư số 01/2022/TT-BLĐTBXH).</w:t>
      </w:r>
    </w:p>
    <w:p>
      <w:r>
        <w:t>III. NỘI DUNG THU THẬP, LƯU TRỮ, TỔNG HỢP THÔNG TIN THỊ TRƯỜNG LAO ĐỘNG</w:t>
      </w:r>
    </w:p>
    <w:p>
      <w:r>
        <w:t>1. Thu thập thông tin về cung lao động</w:t>
      </w:r>
    </w:p>
    <w:p>
      <w:r>
        <w:t>1.1. Đối tượng thu thập</w:t>
      </w:r>
    </w:p>
    <w:p>
      <w:r>
        <w:t>Đối tượng được thu thập là người từ 15 tuổi trở lên đang thực tế thường trú tại địa bàn nơi thực hiện thu thập thông tin.</w:t>
      </w:r>
    </w:p>
    <w:p>
      <w:r>
        <w:t>1.2. Nội dung thu thập</w:t>
      </w:r>
    </w:p>
    <w:p>
      <w:r>
        <w:t>- Họ, chữ đệm và tên khai sinh; ngày, tháng, năm sinh; giới tính; dân tộc; số định danh cá nhân.</w:t>
      </w:r>
    </w:p>
    <w:p>
      <w:r>
        <w:t>- Trình độ giáo dục phổ thông cao nhất; trình độ chuyên môn kỹ thuật và chuyên ngành đào tạo.</w:t>
      </w:r>
    </w:p>
    <w:p>
      <w:r>
        <w:t>- Công việc chính đang làm (tên công việc; vị thế việc làm; nơi làm việc (tên, loại hình, ngành kinh tế, địa chỉ)).</w:t>
      </w:r>
    </w:p>
    <w:p>
      <w:r>
        <w:t>- Tình trạng thất nghiệp (công việc chính trước khi thất nghiệp, thời gian thất nghiệp).</w:t>
      </w:r>
    </w:p>
    <w:p>
      <w:r>
        <w:t>- Lý do không tham gia hoạt động kinh tế.</w:t>
      </w:r>
    </w:p>
    <w:p>
      <w:r>
        <w:t>- Nhu cầu đào tạo, việc làm.</w:t>
      </w:r>
    </w:p>
    <w:p>
      <w:r>
        <w:t>Khi có sự thay đổi hoặc sai sót về thông tin quy định tại phần nội dung thu thập nêu trên thì cơ quan, tổ chức, cá nhân có trách nhiệm thu thập thông tin tiến hành cập nhật, chỉnh sửa.</w:t>
      </w:r>
    </w:p>
    <w:p>
      <w:r>
        <w:t>2. Thu thập thông tin về cầu lao động</w:t>
      </w:r>
    </w:p>
    <w:p>
      <w:r>
        <w:t>2.1. Đối tượng thu thập</w:t>
      </w:r>
    </w:p>
    <w:p>
      <w:r>
        <w:t>Đối tượng được thu thập là người sử dụng lao động theo quy định tại khoản 2 Điều 3 Bộ luật Lao động, bao gồm: "Người sử dụng lao động là doanh nghiệp, cơ quan, tổ chức, hợp tác xã, hộ gia đình, cá nhân có thuê mướn, sử dụng lao động làm việc cho mình theo thỏa thuận; trường hợp người sử dụng lao động là cá nhân thì phải có năng lực hành vi dân sự đầy đủ".</w:t>
      </w:r>
    </w:p>
    <w:p>
      <w:r>
        <w:t>2.2. Nội dung thu thập</w:t>
      </w:r>
    </w:p>
    <w:p>
      <w:r>
        <w:t>- Việc sử dụng lao động của người sử dụng lao động theo quy định tại khoản 2 Điều 12 Bộ luật Lao động.</w:t>
      </w:r>
    </w:p>
    <w:p>
      <w:r>
        <w:t>- Nhu cầu tuyển dụng lao động của người sử dụng lao động.</w:t>
      </w:r>
    </w:p>
    <w:p>
      <w:r>
        <w:t>Khi có biến động, thay đổi hoặc sai sót về nội dung thông tin quy định tại phần nội dung thu thập nêu trên thì cơ quan, tổ chức, cá nhân có trách nhiệm thu thập thông tin tiến hành cập nhật, chỉnh sửa.</w:t>
      </w:r>
    </w:p>
    <w:p>
      <w:r>
        <w:t>2.3. Quy trình thu thập thông tin</w:t>
      </w:r>
    </w:p>
    <w:p>
      <w:r>
        <w:t>- Quy trình thu thập thông tin sử dụng lao động của người sử dụng lao động thực hiện theo quy định tại Điều 4 Nghị định số 145/2020/NĐ-CP ngày 14/12/2020 của Chính phủ quy định chi tiết và hướng dẫn thi hành một số điều của Bộ luật Lao động về điều kiện lao động và quan hệ lao động.</w:t>
      </w:r>
    </w:p>
    <w:p>
      <w:r>
        <w:t>- Quy trình thu thập, cập nhật thông tin về nhu cầu tuyển dụng lao động của người sử dụng lao động:</w:t>
      </w:r>
    </w:p>
    <w:p>
      <w:r>
        <w:t>+ Thực hiện thu thập thông tin về nhu cầu tuyển dụng lao động của người sử dụng lao động theo nhu cầu của địa phương và đảm bảo thông tin tối thiểu theo Mẫu số 02 Thông tư số 01/2022/TT-BLĐTBXH.</w:t>
      </w:r>
    </w:p>
    <w:p>
      <w:r>
        <w:t>+ Trung tâm Dịch vụ việc làm Hà Nội tổ chức thu thập, cập nhật thường xuyên chi tiết thông tin tuyển dụng của người sử dụng lao động theo Mẫu số 03a/PL01 ban hành kèm theo Nghị định số 23/2021/NĐ-CP ngày 19/3/2021 của Chính phủ quy định chi tiết tại khoản 3 Điều 37 và Điều 39 của Luật Việc làm về trung tâm dịch vụ việc làm, doanh nghiệp hoạt động dịch vụ việc làm.</w:t>
      </w:r>
    </w:p>
    <w:p>
      <w:r>
        <w:t>3. Thu thập thông tin về người lao động nước ngoài làm việc tại thành phố Hà Nội</w:t>
      </w:r>
    </w:p>
    <w:p>
      <w:r>
        <w:t>3.1. Đối tượng thu thập</w:t>
      </w:r>
    </w:p>
    <w:p>
      <w:r>
        <w:t>Đối tượng thu thập là người lao động nước ngoài làm việc tại Việt Nam theo quy định tại Bộ luật Lao động.</w:t>
      </w:r>
    </w:p>
    <w:p>
      <w:r>
        <w:t>3.2. Nội dung thu thập</w:t>
      </w:r>
    </w:p>
    <w:p>
      <w:r>
        <w:t>- Họ và tên; ngày, tháng, năm sinh; giới tính; quốc tịch; số hộ chiếu; giấy phép lao động.</w:t>
      </w:r>
    </w:p>
    <w:p>
      <w:r>
        <w:t>- Trình độ chuyên môn đào tạo và chuyên ngành đào tạo.</w:t>
      </w:r>
    </w:p>
    <w:p>
      <w:r>
        <w:t>- Vị trí công việc; chức danh công việc; hình thức làm việc; loại hình doanh nghiệp, tổ chức làm việc; kinh nghiệm làm việc; chứng chỉ hành nghề (nếu có).</w:t>
      </w:r>
    </w:p>
    <w:p>
      <w:r>
        <w:t>- Địa điểm và thời gian làm việc.</w:t>
      </w:r>
    </w:p>
    <w:p>
      <w:r>
        <w:t>Khi có sự thay đổi hoặc sai sót về nội dung thông tin quy định tại các nội dung trên thì cơ quan, tổ chức, cá nhân có trách nhiệm thu thập thông tin tiến hành cập nhật, chỉnh sửa.</w:t>
      </w:r>
    </w:p>
    <w:p>
      <w:r>
        <w:t>3.3. Quy trình thu thập</w:t>
      </w:r>
    </w:p>
    <w:p>
      <w:r>
        <w:t>Từ hệ thống thông tin, dữ liệu: người lao động nước ngoài không thuộc diện cấp giấy phép lao động; cấp, cấp lại, gia hạn và thu hồi giấy phép lao động theo quy định của pháp luật lao động về người lao động nước ngoài làm việc tại Việt Nam, tiến hành thu thập, cập nhật thông tin, dữ liệu lên hệ thống lưu trữ, tổng hợp theo Mẫu số 03 Thông tư số 01/2022/TT-BLĐTBXH.</w:t>
      </w:r>
    </w:p>
    <w:p>
      <w:r>
        <w:t>IV. SẢN PHẨM THU THẬP, LƯU TRỮ, TỔNG HỢP THÔNG TIN THỊ TRƯỜNG LAO ĐỘNG</w:t>
      </w:r>
    </w:p>
    <w:p>
      <w:r>
        <w:t>1.  Cơ sở dữ liệu cung lao động (lực lượng lao động, lao động có việc làm, lao động qua đào tạo, cơ cấu lao động...).</w:t>
      </w:r>
    </w:p>
    <w:p>
      <w:r>
        <w:t>2.  Cơ sở dữ liệu cầu lao động (số lượng người sử dụng lao động, số lượng lao động; nhu cầu tuyển dụng lao động thường xuyên, 06 tháng cuối năm chia theo ngành nghề, trình độ...).</w:t>
      </w:r>
    </w:p>
    <w:p>
      <w:r>
        <w:t>3.  Cơ sở dữ liệu về người lao động nước ngoài làm việc tại thành phố Hà Nội (họ tên, giới tính, trình độ, chuyên môn đào tạo, vị trí công việc, nghề công việc, quốc tịch, thời gian làm việc...).</w:t>
      </w:r>
    </w:p>
    <w:p>
      <w:r>
        <w:t>V. LỰC LƯỢNG ĐIỀU TRA, GIÁM SÁT, NHẬP TIN</w:t>
      </w:r>
    </w:p>
    <w:p>
      <w:r>
        <w:t>1. Điều tra viên</w:t>
      </w:r>
    </w:p>
    <w:p>
      <w:r>
        <w:t>- Về phần Cung lao động: Điều tra viên bao gồm đội ngũ cán bộ phụ trách công tác văn hóa - xã hội, Trưởng thôn, Tổ trưởng tổ dân phố (và các đoàn thể khác nếu cần) của các xã, phường, thị trấn trên địa bàn thành phố Hà Nội.</w:t>
      </w:r>
    </w:p>
    <w:p>
      <w:r>
        <w:t>- Về phần Cầu lao động: Điều tra viên là người có chuyên môn và kinh nghiệm tham gia các cuộc điều tra, có tinh thần trách nhiệm, nhiệt tình với công việc và có khả năng vận động quần chúng, được huấn luyện về nghiệp vụ điều tra. Lực lượng điều tra viên gồm: Cán bộ phòng Lao động - Thương binh và Xã hội các quận, huyện, thị xã, Ban Quản lý khu Công nghệ cao Hòa Lạc, Ban Quản lý các Khu công nghiệp và chế xuất Hà Nội, Trung tâm Dịch vụ việc làm Hà Nội và lực lượng có liên quan (các đơn vị chủ động lựa chọn lực lượng điều tra viên đáp ứng được yêu cầu của công việc).</w:t>
      </w:r>
    </w:p>
    <w:p>
      <w:r>
        <w:t>2. Giám sát viên</w:t>
      </w:r>
    </w:p>
    <w:p>
      <w:r>
        <w:t>- Lực lượng giám sát viên là cán bộ phòng chuyên môn thuộc Sở Lao động - Thương binh và Xã hội và Trung tâm Dịch vụ việc làm Hà Nội, là người có nghiệp vụ, kinh nghiệm tham gia giám sát, có trách nhiệm cao trong công việc.</w:t>
      </w:r>
    </w:p>
    <w:p>
      <w:r>
        <w:t>- Giám sát quá trình ghi phiếu tại các địa bàn được phân công phụ trách, hướng dẫn, giải quyết các vướng mắc phát sinh trong quá trình điều tra tại địa bàn.</w:t>
      </w:r>
    </w:p>
    <w:p>
      <w:r>
        <w:t>3. Nhân lực nhập tin vào phần mềm</w:t>
      </w:r>
    </w:p>
    <w:p>
      <w:r>
        <w:t>Trung tâm Dịch vụ việc làm Hà Nội chủ động lựa chọn nhân lực nhập tin nhằm đảm bảo chất lượng, chính xác và tiến độ theo Kế hoạch.</w:t>
      </w:r>
    </w:p>
    <w:p>
      <w:r>
        <w:t>VI. TIẾN ĐỘ TRIỂN KHAI THU THẬP THÔNG TIN THỊ TRƯỜNG LAO ĐỘNG</w:t>
      </w:r>
    </w:p>
    <w:p>
      <w:r>
        <w:t>- Tháng 5, 6 năm 2023: Xây dựng, ban hành Kế hoạch thu thập, lưu trữ, tổng hợp thông tin thị trường lao động thành phố Hà Nội năm 2023.</w:t>
      </w:r>
    </w:p>
    <w:p>
      <w:r>
        <w:t>- Tháng 7 năm 2023: Rà soát kiểm tra số liệu thông tin cung, cầu lao động; xây dựng dự toán kinh phí, hợp đồng với các đơn vị, chuyên gia về công nghệ thông tin để nâng cấp phần mềm Cung lao động (bổ sung các thông tin theo quy định, bổ sung các biểu mẫu báo cáo, sửa đổi các biểu mẫu báo cáo phù hợp), xây dựng phần mềm cầu lao động, phần mềm thu thập thông tin người lao động nước ngoài làm việc tại thành phố Hà Nội; Tổ chức hội nghị tập huấn triển khai Kế hoạch thu thập, lưu trữ, tổng hợp thông tin thị trường lao động trên địa bàn thành phố Hà Nội năm 2023.</w:t>
      </w:r>
    </w:p>
    <w:p>
      <w:r>
        <w:t>UBND các quận, huyện, thị xã chủ động xây dựng kế hoạch triển khai, lựa chọn lực lượng điều tra viên, tổ chức tập huấn nghiệp vụ để triển khai điều tra, thu thập, lưu trữ, tổng hợp thông tin thị trường lao động. Ký kết hợp đồng công việc giữa Trung tâm Dịch vụ việc làm Hà Nội với phòng Lao động - Thương binh và Xã hội các quận, huyện, thị xã.</w:t>
      </w:r>
    </w:p>
    <w:p>
      <w:r>
        <w:t>- Tháng 8, 9/2023: UBND các quận, huyện, thị xã, Ban Quản lý khu Công nghệ cao Hòa Lạc, Ban Quản lý các Khu công nghiệp và chế xuất Hà Nội và UBND các xã, phường, thị trấn triển khai tổ chức công tác ghi chép, cập nhật thông tin của các hộ gia đình, các doanh nghiệp trên địa bàn quản lý (thời gian bắt đầu thực hiện từ ngày 01/08 đến ngày 15/9/2023).</w:t>
      </w:r>
    </w:p>
    <w:p>
      <w:r>
        <w:t>- Từ ngày 15/9/2023 đến trước ngày 30/9/2023: UBND các xã, phường, thị trấn tổng hợp và báo cáo thông tin thị trường lao động gửi UBND các quận, huyện, thị xã (qua phòng Lao động - Thương binh và Xã hội).</w:t>
      </w:r>
    </w:p>
    <w:p>
      <w:r>
        <w:t>- Từ ngày 30/9/2023 đến ngày 15/10/2023:</w:t>
      </w:r>
    </w:p>
    <w:p>
      <w:r>
        <w:t>+ UBND các quận, huyện, thị xã, Ban Quản lý khu Công nghệ cao Hòa Lạc, Ban Quản lý các Khu công nghiệp và chế xuất Hà Nội rà soát, tổng hợp Phiếu điều tra cung, cầu lao động bàn giao về Sở Lao động - Thương binh và Xã hội (qua Trung tâm Dịch vụ việc làm Hà Nội).</w:t>
      </w:r>
    </w:p>
    <w:p>
      <w:r>
        <w:t>Sở Lao động - Thương binh và Xã hội chỉ đạo Trung tâm Dịch vụ việc làm Hà Nội theo dõi, đôn đốc về tiến độ điều tra, tiến độ bàn giao phiếu cũng như các công việc liên quan đến ghi chép, cập nhật cung - cầu lao động.</w:t>
      </w:r>
    </w:p>
    <w:p>
      <w:r>
        <w:t>+ Phòng Việc làm - An toàn lao động (Sở Lao động - Thương binh và Xã hội) chuyển thông tin về người lao động là công dân nước ngoài làm việc tại Việt Nam để Trung tâm Dịch vụ việc làm Hà Nội nhập tin.</w:t>
      </w:r>
    </w:p>
    <w:p>
      <w:r>
        <w:t>- Từ ngày 15/10 đến ngày 15/11/2023: Trung tâm Dịch vụ việc làm Hà Nội tổ chức nhập tin và tổng hợp thông tin trên địa bàn Thành phố, nhập tin theo hình thức cuốn chiếu; làm thủ tục thanh, quyết toán kinh phí theo hợp đồng, đảm bảo đúng tiến độ; Chuyển tải dữ liệu thị trường lao động của Thành phố vào hệ thống Cơ sở dữ liệu thị trường lao động Quốc gia theo hướng dẫn của Bộ Lao động - Thương binh và Xã hội.</w:t>
      </w:r>
    </w:p>
    <w:p>
      <w:r>
        <w:t>Sau khi nghiệm thu phiếu cập nhật, điều tra, căn cứ chất lượng điều tra, giao Sở Lao động - Thương binh và Xã hội tổ chức phúc tra (nếu cần thiết).</w:t>
      </w:r>
    </w:p>
    <w:p>
      <w:r>
        <w:t>VII. TỔ CHỨC THỰC HIỆN</w:t>
      </w:r>
    </w:p>
    <w:p>
      <w:r>
        <w:t>1. Sở Lao động - Thương binh và Xã hội</w:t>
      </w:r>
    </w:p>
    <w:p>
      <w:r>
        <w:t>- Tổ chức tập huấn nghiệp vụ ghi chép thông tin thị trường lao động cho đội ngũ cán bộ của Ban Quản lý khu Công nghệ cao Hòa Lạc, Ban Quản lý các Khu Công nghiệp và Chế xuất Hà Nội; phòng Lao động - Thương binh và Xã hội các quận, huyện, thị xã và các đơn vị liên quan.</w:t>
      </w:r>
    </w:p>
    <w:p>
      <w:r>
        <w:t>- Chỉ đạo Trung tâm Dịch vụ việc làm Hà Nội:</w:t>
      </w:r>
    </w:p>
    <w:p>
      <w:r>
        <w:t>+ Hướng dẫn, phối hợp với UBND các quận, huyện, thị xã, đơn vị liên quan về nghiệp vụ ghi chép và tổng hợp báo cáo cung, cầu lao động năm 2023 trên địa bàn Thành phố đảm bảo đúng tiến độ quy định; theo dõi tiến độ, tháo gỡ khó khăn, hướng dẫn các đơn vị trong quá trình ghi chép; tiếp nhận, kiểm tra rà soát Phiếu cập nhật thông tin thị trường lao động; nhập tin vào phần mềm, tổng hợp, phân tích và chuyển tải dữ liệu thị trường lao động của Thành phố vào hệ thống cơ sở dữ liệu thị trường lao động Quốc gia theo hướng dẫn của Bộ Lao động - Thương binh và Xã hội. Tham mưu ứng dụng công nghệ thông tin trong ghi chép, cập nhật, lưu trữ, xử lý, phân tích và khai thác cơ sở dữ liệu cung - cầu lao động, xây dựng các báo cáo phục vụ công tác quản lý Nhà nước về thị trường lao động, phát triển nguồn nhân lực của các địa phương và trên địa bàn Thành phố.</w:t>
      </w:r>
    </w:p>
    <w:p>
      <w:r>
        <w:t>+ Xây dựng kế hoạch, tổ chức thu thập thông tin thị trường lao động thuộc phạm vi, trách nhiệm được giao.</w:t>
      </w:r>
    </w:p>
    <w:p>
      <w:r>
        <w:t>+ Tổ chức thu thập, cập nhật, lưu trữ và tổng hợp nhu cầu tuyển dụng lao động của người sử dụng lao động vào hệ thống cơ sở dữ liệu việc làm để kết nối cung - cầu lao động.</w:t>
      </w:r>
    </w:p>
    <w:p>
      <w:r>
        <w:t>+ Báo cáo công tác thu thập, lưu trữ, tổng hợp thông tin thị trường lao động thuộc phạm vi trách nhiệm gửi Sở Lao động - Thương binh và Xã hội.</w:t>
      </w:r>
    </w:p>
    <w:p>
      <w:r>
        <w:t>+ Hướng dẫn, hỗ trợ phòng Lao động - Thương binh và Xã hội các quận, huyện, thị xã về nghiệp vụ thu thập thông tin, cập nhật, khai thác, quản lý, sử dụng, lưu trữ dữ liệu cung lao động, thông tin thị trường lao động.</w:t>
      </w:r>
    </w:p>
    <w:p>
      <w:r>
        <w:t>+ Kết xuất thông tin cung lao động năm 2023 theo các biểu mẫu quy định; tổ chức lưu trữ, khai thác, sử dụng, dự báo và cung cấp thông tin thị trường lao động cho các tổ chức, cá nhân theo quy định của pháp luật.</w:t>
      </w:r>
    </w:p>
    <w:p>
      <w:r>
        <w:t>- Hướng dẫn, đôn đốc các đơn vị, doanh nghiệp, tổ chức sử dụng lao động trên địa bàn thành phố Hà Nội tổng hợp báo cáo theo quy định.</w:t>
      </w:r>
    </w:p>
    <w:p>
      <w:r>
        <w:t>- Kiểm tra, giám sát việc ghi chép, tổ chức theo dõi quá trình cập nhật, xử lý thông tin tại các quận, huyện, thị xã, Trung tâm Dịch vụ việc làm Hà Nội.</w:t>
      </w:r>
    </w:p>
    <w:p>
      <w:r>
        <w:t>- Tổng hợp, báo cáo thông tin thị trường lao động theo quy định (Biểu mẫu số 04 Thông tư số 01/2022/TT-BLĐTBXH) và báo cáo đột xuất theo yêu cầu của cơ quan có thẩm quyền.</w:t>
      </w:r>
    </w:p>
    <w:p>
      <w:r>
        <w:t>- Tiếp nhận, chia sẻ thông tin, dữ liệu từ các cơ quan liên quan và bảo mật các thông tin được cung cấp theo đúng các quy định.</w:t>
      </w:r>
    </w:p>
    <w:p>
      <w:r>
        <w:t>2. Sở Tài chính</w:t>
      </w:r>
    </w:p>
    <w:p>
      <w:r>
        <w:t>Trên cơ sở đề xuất của các đơn vị và khả năng cân đối ngân sách, phối hợp với các đơn vị liên quan, tham mưu UBND Thành phố bố trí kinh phí thực hiện Kế hoạch theo quy định hiện hành.</w:t>
      </w:r>
    </w:p>
    <w:p>
      <w:r>
        <w:t>3. Sở Kế hoạch và Đầu tư</w:t>
      </w:r>
    </w:p>
    <w:p>
      <w:r>
        <w:t>Phối hợp cung cấp thông tin, chia sẻ dữ liệu về tên, mã số, địa chỉ, ngành nghề kinh doanh chính, người đại diện theo pháp luật của doanh nghiệp, tình trạng doanh nghiệp (đăng ký mới, đang hoạt động, ngừng hoạt động, giải thể) khi có đề nghị.</w:t>
      </w:r>
    </w:p>
    <w:p>
      <w:r>
        <w:t>4. Bảo hiểm xã hội Thành phố; Cục thuế thành phố Hà Nội</w:t>
      </w:r>
    </w:p>
    <w:p>
      <w:r>
        <w:t>Phối hợp cung cấp thông tin, chia sẻ dữ liệu về tổ chức sử dụng lao động, tình hình tăng, giảm lao động cho Sở Lao động - Thương binh và Xã hội (khi có đề nghị).</w:t>
      </w:r>
    </w:p>
    <w:p>
      <w:r>
        <w:t>5. Sở Thông tin và Truyền thông</w:t>
      </w:r>
    </w:p>
    <w:p>
      <w:r>
        <w:t>Hướng dẫn Trung tâm Dịch vụ việc làm Hà Nội xây dựng phần mềm tổng hợp, quản lý thông tin thị trường lao động (khi có đề nghị).</w:t>
      </w:r>
    </w:p>
    <w:p>
      <w:r>
        <w:t>6. Ban Quản lý khu Công nghệ cao Hòa Lạc; Ban Quản lý các Khu công nghiệp và chế xuất Hà Nội</w:t>
      </w:r>
    </w:p>
    <w:p>
      <w:r>
        <w:t>- Hướng dẫn các điều tra viên thực hiện các nhiệm vụ tổ chức thu thập thông tin người sử dụng lao động và tuyển dụng lao động thuộc phạm vi quản lý.</w:t>
      </w:r>
    </w:p>
    <w:p>
      <w:r>
        <w:t>- Kiểm tra giám sát và đôn đốc điều tra viên về việc triển khai cập nhật thông tin người sử dụng lao động và tuyển dụng lao động. Chịu trách nhiệm về tiến độ, chất lượng và số lượng điều tra đảm bảo theo yêu cầu, tổng hợp và báo cáo thông tin thị trường lao động theo quy định và báo cáo đột xuất theo yêu cầu của cơ quan có thẩm quyền.</w:t>
      </w:r>
    </w:p>
    <w:p>
      <w:r>
        <w:t>- Chỉ đạo các phòng, ban nghiệp vụ có liên quan tham mưu, chủ động xây dựng Kế hoạch thu thập, lưu trữ, tổng hợp thông tin thị trường lao động năm 2023 thuộc khu vực quản lý.</w:t>
      </w:r>
    </w:p>
    <w:p>
      <w:r>
        <w:t>7. UBND các quận, huyện, thị xã</w:t>
      </w:r>
    </w:p>
    <w:p>
      <w:r>
        <w:t>- Xây dựng kế hoạch, tổ chức hội nghị tập huấn, triển khai công tác thu thập, lưu trữ thông tin cung lao động trên địa bàn.</w:t>
      </w:r>
    </w:p>
    <w:p>
      <w:r>
        <w:t>- Chỉ đạo phòng Lao động - Thương binh và Xã hội; Ủy ban nhân dân các xã, phường, thị trấn thực hiện việc thu thập thông tin ban đầu và biến động, thay đổi hoặc sai sót về nội dung thông tin phần cung và cầu lao động vào Phiếu thông tin về cung - cầu lao động (Mẫu số 01, 02 Thông tư số 01/2022/TT-BLĐTBXH) và thực hiện các nhiệm vụ được phân công theo quy định.</w:t>
      </w:r>
    </w:p>
    <w:p>
      <w:r>
        <w:t>- Chỉ đạo phòng Lao động - Thương binh và Xã hội, phối hợp với Chi cục Thống kê, các cơ quan có liên quan thực hiện công tác kiểm tra, giám sát việc ghi chép thu thập thông tin thị trường lao động trên địa bàn, xử lý thông tin, tổng hợp, báo cáo kết quả thu thập thông tin.</w:t>
      </w:r>
    </w:p>
    <w:p>
      <w:r>
        <w:t>- Chỉ đạo tổ chức thực hiện công tác lưu trữ, quản lý thông tin thị trường lao động; công tác tổng hợp và phổ biến thông tin thị trường lao động tại cấp huyện, cấp xã theo hướng dẫn.</w:t>
      </w:r>
    </w:p>
    <w:p>
      <w:r>
        <w:t>- Tổ chức thu thập thông tin cung - cầu lao động trên địa bàn quản lý.</w:t>
      </w:r>
    </w:p>
    <w:p>
      <w:r>
        <w:t>- Kiểm tra, giám sát việc thu thập thông tin thị trường lao động; tổng hợp và báo cáo thông tin thị trường lao động theo quy định và báo cáo đột xuất theo yêu cầu của cơ quan có thẩm quyền.</w:t>
      </w:r>
    </w:p>
    <w:p>
      <w:r>
        <w:t>- Có trách nhiệm tổng hợp thông tin cung - cầu lao động của các xã, phường, thị trấn và bàn giao đúng tiến độ về Trung tâm Dịch vụ việc làm Hà Nội thuộc Sở Lao động - Thương binh và Xã hội.</w:t>
      </w:r>
    </w:p>
    <w:p>
      <w:r>
        <w:t>VIII. KINH PHÍ THỰC HIỆN</w:t>
      </w:r>
    </w:p>
    <w:p>
      <w:r>
        <w:t>- Sở Lao động - Thương binh và Xã hội có trách nhiệm lập dự toán, chỉ đạo Trung tâm Dịch vụ việc làm Hà Nội (đơn vị được Sở giao nhiệm vụ, kinh phí) phân bổ kinh phí hỗ trợ cho Ban Quản lý khu Công nghệ cao Hòa Lạc, Ban Quản lý các Khu công nghiệp và chế xuất Hà Nội, UBND các quận, huyện, thị xã để tổ chức thu thập và xử lý thông tin cung - cầu lao động năm 2023 từ nguồn ngân sách Thành phố cấp (Kinh phí thực hiện đã được UBND Thành phố phê duyệt tại Quyết định số 4969/QĐ-UBND ngày 10/12/2022 về việc giao chỉ tiêu Kế hoạch kinh tế - xã hội và dự toán thu, chi ngân sách năm 2023 của thành phố Hà Nội).</w:t>
      </w:r>
    </w:p>
    <w:p>
      <w:r>
        <w:t>- Kinh phí nhập tin và công việc liên quan của Trung tâm Dịch vụ việc làm Hà Nội thuộc Sở Lao động - Thương binh và Xã hội thực hiện theo dự toán được giao năm 2023.</w:t>
      </w:r>
    </w:p>
    <w:p>
      <w:r>
        <w:t>Ngoài kinh phí hỗ trợ ở trên, đề nghị UBND các quận, huyện, thị xã bố trí bổ sung kinh phí địa phương để triển khai có hiệu quả công tác thu thập, xử lý thông tin cung - cầu lao động năm 2023.</w:t>
      </w:r>
    </w:p>
    <w:p>
      <w:r>
        <w:t>Trong quá trình thực hiện có khó khăn, vướng mắc phản ánh kịp thời gửi Sở Lao động - Thương binh và Xã hội để tổng hợp, đề xuất, báo cáo UBND Thành phố xem xét, giải quyết./.</w:t>
      </w:r>
    </w:p>
    <w:p>
      <w:r>
        <w:t>Nơi nhận:</w:t>
      </w:r>
    </w:p>
    <w:p>
      <w:r>
        <w:t>- Bộ LĐTB&amp;XH;</w:t>
      </w:r>
    </w:p>
    <w:p>
      <w:r>
        <w:t>- Chủ tịch UBND Thành phố;</w:t>
      </w:r>
    </w:p>
    <w:p>
      <w:r>
        <w:t>- Phó Chủ tịch TT Lê Hồng Sơn;</w:t>
      </w:r>
    </w:p>
    <w:p>
      <w:r>
        <w:t>- Phó Chủ tịch Vũ Thu Hà;</w:t>
      </w:r>
    </w:p>
    <w:p>
      <w:r>
        <w:t>- Các đơn vị có tên trong Kế hoạch;</w:t>
      </w:r>
    </w:p>
    <w:p>
      <w:r>
        <w:t>- VPUB: CVP, PCVP P.T.T. Huyền;</w:t>
      </w:r>
    </w:p>
    <w:p>
      <w:r>
        <w:t>Phòng KGVX, KTTH, TH;</w:t>
      </w:r>
    </w:p>
    <w:p>
      <w:r>
        <w:t>- Lưu: VT, KGVX.</w:t>
      </w:r>
    </w:p>
    <w:p>
      <w:r>
        <w:t>TM. ỦY BAN NHÂN DÂN</w:t>
      </w:r>
    </w:p>
    <w:p>
      <w:r>
        <w:t>KT. CHỦ TỊCH</w:t>
      </w:r>
    </w:p>
    <w:p>
      <w:r>
        <w:t>PHÓ CHỦ TỊCH</w:t>
      </w:r>
    </w:p>
    <w:p>
      <w:r>
        <w:t>Vũ Thu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