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17/KH-UBND triển khai công tác giáo dục nghề nghiệp trên địa bàn Thành phố Hà Nội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13/01/2025</w:t>
            </w:r>
          </w:p>
        </w:tc>
      </w:tr>
      <w:tr>
        <w:tc>
          <w:tcPr>
            <w:tcW w:type="dxa" w:w="4320"/>
          </w:tcPr>
          <w:p>
            <w:r>
              <w:t>Ngày hiệu lực</w:t>
            </w:r>
          </w:p>
        </w:tc>
        <w:tc>
          <w:tcPr>
            <w:tcW w:type="dxa" w:w="4320"/>
          </w:tcPr>
          <w:p>
            <w:r>
              <w:t>13/01/2025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17/KH-UBND</w:t>
      </w:r>
    </w:p>
    <w:p>
      <w:r>
        <w:t>Hà Nội, ngày 13 tháng 01 năm 2025</w:t>
      </w:r>
    </w:p>
    <w:p>
      <w:r>
        <w:t>KẾ HOẠCH</w:t>
      </w:r>
    </w:p>
    <w:p>
      <w:r>
        <w:t>TRIỂN KHAI CÔNG TÁC GIÁO DỤC NGHỀ NGHIỆP TRÊN ĐỊA BÀN THÀNH PHỐ HÀ NỘI NĂM 2025</w:t>
      </w:r>
    </w:p>
    <w:p>
      <w:r>
        <w:t>Thực hiện các kế hoạch của UBND Thành phố: Số 10/KH-UBND ngày 14/01/2021 về việc thực hiện Chỉ thị số 24/CT-TTg ngày 28/5/2020 của Thủ tướng Chính phủ về đẩy mạnh phát triển nhân lực có kỹ năng nghề, góp phần nâng cao năng suất lao động và tăng năng lực cạnh tranh quốc gia trong tình hình mới; số 177/KH-UBND ngày 28/6/2022 về việc thực hiện Chiến lược phát triển giáo dục nghề nghiệp thành phố Hà Nội đến năm 2025, tầm nhìn đến năm 2045; số 23/KH-UBND ngày 26/01/2024 về việc Triển khai Kế hoạch số 181-KH/TU ngày 05/10/2023 của Thành ủy Hà Nội thực hiện Chỉ thị số 21-CT/TW ngày 04/5/2023 của Ban Bí thư Trung ương Đảng “Về tiếp tục đổi mới, phát triển và nâng cao chất lượng giáo dục nghề nghiệp đến năm 2030, tầm nhìn đến năm 2045”; UBND Thành phố ban hành Kế hoạch triển khai công tác giáo dục nghề nghiệp trên địa bàn thành phố Hà Nội năm 2025, cụ thể như sau:</w:t>
      </w:r>
    </w:p>
    <w:p>
      <w:r>
        <w:t>I. Mục đích, yêu cầu</w:t>
      </w:r>
    </w:p>
    <w:p>
      <w:r>
        <w:t>1. Mục đích</w:t>
      </w:r>
    </w:p>
    <w:p>
      <w:r>
        <w:t>- Cụ thể hoá các nội dung, nhiệm vụ, giải pháp trọng tâm triển khai công tác đổi mới, phát triển và nâng cao chất lượng giáo dục nghề nghiệp (GDNN) trên địa bàn Thành phố; Gắn kết công tác giáo dục nghề nghiệp với các nhiệm vụ phát triển kinh tế - xã hội của Thành phố trong tình hình mới; góp phần nâng cao tỷ lệ lao động qua đào tạo, gắn đào tạo nghề với giải quyết việc làm, phát triển kinh tế và đảm bảo an sinh xã hội trên địa bàn Thành phố.</w:t>
      </w:r>
    </w:p>
    <w:p>
      <w:r>
        <w:t>- Thu hút sự tham gia của học sinh, phụ huynh, doanh nghiệp và người lao động trong việc thực hiện chính sách đào tạo nghề, góp phần tích cực nâng cao nhận thức của xã hội về giáo dục nghề nghiệp, tạo sự chuyển biến trong công tác phân luồng học sinh trung học cơ sở (THCS), trung học phổ thông (THPT) vào GDNN; Thúc đẩy chuyển dịch cơ cấu lao động trong thời kỳ hội nhập và ứng dụng khoa học công nghệ trong thực hiện cuộc Cách mạng công nghiệp lần thứ 4;</w:t>
      </w:r>
    </w:p>
    <w:p>
      <w:r>
        <w:t>2. Yêu cầu</w:t>
      </w:r>
    </w:p>
    <w:p>
      <w:r>
        <w:t>- Đẩy mạnh công tác tuyên truyền các chính sách của Nhà nước, Thành phố về giáo dục nghề nghiệp; Đẩy mạnh ứng dụng công nghệ thông tin, chuyển đổi số trong lĩnh vực giáo dục nghề nghiệp.</w:t>
      </w:r>
    </w:p>
    <w:p>
      <w:r>
        <w:t>- Triển khai đồng bộ nhiều giải pháp trong công tác giáo dục nghề nghiệp nhằm nâng cao hiệu quả công tác tuyển sinh, chất lượng đào tạo và tay nghề người lao động; Góp phần nâng cao năng lực cạnh tranh cấp tỉnh, thu hút doanh nghiệp và các nhà đầu tư tham gia vào công tác giáo dục nghề nghiệp và giải quyết việc làm cho lao động trên địa bàn Thành phố.</w:t>
      </w:r>
    </w:p>
    <w:p>
      <w:r>
        <w:t>II. Chỉ tiêu</w:t>
      </w:r>
    </w:p>
    <w:p>
      <w:r>
        <w:t>1.  Các cơ sở giáo dục nghề nghiệp và cơ sở có hoạt động giáo dục nghề nghiệp (gọi chung là cơ sở GDNN) sẽ thực hiện đào tạo cho 240.000 lượt người (cao đẳng 26.500, trung cấp 31.000, sơ cấp và dưới 3 tháng 182.500).</w:t>
      </w:r>
    </w:p>
    <w:p>
      <w:r>
        <w:t>2.  Phấn đấu Tỷ lệ lao động qua đào tạo đạt 75%; trong đó, tỷ lệ lao động có bằng cấp, chứng chỉ đạt 55%.</w:t>
      </w:r>
    </w:p>
    <w:p>
      <w:r>
        <w:t>(Chi tiết theo Phụ lục 1)</w:t>
      </w:r>
    </w:p>
    <w:p>
      <w:r>
        <w:t>III. Nhiệm vụ, giải pháp thực hiện</w:t>
      </w:r>
    </w:p>
    <w:p>
      <w:r>
        <w:t>1. Xây dựng, phát triển không gian truyền thông giáo dục nghề nghiệp trên địa bàn Thành phố</w:t>
      </w:r>
    </w:p>
    <w:p>
      <w:r>
        <w:t>- Tăng cường tuyên truyền, phổ biến chủ trương chính sách của Đảng, pháp luật của Nhà nước; các văn bản chỉ đạo của Thành phố về phát triển nguồn nhân lực, về giáo dục nghề nghiệp; thống nhất nhận thức về giáo dục nghề nghiệp là một bộ phận của hệ thống giáo dục quốc dân, cùng với giáo dục đại học hình thành cơ cấu hoàn chỉnh góp phần đào tạo và nâng cao chất lượng nguồn nhân lực.</w:t>
      </w:r>
    </w:p>
    <w:p>
      <w:r>
        <w:t>- Tuyên truyền sâu rộng đến người dân về các chính sách hỗ trợ đào tạo nghề cho người lao động thuộc các đối tượng theo quy định trên địa bàn Thành phố, góp phần triển khai kịp thời các chủ trương, chính sách khuyến khích học nghề của Thành phố; Nâng cao nhận thức của doanh nghiệp về lợi ích của giáo dục nghề nghiệp đối với sự nghiệp phát triển bền vững của doanh nghiệp, chủ động tham gia, đóng góp tích cực vào các hoạt động đào tạo trong lĩnh vực giáo dục nghề nghiệp.</w:t>
      </w:r>
    </w:p>
    <w:p>
      <w:r>
        <w:t>- Xây dựng phát triển không gian truyền thông giáo dục nghề nghiệp thông qua hệ thống Cổng thông tin, website của các cơ quan quản lý nhà nước có liên quan, các cơ sở GDNN, các cơ quan báo chí, truyền hình; qua hệ thống internet; trên phương tiện thông tin đại chúng tại các khu vực đông dân cư, công viên, khu du lịch, đường giao thông, trên các phương tiện công cộng. Đa dạng hóa các hình thức tuyên truyền, xây dựng tin, bài, chuyên mục trên báo chí; tuyên truyền trên hệ thống thông tin cơ sở trong đó tập trung tuyên truyền trên đài truyền thanh cơ sở về giáo dục nghề nghiệp, bảo đảm thông tin tin cậy, đầy đủ, kịp thời, phù hợp với từng nhóm đối tượng về hình ảnh, vị thế, thông điệp quốc gia về giáo dục nghề nghiệp, ngày Kỹ năng lao động Việt Nam, Tuần lễ Kỹ năng nghề...</w:t>
      </w:r>
    </w:p>
    <w:p>
      <w:r>
        <w:t>2. Tiếp tục triển khai công tác hướng nghiệp và phân luồng học sinh sau tốt nghiệp THCS, THPT tham gia học nghề</w:t>
      </w:r>
    </w:p>
    <w:p>
      <w:r>
        <w:t>- Tăng cường công tác giáo dục định hướng nghề nghiệp trong các trường THCS, THPT, trung tâm giáo dục nghề nghiệp - giáo dục thường xuyên; Xây dựng cơ chế chính sách hỗ trợ học phí đối với học sinh tốt nghiệp THCS, THPT tham gia học nghề trình độ trung cấp, cao đẳng trên địa bàn Thành phố, góp phần thực hiện có hiệu quả Kế hoạch số 219/KH-UBND ngày 04/12/2018 của UBND</w:t>
      </w:r>
    </w:p>
    <w:p>
      <w:r>
        <w:t>Thành phố về việc triển khai Đề án “Giáo dục hướng nghiệp và định hướng phân luồng học sinh trong giáo dục phổ thông giai đoạn 2018 - 2025” theo Quyết định số 522/QĐ-TTg ngày 14/5/2018 của Thủ tướng Chính phủ.</w:t>
      </w:r>
    </w:p>
    <w:p>
      <w:r>
        <w:t>- Tổ chức Ngày hội gắn kết giáo dục nghề nghiệp Thủ đô với thị trường lao động năm 2025, tạo điều kiện thuận lợi để các cơ sở GDNN tiếp cận học sinh tại các trường THCS, THPT, trung tâm giáo dục nghề nghiệp - giáo dục thường xuyên để giới thiệu, tuyên truyền, tư vấn, định hướng nghề nghiệp, góp phần thúc đẩy công tác phân luồng cho học sinh tốt nghiệp cấp THCS, THPT tham gia học nghề.</w:t>
      </w:r>
    </w:p>
    <w:p>
      <w:r>
        <w:t>3. Nâng cao năng lực hoạt động của các cơ sở giáo dục nghề nghiệp; Đẩy nhanh chuyển đổi số trong các cơ sở giáo dục nghề nghiệp</w:t>
      </w:r>
    </w:p>
    <w:p>
      <w:r>
        <w:t>- Triển khai Đề án nâng cao chất lượng giáo dục nghề nghiệp trên địa bàn Thành phố giai đoạn 2025 - 2030, định hướng đến năm 2035.</w:t>
      </w:r>
    </w:p>
    <w:p>
      <w:r>
        <w:t>- Tăng cường công tác thanh tra, kiểm tra hoạt động của các cơ sở giáo dục nghề nghiệp, kịp thời xử lý các vi phạm trong hoạt động giáo dục nghề nghiệp trên địa bàn Thành phố.</w:t>
      </w:r>
    </w:p>
    <w:p>
      <w:r>
        <w:t>- Phát triển các hoạt động giáo dục nghề nghiệp trên môi trường số, đẩy mạnh và tăng cường ứng dụng khoa học công nghệ, công nghệ thông tin trong công tác quản lý, hoạt động dạy học, phương pháp dạy học, kiểm tra của các cơ sở giáo dục nghề nghiệp; Ứng dụng số hóa vào công tác quản lý đào tạo và quản trị cơ sở giáo dục nghề nghiệp.</w:t>
      </w:r>
    </w:p>
    <w:p>
      <w:r>
        <w:t>- Thu hút và có cơ chế chính sách sử dụng lực lượng lao động có tay nghề cao trong các doanh nghiệp tham gia hoạt động đào tạo tại các cơ sở giáo dục nghề nghiệp; Thúc đẩy tinh thần khởi nghiệp, đổi mới sáng tạo và tự tạo việc làm của học sinh, sinh viên trong các cơ sở giáo dục nghề nghiệp; Tạo điều kiện thuận lợi, hỗ trợ để học sinh, sinh viên hình thành, hiện thực hóa các ý tưởng, dự án khởi nghiệp trong thời gian học tập tại các cơ sở giáo dục nghề nghiệp.</w:t>
      </w:r>
    </w:p>
    <w:p>
      <w:r>
        <w:t>4. Đẩy mạnh công tác đào tạo nghề gắn với doanh nghiệp, đào tạo, đào tạo lại, bồi dưỡng nâng cao tay nghề cho lao động trong các doanh nghiệp vừa và nhỏ; Gắn đào tạo với giải quyết việc làm</w:t>
      </w:r>
    </w:p>
    <w:p>
      <w:r>
        <w:t>- Đẩy mạnh đào tạo nghề theo nhu cầu, đặt hàng của doanh nghiệp; Tập trung đào tạo đối với những ngành, nghề xã hội và thị trường có nhu cầu cao, gắn với chương trình phát triển kinh tế xã hội của Thành phố và từng địa phương, góp phần chuyển dịch cơ cấu lao động, cơ cấu kinh tế tăng cơ hội tìm kiếm việc làm bền vững cho người lao động.</w:t>
      </w:r>
    </w:p>
    <w:p>
      <w:r>
        <w:t>- Tăng cường gắn kết chặt chẽ giữa: Nhà nước - Nhà trường - Doanh nghiệp trong các hoạt động giáo dục nghề nghiệp; đẩy mạnh sự tham gia của các doanh nghiệp vào hoạt động giáo dục nghề nghiệp, tạo sự liên kết giữa người lao động, doanh nghiệp và cơ sở đào tạo, liên kết với các cơ sở giáo dục nghề nghiệp trong đào tạo và giải quyết việc làm, tuyển dụng và sử dụng người lao động đã qua đào tạo hoặc có chứng chỉ kỹ năng nghề quốc gia theo quy định của pháp luật.</w:t>
      </w:r>
    </w:p>
    <w:p>
      <w:r>
        <w:t>- Hỗ trợ đào tạo, bồi dưỡng kỹ thuật chuyên môn, kỹ năng nghề, kỹ năng mềm cho lao động đang làm việc trong các doanh nghiệp nhỏ và vừa trên địa bàn Thành phố nhằm nâng cao năng suất, chất lượng hiệu quả lao động, ổn định vị trí việc làm và tăng thu nhập sau đào tạo của lao động, hỗ trợ doanh nghiệp nhỏ và vừa thu hẹp khoảng cách về trình độ công nghệ, chất lượng nguồn nhân lực, nâng cao năng lực cạnh tranh trong quá trình hội nhập kinh tế khu vực và quốc tế.</w:t>
      </w:r>
    </w:p>
    <w:p>
      <w:r>
        <w:t>5. Phát triển đội ngũ nhà giáo, nghệ nhân, chuyên gia, người dạy nghề và cán bộ quản lý trong giáo dục nghề nghiệp</w:t>
      </w:r>
    </w:p>
    <w:p>
      <w:r>
        <w:t>- Tổ chức tập huấn nâng cao trình độ chuyên môn, kỹ năng quản lý, năng lực số, ứng dụng công nghệ thông tin vào công tác giảng dạy và quản lý cho nhà giáo và cán bộ quản lý giáo dục nghề nghiệp tại các cơ sở GDNN. Trong đó tập trung phát triển năng lực số cho đội ngũ nhà giáo và cán bộ quản lý giáo dục nghề nghiệp theo hướng hiện đại, chất lượng cao, tiếp cận chuẩn của các nước tiên tiến; thường xuyên cập nhật, bồi dưỡng kiến thức, tay nghề cho đội ngũ nhà giáo, chuyên gia, người dạy nghề.</w:t>
      </w:r>
    </w:p>
    <w:p>
      <w:r>
        <w:t>- Tổ chức đoàn nhà giáo, cán bộ quản lý Thành phố đi tham quan, trao đổi và học tập kinh nghiệm với một số tỉnh, thành phố về các nội dung liên quan trong lĩnh vực giáo dục nghề nghiệp.</w:t>
      </w:r>
    </w:p>
    <w:p>
      <w:r>
        <w:t>6. Công tác xây dựng, đổi mới chương trình, giáo trình và phương thức đào tạo</w:t>
      </w:r>
    </w:p>
    <w:p>
      <w:r>
        <w:t>- Tiếp tục xây dựng mới, chỉnh sửa và cập nhật chương trình, giáo trình đào tạo, trọng tâm là các ngành nghề khoa học, kỹ thuật và công nghệ, trong đó ưu tiên các ngành công nghệ thông tin, công nghệ mới, công nghệ cao và chuyển đổi số; Đổi mới đồng bộ chương trình, giáo trình đào tạo gắn với chuẩn đầu ra theo quy định của khung trình độ quốc gia về giáo dục nghề nghiệp, phù hợp với thực tiễn sản xuất tại các doanh nghiệp, bắt kịp xu hướng thay đổi, phát triển của khoa học công nghệ và nhu cầu của thị trường lao động.</w:t>
      </w:r>
    </w:p>
    <w:p>
      <w:r>
        <w:t>- Xây dựng, chỉnh sửa và phát triển chương trình, nội dung đào tạo các cấp trình độ giáo dục nghề nghiệp phù hợp yêu cầu của chuyển đổi số; Xây dựng số hóa chương trình đào tạo để triển khai đào tạo trên nền tảng số.</w:t>
      </w:r>
    </w:p>
    <w:p>
      <w:r>
        <w:t>7. Đẩy mạnh hợp tác quốc tế về giáo dục nghề nghiệp</w:t>
      </w:r>
    </w:p>
    <w:p>
      <w:r>
        <w:t>- Mở rộng hợp tác quốc tế để trao đổi và học tập kinh nghiệm của các nước, đặc biệt là các nước thành công trong phát triển giáo dục nghề nghiệp. Khuyến khích hợp tác với cơ sở giáo dục nghề nghiệp của các nước phát triển và trao đổi chương trình đào tạo, trao đổi nhà giáo, chuyên gia đào tạo; chuyển giao công nghệ, phương pháp giảng dạy.</w:t>
      </w:r>
    </w:p>
    <w:p>
      <w:r>
        <w:t>- Tổ chức đoàn giáo viên, cán bộ quản lý Thành phố đi tham quan, trao đổi và học tập kinh nghiệm của các nước, đặc biệt là các nước thành công trong phát triển giáo dục nghề nghiệp.</w:t>
      </w:r>
    </w:p>
    <w:p>
      <w:r>
        <w:t>- Tăng cường công tác ôn luyện và nâng cao chất lượng, hiệu quả tham gia tại các kỳ thi kỹ năng nghề quốc tế của học sinh, sinh viên trong các cơ sở giáo dục nghề nghiệp trên địa bàn Thành phố.</w:t>
      </w:r>
    </w:p>
    <w:p>
      <w:r>
        <w:t>8. Triển khai chính sách đào tạo nghề trình độ sơ cấp, dưới 3 tháng; xây dựng định mức kinh tế - kỹ thuật, đơn giá đào tạo</w:t>
      </w:r>
    </w:p>
    <w:p>
      <w:r>
        <w:t>- Xây dựng kế hoạch đào tạo nghề trình độ sơ cấp, dưới 3 tháng trên địa bàn thành phố Hà Nội năm 2025; Đảm bảo đúng đối tượng, chất lượng và hiệu quả đào tạo, gắn đào tạo với giải quyết việc làm ổn định, tăng thu nhập cho người lao động trên địa bàn Thành phố.</w:t>
      </w:r>
    </w:p>
    <w:p>
      <w:r>
        <w:t>- Tiếp tục rà soát danh mục các ngành, nghề đào tạo trình độ sơ cấp, dưới 03 tháng trên địa bàn Thành phố để kịp thời cập nhật, điều chỉnh, bổ sung và thay thế danh mục các ngành nghề đào tạo, phù hợp với xu hướng của thị trường lao động, nhu cầu thực tế và đặc thù phát triển kinh tế, xã hội của Thủ đô.</w:t>
      </w:r>
    </w:p>
    <w:p>
      <w:r>
        <w:t>- Tiếp tục triển khai xây dựng định mức kinh tế kỹ thuật, giá dịch vụ đào tạo đối với các nghề trình độ sơ cấp, dưới 03 tháng áp dụng trong lĩnh vực giáo dục nghề nghiệp trên địa bàn Thành phố.</w:t>
      </w:r>
    </w:p>
    <w:p>
      <w:r>
        <w:t>- Đề xuất danh mục nghề đào tạo trình độ cao đẳng, trung cấp; xây dựng định mức kinh tế - kỹ thuật, đơn giá đào tạo đối với các nghề trình độ cao đẳng, trung cấp áp dụng trong lĩnh vực giáo dục nghề nghiệp trên địa bàn Thành phố.</w:t>
      </w:r>
    </w:p>
    <w:p>
      <w:r>
        <w:t>9. Tổ chức các hoạt động phong trào chuyên môn</w:t>
      </w:r>
    </w:p>
    <w:p>
      <w:r>
        <w:t>- Tổ chức hội thao, hội diễn văn nghệ học sinh - sinh viên các cơ sở giáo dục nghề nghiệp thành phố Hà Nội.</w:t>
      </w:r>
    </w:p>
    <w:p>
      <w:r>
        <w:t>- Tổ chức Hội thi thiết bị đào tạo tự làm Thành phố và tham dự Hội thi thiết bị đào tạo tự làm toàn quốc năm 2025.</w:t>
      </w:r>
    </w:p>
    <w:p>
      <w:r>
        <w:t>- Tổ chức Kỳ thi kỹ năng nghề Thành phố, tham gia thi Kỹ năng nghề toàn quốc, khu vực ASEAN.</w:t>
      </w:r>
    </w:p>
    <w:p>
      <w:r>
        <w:t>- Tuyên dương, khen thưởng học sinh sinh viên, nhà giáo, cơ sở GDNN, doanh nghiệp có thành tích, đóng góp cho phát triển giáo dục nghề nghiệp Thủ đô, hướng tới chào mừng kỷ niệm 43 năm ngày Nhà giáo Việt Nam 20/11/2025.</w:t>
      </w:r>
    </w:p>
    <w:p>
      <w:r>
        <w:t>(Danh mục nhiệm vụ trọng tâm chi tiết theo Phụ lục 2)</w:t>
      </w:r>
    </w:p>
    <w:p>
      <w:r>
        <w:t>IV. Kinh phí</w:t>
      </w:r>
    </w:p>
    <w:p>
      <w:r>
        <w:t>1. Nguồn ngân sách Thành phố bố trí hằng năm theo phân cấp ngân sách Nhà nước hiện hành. Nguồn vốn lồng ghép trong các chương trình mục tiêu quốc gia, chương trình, kế hoạch, dự án khác. Nguồn vốn vay ưu đãi nước ngoài, vốn ODA.</w:t>
      </w:r>
    </w:p>
    <w:p>
      <w:r>
        <w:t>2. Nguồn thu từ học phí và các nguồn thu hợp pháp khác theo quy định của pháp luật. Huy động của các tổ chức, cá nhân trong, ngoài nước và các nguồn thu từ quỹ hợp pháp khác theo quy định của pháp luật.</w:t>
      </w:r>
    </w:p>
    <w:p>
      <w:r>
        <w:t>V. Tổ chức thực hiện</w:t>
      </w:r>
    </w:p>
    <w:p>
      <w:r>
        <w:t>1. Sở Lao động - Thương binh và Xã hội</w:t>
      </w:r>
    </w:p>
    <w:p>
      <w:r>
        <w:t>- Là cơ quan thường trực, chủ trì, phối hợp với các Sở, ngành liên quan, UBND các quận, huyện, thị xã tổ chức thực hiện kế hoạch.</w:t>
      </w:r>
    </w:p>
    <w:p>
      <w:r>
        <w:t>- Tham mưu UBND Thành phố triển khai Đề án nâng cao chất lượng giáo dục nghề nghiệp trên địa bàn Thành phố giai đoạn 2025 - 2030, định hướng đến năm 2035.</w:t>
      </w:r>
    </w:p>
    <w:p>
      <w:r>
        <w:t>- Chủ trì, phối hợp với các sở, ngành liên quan, các quận, huyện, thị xã và các cơ sở GDNN: Đề xuất danh mục nghề trình độ cao đẳng, trung cấp, sơ cấp và dưới 3 tháng; Xây dựng Bộ định mức kinh tế kỹ thuật, giá dịch vụ đào tạo nghề; Xây dựng chính sách hỗ trợ học phí học nghề đối với học sinh tốt nghiệp THCS, THPT thường trú tại Hà Nội tham gia học nghề trình độ trung cấp, cao đẳng.</w:t>
      </w:r>
    </w:p>
    <w:p>
      <w:r>
        <w:t>- Chủ trì, phối hợp với các cơ quan truyền thông: cung cấp thông tin về các hoạt động triển khai và kết quả thực hiện công tác giáo dục nghề nghiệp trên địa bàn Thành phố; Tổ chức các chương trình tư vấn hướng nghiệp, tuyển sinh; Tổ chức Ngày hội gắn kết giáo dục nghề nghiệp Thủ đô với thị trường lao động năm 2025.</w:t>
      </w:r>
    </w:p>
    <w:p>
      <w:r>
        <w:t>- Phối hợp với Sở Giáo dục và Đào tạo tham mưu các giải pháp triển khai đẩy mạnh phân luồng học sinh sau tốt nghiệp THCS, THPT tham gia học nghề; tăng cường hỗ trợ công tác liên thông giữa giáo dục nghề nghiệp với các bậc học khác trong hệ thống giáo dục quốc dân.</w:t>
      </w:r>
    </w:p>
    <w:p>
      <w:r>
        <w:t>- Phối hợp với các Sở: Khoa học và Công nghệ, Thông tin và Truyền thông đẩy mạnh hoạt động nghiên cứu khoa học, phát triển công nghệ, chuyển đổi số trong lĩnh vực đào tạo nguồn nhân lực; Hỗ trợ khởi nghiệp và đổi mới sáng tạo của học sinh, sinh viên trong các cơ sở giáo dục nghề nghiệp.</w:t>
      </w:r>
    </w:p>
    <w:p>
      <w:r>
        <w:t>- Chỉ đạo các cơ sở giáo dục nghề nghiệp trên địa bàn Thành phố đẩy mạnh công tác tuyển sinh, đào tạo, đổi mới, nâng cao chất lượng giáo dục nghề nghiệp Thủ đô, thích ứng với tình hình mới để hoàn thành chỉ tiêu, kế hoạch tuyển sinh, đào tạo đề ra năm 2025.</w:t>
      </w:r>
    </w:p>
    <w:p>
      <w:r>
        <w:t>- Tổ chức đào tạo, bồi dưỡng kỹ năng nghề cho giáo viên nước CHDCND Lào theo nội dung kế hoạch đã dược phê duyệt.</w:t>
      </w:r>
    </w:p>
    <w:p>
      <w:r>
        <w:t>- Tổ chức Đoàn giáo viên, cán bộ quản lý Thành phố đi tham quan, trao đổi và học tập kinh nghiệm với một số tỉnh, thành phố về các nội dung liên quan trong lĩnh vực giáo dục nghề nghiệp; tham quan, trao đổi và học tập kinh nghiệm của các nước, đặc biệt là các nước thành công trong phát triển giáo dục nghề nghiệp.</w:t>
      </w:r>
    </w:p>
    <w:p>
      <w:r>
        <w:t>- Tổ chức các hoạt động phong trào chuyên môn cấp Thành phố, tham dự cấp toàn quốc theo định kỳ.</w:t>
      </w:r>
    </w:p>
    <w:p>
      <w:r>
        <w:t>- Tổng hợp báo cáo kết quả thực hiện công tác giáo dục nghề nghiệp trên địa bàn Thành phố năm 2025 báo cáo UBND Thành phố.</w:t>
      </w:r>
    </w:p>
    <w:p>
      <w:r>
        <w:t>2. Sở Giáo dục và Đào tạo</w:t>
      </w:r>
    </w:p>
    <w:p>
      <w:r>
        <w:t>- Chủ trì, phối hợp với các sở, ngành, UBND các quận, huyện, thị xã tổ chức tuyên truyền về chủ trương chính sách phân luồng sau khi tốt nghiệp THCS, THPT cho cha mẹ học sinh và học sinh các trường trung học cơ sở, trung học phổ thông trên địa bàn.</w:t>
      </w:r>
    </w:p>
    <w:p>
      <w:r>
        <w:t>- Thực hiện tuyên truyền, phổ biến nội dung kế hoạch đến các trường trung học cơ sở, trường trung học phổ thông, trung tâm giáo dục nghề nghiệp - giáo dục thường xuyên trên địa bàn Thành phố. Tăng cường hỗ trợ công tác liên thông giữa giáo dục nghề nghiệp với các bậc học khác trong hệ thống giáo dục quốc dân.</w:t>
      </w:r>
    </w:p>
    <w:p>
      <w:r>
        <w:t>- Hướng dẫn việc triển khai kết nối, chia sẻ thông tin, dữ liệu học sinh tốt nghiệp cấp THCS, THPT để các cơ sở giáo dục nghề nghiệp tổ chức tư vấn hướng nghiệp, tuyển sinh giáo dục nghề nghiệp.</w:t>
      </w:r>
    </w:p>
    <w:p>
      <w:r>
        <w:t>- Phối hợp với Sở Lao động - Thương binh và Xã hội xây dựng chính sách hỗ trợ học phí học nghề đối với học sinh tốt nghiệp THCS, THPT thường trú tại Hà Nội tham gia học nghề trình độ trung cấp, cao đẳng.</w:t>
      </w:r>
    </w:p>
    <w:p>
      <w:r>
        <w:t>3. Sở Kế hoạch và Đầu tư</w:t>
      </w:r>
    </w:p>
    <w:p>
      <w:r>
        <w:t>- Chủ trì cân đối, bố trí nguồn vốn chi đầu tư phát triển thực hiện đầu tư đối với trường trung cấp, cao đẳng công lập thuộc Thành phố theo nội dung Đề án nâng cao chất lượng giáo dục nghề nghiệp trên địa bàn Thành phố giai đoạn 2025 - 2030, định hướng đến năm 2035.</w:t>
      </w:r>
    </w:p>
    <w:p>
      <w:r>
        <w:t>- Chủ trì, tham mưu xây dựng quy định thuộc thẩm quyền của UBND Thành phố về việc tiếp nhận nguồn tài trợ của các tổ chức, doanh nghiệp trong và ngoài nước đầu tư cho các cơ sở giáo dục nghề của Thành phố để đào tạo và phát triển nguồn nhân lực; Hướng dẫn các cơ sở giáo dục nghề nghiệp thu hút các nguồn lực trong và ngoài nước để đầu tư phát triển cho giáo dục nghề nghiệp theo quy định.</w:t>
      </w:r>
    </w:p>
    <w:p>
      <w:r>
        <w:t>4. Sở Tài chính</w:t>
      </w:r>
    </w:p>
    <w:p>
      <w:r>
        <w:t>Trên cơ sở đề xuất của các đơn vị và khả năng cân đối ngân sách, tham mưu UBND Thành phố bố trí kinh phí chi thường xuyên từ nguồn ngân sách cấp Thành phố để triển khai các nhiệm vụ tại kế hoạch theo quy định.</w:t>
      </w:r>
    </w:p>
    <w:p>
      <w:r>
        <w:t>5. Sở Nội vụ</w:t>
      </w:r>
    </w:p>
    <w:p>
      <w:r>
        <w:t>Phối hợp với Sở Lao động - Thương binh và Xã hội triển khai các nội dung kế hoạch; phối hợp với các cơ quan, đơn vị tổ chức đào tạo, bồi dưỡng, nâng cao năng lực đối với đội ngũ công chức, viên chức quản lý giáo dục nghề nghiệp và viên chức chuyên môn, nghiệp vụ lĩnh vực giáo dục nghề nghiệp.</w:t>
      </w:r>
    </w:p>
    <w:p>
      <w:r>
        <w:t>6. Sở Nông nghiệp và Phát triển nông thôn</w:t>
      </w:r>
    </w:p>
    <w:p>
      <w:r>
        <w:t>- Phối hợp với Sở Lao động - Thương binh và Xã hội triển khai xây dựng định mức kinh tế kỹ thuật, giá dịch vụ đào tạo và tổ chức đào tạo các nghề trình độ sơ cấp, đào tạo dưới 3 tháng trên địa bàn thành phố Hà Nội.</w:t>
      </w:r>
    </w:p>
    <w:p>
      <w:r>
        <w:t>- Tích cực tuyên truyền, nâng cao nhận thức về công tác đào tạo nghề nông nghiệp cho lao động nông thôn và chủ trương, xu hướng sản xuất nông nghiệp trong giai đoạn tới.</w:t>
      </w:r>
    </w:p>
    <w:p>
      <w:r>
        <w:t>7. Sở Khoa học và Công nghệ</w:t>
      </w:r>
    </w:p>
    <w:p>
      <w:r>
        <w:t>Chủ trì, phối hợp với Sở Lao động - Thương binh và Xã hội cùng các đơn vị liên quan đẩy mạnh hoạt động nghiên cứu khoa học, phát triển công nghệ, chuyển đổi số trong lĩnh vực đào tạo nguồn nhân lực; Nghiên cứu, hỗ trợ tạo</w:t>
      </w:r>
    </w:p>
    <w:p>
      <w:r>
        <w:t>điều kiện cho các cơ sở giáo dục nghề nghiệp tham gia triển khai nhiệm vụ của Quỹ phát triển khoa học quốc gia, Quỹ đổi mới công nghệ quốc gia và của các Chương trình khoa học công nghệ của Quốc gia và Thành phố (Chương trình hỗ trợ đổi mới công nghệ; Đề án hỗ trợ hệ sinh thái khởi nghiệp ...).</w:t>
      </w:r>
    </w:p>
    <w:p>
      <w:r>
        <w:t>8. Sở Thông tin và Truyền thông</w:t>
      </w:r>
    </w:p>
    <w:p>
      <w:r>
        <w:t>- Phối hợp Sở Lao động - Thương binh và Xã hội, các Sở, ngành liên quan cung cấp thông tin, đề nghị các cơ quan báo chí Thành phố, báo chí Trung ương và địa phương có Chương trình phối hợp công tác với Thành phố, chỉ đạo hệ thống thông tin cơ sở tuyên truyền chủ trương của Đảng, chính sách pháp luật của nhà nước về phát triển nguồn nhân lực, giáo dục nghề nghiệp và công tác triển khai Kế hoạch trên địa bàn Thành phố. Qua đó, góp phần nâng cao nhận thức về vai trò của việc học và đào tạo nghề trong chiến lược phát triển kinh tế - xã hội, giải quyết việc làm và đảm bảo an sinh xã hội</w:t>
      </w:r>
    </w:p>
    <w:p>
      <w:r>
        <w:t>- Phối hợp với Sở Lao động - Thương binh và Xã hội trong việc xây dựng, ban hành các văn bản chỉ đạo, đẩy mạnh triển khai các hoạt động giáo dục nghề nghiệp trên môi trường số, tăng cường ứng dụng công nghệ thông tin trong quản lý, hoạt động dạy học.</w:t>
      </w:r>
    </w:p>
    <w:p>
      <w:r>
        <w:t>9. Sở Ngoại vụ</w:t>
      </w:r>
    </w:p>
    <w:p>
      <w:r>
        <w:t>- Chủ trì, đề xuất, phối hợp với Sở Lao động - Thương binh và Xã hội và các đơn vị liên quan thực hiện tổ chức Đoàn giáo viên, cán bộ quản lý Thành phố đi trao đổi và học tập kinh nghiệm của các nước, đặc biệt là các nước thành công trong phát triển giáo dục nghề nghiệp.</w:t>
      </w:r>
    </w:p>
    <w:p>
      <w:r>
        <w:t>- Phối hợp với Sở Lao động - Thương binh và Xã hội tổ chức đào tạo, bồi dưỡng kỹ năng nghề cho giáo viên nước CHDCND Lào theo nội dung kế hoạch đã dược phê duyệt.</w:t>
      </w:r>
    </w:p>
    <w:p>
      <w:r>
        <w:t>10. Hiệp hội doanh nghiệp vừa và nhỏ Thành phố; Ban Quản lý các Khu công nghiệp và chế xuất Hà Nội; Ban Quản lý Khu Công nghệ cao Hòa Lạc ;  Hội Doanh nghiệp trẻ Hà Nội</w:t>
      </w:r>
    </w:p>
    <w:p>
      <w:r>
        <w:t>Thực hiện tuyên truyền, phổ biến nội dung kế hoạch đến các doanh nghiệp; Phối hợp và tạo điều kiện cho các cơ sở giáo dục nghề nghiệp triển khai đào tạo, bồi dưỡng, đào tạo lại, nâng cao tay nghề cho lao động trong các doanh nghiệp vừa và nhỏ.</w:t>
      </w:r>
    </w:p>
    <w:p>
      <w:r>
        <w:t>11. Thành Đoàn Hà Nội</w:t>
      </w:r>
    </w:p>
    <w:p>
      <w:r>
        <w:t>Phối hợp với Sở Lao động - Thương binh và Xã hội tổ chức các chương trình tư vấn hướng nghiệp, tuyên truyền chủ trương, chính sách, pháp luật về giáo dục nghề nghiệp, tầm quan trọng của kỹ năng lao động và cơ hội việc làm, thu nhập ổn định cuộc sống; Tuyên truyền về các chương trình hỗ trợ học sinh, sinh viên khởi nghiệp trong các cơ sở giáo dục nghề nghiệp trên địa bàn Thành phố đến các đoàn viên, thanh niên; Phối hợp tổ chức Ngày hội gắn kết giáo dục nghề nghiệp Thủ đô với thị trường lao động năm 2025.</w:t>
      </w:r>
    </w:p>
    <w:p>
      <w:r>
        <w:t>12. Các Sở, ban, ngành Thành phố</w:t>
      </w:r>
    </w:p>
    <w:p>
      <w:r>
        <w:t>Căn cứ chức năng, nhiệm vụ được giao, phối hợp chặt chẽ với Sở Lao động - Thương binh và Xã hội tổ chức thực hiện Kế hoạch.</w:t>
      </w:r>
    </w:p>
    <w:p>
      <w:r>
        <w:t>13. Đề nghị Ủy ban MTTQ Việt Nam thành phố Hà Nội và các đoàn thể chính trị Thành phố</w:t>
      </w:r>
    </w:p>
    <w:p>
      <w:r>
        <w:t>Chủ động, phối hợp với các đơn vị, địa phương tham gia triển khai thực hiện các nội dung của kế hoạch; Tuyên truyền, hướng dẫn, vận động nhân dân; đoàn viên, hội viên tích cực tham gia thực hiện kế hoạch có hiệu quả; Phối hợp lồng ghép các nội dung của kế hoạch vào các nội dung, kế hoạch, chương trình, đề án có liên quan của đơn vị mình để triển khai thực hiện năm 2025.</w:t>
      </w:r>
    </w:p>
    <w:p>
      <w:r>
        <w:t>14. UBND các quận, huyện và thị xã</w:t>
      </w:r>
    </w:p>
    <w:p>
      <w:r>
        <w:t>- Xây dựng kế hoạch phát triển giáo dục nghề nghiệp phù hợp với tình hình thực tế của địa phương; bố trí kinh phí triển khai kế hoạch đào tạo nghề trình độ sơ cấp, dưới 3 tháng theo quy định.</w:t>
      </w:r>
    </w:p>
    <w:p>
      <w:r>
        <w:t>- Tổ chức tuyên truyền, phổ biến đến nhân dân của địa phương về chế độ, chính sách liên quan về giáo dục nghề nghiệp; đẩy mạnh công tác tư vấn hướng nghiệp và phân luồng học sinh tốt nghiệp THCS, THPT tham gia học nghề trình độ trung cấp, cao đẳng theo chỉ tiêu được giao tại kế hoạch này.</w:t>
      </w:r>
    </w:p>
    <w:p>
      <w:r>
        <w:t>- Tăng cường công tác kiểm tra, giám sát hoạt động giáo dục nghề nghiệp của các cơ sở giáo dục nghề nghiệp tại địa phương.</w:t>
      </w:r>
    </w:p>
    <w:p>
      <w:r>
        <w:t>15. Các cơ sở giáo dục nghề nghiệp, cơ sở hoạt động giáo dục nghề nghiệp trên địa bàn Thành phố</w:t>
      </w:r>
    </w:p>
    <w:p>
      <w:r>
        <w:t>- Chủ động triển khai Đề án nâng cao chất lượng giáo dục nghề nghiệp trên địa bàn Thành phố giai đoạn 2025 - 2030, định hướng đến năm 2035.</w:t>
      </w:r>
    </w:p>
    <w:p>
      <w:r>
        <w:t>- Tập trung thực hiện đồng bộ các giải pháp theo nội dung kế hoạch nhằm đẩy mạnh công tác tuyển sinh, đào tạo, góp phần nâng cao tỷ lệ lao động qua đào tạo và chất lượng công tác giáo dục nghề nghiệp Thủ đô.</w:t>
      </w:r>
    </w:p>
    <w:p>
      <w:r>
        <w:t>- Phát triển các hoạt động giáo dục nghề nghiệp trên môi trường số, đẩy mạnh và tăng cường ứng dụng khoa học công nghệ, công nghệ thông tin trong công tác quản lý, hoạt động dạy học, phương pháp dạy học, kiểm tra của các cơ sở giáo dục nghề nghiệp; Xây dựng chỉnh sửa và phát triển chương trình, nội dung đào tạo các cấp trình độ giáo dục nghề nghiệp phù hợp yêu cầu của chuyển đổi số; Thực hiện số hóa chương trình đào tạo để triển khai đào tạo trên nền tảng số.</w:t>
      </w:r>
    </w:p>
    <w:p>
      <w:r>
        <w:t>- Xây dựng, cải tạo, nâng cấp cơ sở vật chất và đầu tư trang thiết bị đào tạo góp phần cải thiện và nâng cao chất lượng đào tạo, đáp ứng yêu cầu của doanh nghiệp và thị trường lao động.</w:t>
      </w:r>
    </w:p>
    <w:p>
      <w:r>
        <w:t>- Đẩy mạnh hoạt động gắn kết với doanh nghiệp, đào tạo theo nhu cầu của doanh nghiệp; Gắn đào tạo với giải quyết việc làm cho học sinh, sinh viên sau khi tốt nghiệp; Khuyến khích, tạo điều kiện và hỗ trợ học sinh, sinh viên trong các hoạt động khởi nghiệp đổi mới sáng tạo.</w:t>
      </w:r>
    </w:p>
    <w:p>
      <w:r>
        <w:t>- Tích cực tham gia các hoạt động phong trào chuyên môn, thi đua lập thành tích dạy tốt, học tốt chào mừng kỷ niệm 43 năm ngày Nhà giáo Việt Nam 20/11/2025.</w:t>
      </w:r>
    </w:p>
    <w:p>
      <w:r>
        <w:t>VI. Chế độ báo cáo</w:t>
      </w:r>
    </w:p>
    <w:p>
      <w:r>
        <w:t>1. Các Sở, ban, ngành, đoàn thể Thành phố, UBND các quận, huyện, thị xã, các cơ quan liên quan căn cứ chức năng, nhiệm vụ được giao báo cáo kết quả thực hiện gửi Sở Lao động - Thương binh và Xã hội tổng hợp chung trước ngày 15/12/2025.</w:t>
      </w:r>
    </w:p>
    <w:p>
      <w:r>
        <w:t>2. Sở Lao động - Thương binh và Xã hội tổng hợp báo cáo kết quả thực hiện kế hoạch, báo cáo UBND Thành phố trước ngày 31/12/2025.</w:t>
      </w:r>
    </w:p>
    <w:p>
      <w:r>
        <w:t>Ủy ban nhân dân Thành phố đề nghị Ủy ban Mặt trận Tổ quốc Việt Nam thành phố Hà Nội, các đoàn thể chính trị Thành phố; yêu cầu các Sở, ban, ngành, Ủy ban nhân dân các quận, huyện, thị xã tổ chức thực hiện hiệu quả kế hoạch, hoàn thành chỉ tiêu, kế hoạch giáo dục nghề nghiệp đề ra năm 2025./.</w:t>
      </w:r>
    </w:p>
    <w:p>
      <w:r>
        <w:t>Nơi nhận:</w:t>
      </w:r>
    </w:p>
    <w:p>
      <w:r>
        <w:t>- Bộ Lao động Thương binh và Xã hội;</w:t>
      </w:r>
    </w:p>
    <w:p>
      <w:r>
        <w:t>- Chủ tịch UBND Thành phố;</w:t>
      </w:r>
    </w:p>
    <w:p>
      <w:r>
        <w:t>- Phó Chủ tịch UBND TP Vũ Thu Hà;</w:t>
      </w:r>
    </w:p>
    <w:p>
      <w:r>
        <w:t>- Các đơn vị có tên trong kế hoạch;</w:t>
      </w:r>
    </w:p>
    <w:p>
      <w:r>
        <w:t>- VPUB: CVP, PCVP P.T.T.Huyền, Phòng KGVX, KTTH, KT;</w:t>
      </w:r>
    </w:p>
    <w:p>
      <w:r>
        <w:t>- Lưu: VT, KGVX.</w:t>
      </w:r>
    </w:p>
    <w:p>
      <w:r>
        <w:t>TM. ỦY BAN NHÂN DÂN</w:t>
      </w:r>
    </w:p>
    <w:p>
      <w:r>
        <w:t>KT. CHỦ TỊCH</w:t>
      </w:r>
    </w:p>
    <w:p>
      <w:r>
        <w:t>PHÓ CHỦ TỊCH</w:t>
      </w:r>
    </w:p>
    <w:p>
      <w:r>
        <w:t>Vũ Thu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