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năm 2024 thực hiện Chiến lược quốc gia về thu hút, trọng dụng nhân tài đến năm 2030, tầm nhìn đến năm 2050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17/KH-UBND</w:t>
      </w:r>
    </w:p>
    <w:p>
      <w:r>
        <w:t>Lạng Sơn, ngày 21 tháng 01 năm 2024</w:t>
      </w:r>
    </w:p>
    <w:p>
      <w:r>
        <w:t>KẾ HOẠCH</w:t>
      </w:r>
    </w:p>
    <w:p>
      <w:r>
        <w:t>THỰC HIỆN CHIẾN LƯỢC QUỐC GIA VỀ THU HÚT, TRỌNG DỤNG NHÂN TÀI ĐẾN NĂM 2030, TẦM NHÌN ĐẾN NĂM 2050 TRÊN ĐỊA BÀN TỈNH LẠNG SƠN</w:t>
      </w:r>
    </w:p>
    <w:p>
      <w:r>
        <w:t>Thực hiện Quyết định số 899/QĐ-TTg ngày 31/7/2023 của Thủ tướng Chính phủ phê duyệt Chiến lược quốc gia về thu hút, trọng dụng nhân tài đến năm 2030, tầm nhìn đến năm 2050, UBND tỉnh Lạng Sơn xây dựng Kế hoạch thực hiện, cụ thể như sau:</w:t>
      </w:r>
    </w:p>
    <w:p>
      <w:r>
        <w:t>I. MỤC TIÊU, YÊU CẦU</w:t>
      </w:r>
    </w:p>
    <w:p>
      <w:r>
        <w:t>1. Mục tiêu chung</w:t>
      </w:r>
    </w:p>
    <w:p>
      <w:r>
        <w:t>Xây dựng và thực hiện có hiệu quả các chính sách, giải pháp đột phá để thu hút và trọng dụng nhân tài (cả trong và ngoài tỉnh) đến năm 2030, tầm nhìn đến 2050, đặc biệt trong các ngành, lĩnh vực mũi nhọn như: Khoa học và công nghệ; giáo dục và đào tạo; văn hóa; y tế; thông tin và truyền thông; chuyển đổi số; xây dựng; giao thông; thủy lợi,... Qua đó, tạo bước chuyển biến trong việc huy động có hiệu quả nguồn nhân lực cho những ngành, lĩnh vực phù hợp sự phát triển của tỉnh, góp phần tạo nguồn chuyên gia, trí thức, người có trình độ chuyên môn, nghiệp vụ cao để tham mưu, tư vấn cho tỉnh giải quyết tốt các vấn đề thực tiễn đặt ra, góp phần hoàn thành các mục tiêu, nhiệm vụ phát triển tỉnh Lạng Sơn theo Nghị quyết Đại hội đại biểu Đảng bộ tỉnh lần thứ XVII, nhiệm kỳ 2020 - 2025.</w:t>
      </w:r>
    </w:p>
    <w:p>
      <w:r>
        <w:t>2. Mục tiêu cụ thể</w:t>
      </w:r>
    </w:p>
    <w:p>
      <w:r>
        <w:t>2.1. Mục tiêu đến năm 2025</w:t>
      </w:r>
    </w:p>
    <w:p>
      <w:r>
        <w:t>- Triển khai thực hiện các quy định của pháp luật và khung chính sách thu hút, trọng dụng nhân tài do Chính phủ ban hành trong các lĩnh vực: lãnh đạo, quản lý; kinh tế, khoa học và công nghệ, giáo dục và đào tạo, y tế, văn hóa; thông tin và truyền thông; chuyển đổi số...; thực hiện có hiệu quả chính sách khuyến khích cán bộ, công chức, viên chức học tập nâng cao trình độ chuyên môn, góp phần thực hiện các khâu đột phá về phát triển nguồn nhân lực chất lượng cao, thúc đẩy phát triển nhanh và bền vững về khoa học, công nghệ và đổi mới sáng tạo; tạo lập môi trường văn hóa xã hội lành mạnh, bảo đảm việc bảo tồn, phát huy các giá trị văn hóa, đạo đức xã hội; thúc đẩy phát triển nhanh và bền vững về kinh tế - xã hội của tỉnh.</w:t>
      </w:r>
    </w:p>
    <w:p>
      <w:r>
        <w:t>- Đến hết Quý I/2024, 100% các sở, ban, ngành, UBND các huyện, thành phố (sau đây gọi chung các cơ quan, đơn vị) ban hành kế hoạch thu hút, trọng dụng nhân tài phù hợp với Kế hoạch này và yêu cầu thực tiễn có trọng tâm, trọng điểm.</w:t>
      </w:r>
    </w:p>
    <w:p>
      <w:r>
        <w:t>- Đến năm 2025 thu hút nhân tài vào làm việc tại các cơ quan, đơn vị thuộc UBND tỉnh khoảng 10% so với tổng số tuyển dụng mới.</w:t>
      </w:r>
    </w:p>
    <w:p>
      <w:r>
        <w:t>2.2. Mục tiêu đến năm 2030, định hướng đến năm 2050</w:t>
      </w:r>
    </w:p>
    <w:p>
      <w:r>
        <w:t>- Duy trì tỷ lệ nhân tài thu hút vào làm việc tại các cơ quan, đơn vị thuộc UBND tỉnh không dưới 20% so với tổng số các trường hợp tuyển dụng mới hằng năm.</w:t>
      </w:r>
    </w:p>
    <w:p>
      <w:r>
        <w:t>- Phấn đấu đạt 100% nhân tài (được công nhận) tiếp tục ở lại làm việc sau 05 năm được thu hút và trọng dụng làm việc tại các cơ quan, đơn vị thuộc UBND tỉnh; tỷ lệ nhân tài được đào tạo, bồi dưỡng trong lĩnh vực khoa học - công nghệ đạt 30% vào năm 2025; đạt 60% vào năm 2030 để tiến tới đạt 100% vào năm 2050.</w:t>
      </w:r>
    </w:p>
    <w:p>
      <w:r>
        <w:t>3. Yêu cầu</w:t>
      </w:r>
    </w:p>
    <w:p>
      <w:r>
        <w:t>Quán triệt và thực hiện đầy đủ chủ trương, định hướng của Đảng về nhân tài; thực hiện nghiêm túc, có hiệu quả chính sách, pháp luật của Nhà nước về thu hút, trọng dụng nhân tài. Việc thực hiện kế hoạch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chiến lược khác có liên quan theo định hướng của tỉnh;</w:t>
      </w:r>
    </w:p>
    <w:p>
      <w:r>
        <w:t>Chính sách thu hút, trọng dụng nhân tài được thực hiện gắn vớ i thẩm quyền và trách nhiệm của người đứng đầu cấp ủy, cơ quan, tổ chức;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Bố trí nguồn lực phù hợp với kế hoạch, chương trình; triển khai có hiệu quả các chính sách đột phá, vượt trội để thu hút, trọng dụng nhân tài, bảo đảm tính khả thi, bền vững.</w:t>
      </w:r>
    </w:p>
    <w:p>
      <w:r>
        <w:t>II. NHIỆM VỤ VÀ GIẢI PHÁP</w:t>
      </w:r>
    </w:p>
    <w:p>
      <w:r>
        <w:t>1. Đổi mới tư duy, nâng cao trách nhiệm trong triển khai thực hiện chính sách thu hút, trọng dụng nhân tài</w:t>
      </w:r>
    </w:p>
    <w:p>
      <w:r>
        <w:t>- Quán triệt chủ trương của Đảng, chính sách, pháp luật của Nhà nước về thu hút, trọng dụng nhân tài.</w:t>
      </w:r>
    </w:p>
    <w:p>
      <w:r>
        <w:t>- Nâng cao nhận thức, ý thức trách nhiệm của người đứng đầu các cấp; các sở, ban, ngành; các địa phương; cán bộ, công chức, viên chức và toàn xã hội về vị trí, vai trò, cống hiến và đóng góp to lớn của nhân tài trong xây dựng, phát triển kinh tế - xã hội của tỉnh.</w:t>
      </w:r>
    </w:p>
    <w:p>
      <w:r>
        <w:t>2. Triển khai các chính sách để thu hút, trọng dụng nhân tài</w:t>
      </w:r>
    </w:p>
    <w:p>
      <w:r>
        <w:t>- Ban hành văn bản triển khai khung chính sách thu hút, trọng dụng nhân tài do Chính phủ ban hành đối với các lĩnh vực: lãnh đạo, quản lý; kinh tế, khoa học và công nghệ, giáo dục và đào tạo, y tế, văn hóa, thông tin và truyền thông,…</w:t>
      </w:r>
    </w:p>
    <w:p>
      <w:r>
        <w:t>- Nghiên cứu, sửa đổi, bổ sung, hoàn thiện các quy định về đào tạo, bồi dưỡng đối với nhân tài làm việc trong các cơ quan, tổ chức thuộc UBND tỉnh.</w:t>
      </w:r>
    </w:p>
    <w:p>
      <w:r>
        <w:t>3. Khuyến khích và phát hiện, tiến cử nhân tài</w:t>
      </w:r>
    </w:p>
    <w:p>
      <w:r>
        <w:t>- Phát hiện người có phẩm chất đạo đức, lối sống chuẩn mực; có khát vọng cống hiến, phụng sự Tổ quốc và Nhân dân; có trình độ, năng lực sáng tạo vượt trội; có sản phẩm, thành tích, công trạng hoặc cống hiến đặc biệt tạo nên sự tiến bộ, phát triển của ngành, của địa phương hoặc của tỉnh, tập trung vào các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sỹ, tiến sỹ,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tỉnh.</w:t>
      </w:r>
    </w:p>
    <w:p>
      <w:r>
        <w:t>- Khuyến khích, đề cao trách nhiệm của người giới thiệu, tiến cử nhân tài; bảo đảm công khai, minh bạch, dân chủ trong giới thiệu, tiến cử, công nhận nhân tài.</w:t>
      </w:r>
    </w:p>
    <w:p>
      <w:r>
        <w:t>- Phát huy vai trò và trách nhiệm phát hiện, giới thiệu, tiến cử nhân tài của Mặt trận Tổ quốc Việt Nam, các tổ chức chính trị - xã hội, chính trị - xã hội - nghề nghiệp, tổ chức xã hội, xã hội - nghề nghiệp.</w:t>
      </w:r>
    </w:p>
    <w:p>
      <w:r>
        <w:t>4. Nâng cao chất lượng trong đào tạo, bồi dưỡng nhân tài</w:t>
      </w:r>
    </w:p>
    <w:p>
      <w:r>
        <w:t>- Nghiên cứu đổi mới chương trình đào tạo, bồi dưỡng; chú trọng, quan tâm đào tạo, bồi dưỡng một số ngành, lĩnh vực mũi nhọn như: Khoa học và công nghệ; giáo dục và đào tạo; văn hóa; y tế; thông tin và truyền thông; chuyển đổi số; xây dựng; giao thông; thủy lợi,... theo hướng phát triển năng lực nổi bật của nhân tài;</w:t>
      </w:r>
    </w:p>
    <w:p>
      <w:r>
        <w:t>- Nâng cao năng lực bồi dưỡng nhân tài của các cơ sở đào tạo, bồi dưỡng. Phát triển mạnh mẽ hệ thống đào tạo của tỉnh. Lựa chọn đội ngũ giảng viên tham gia chương trình đào tạo, bồi dưỡng nhân tài là các chuyên gia, nhà giáo dục, khoa học, lãnh đạo, quản lý, kinh doanh đầu ngành, có trình độ, kinh nghiệm, uy tín cao;</w:t>
      </w:r>
    </w:p>
    <w:p>
      <w:r>
        <w:t>- Tăng cường năng lực cho các đơn vị sự nghiệp công lập trong lĩnh vực nghiên cứu khoa học, công nghệ, giáo dục, y tế, văn hóa, khoa học xã hội và các lĩnh vực trọng điểm khác thông qua đào tạo, bồi dưỡng, cung cấp nguồn nhân lực chất lượng cao và nhân tài.</w:t>
      </w:r>
    </w:p>
    <w:p>
      <w:r>
        <w:t>5. Nâng cao chất lượng đội ngũ lãnh đạo, quản lý trong việc phát hiện, thu hút, trọng dụng nhân tài</w:t>
      </w:r>
    </w:p>
    <w:p>
      <w:r>
        <w:t>- Nâng cao chất lượng đội ngũ lãnh đạo, quản lý các cơ quan, đơn vị để chỉ đạo tổ chức thực hiện có hiệu quả việc phát hiện, thu hút, trọng dụng nhân tài.</w:t>
      </w:r>
    </w:p>
    <w:p>
      <w:r>
        <w:t>- Xây dựng và hoàn thiện Đề án vị trí việc làm trong cơ quan, tổ chức hành chính, đơn vị sự nghiệp công lập, bảo đảm khoa học, chặt chẽ, thống nhất để làm cơ sở bố trí đúng người, đúng việc và trọng dụng nhân tài.</w:t>
      </w:r>
    </w:p>
    <w:p>
      <w:r>
        <w:t>6. Tăng cường hợp tác, giao lưu hội nhập quốc tế về nhân tài</w:t>
      </w:r>
    </w:p>
    <w:p>
      <w:r>
        <w:t>Tổ chức triển khai thực hiện có hiệu quả theo quy định, định hướng và hướng dẫn của cơ quan cấp trên về hợp tác, giao lưu hội nhập quốc tế về nhân tài.</w:t>
      </w:r>
    </w:p>
    <w:p>
      <w:r>
        <w:t>7. Xây dựng môi trường làm việc công bằng, chuyên nghiệp; môi trường sống văn minh, hiện đại</w:t>
      </w:r>
    </w:p>
    <w:p>
      <w:r>
        <w:t>- Tổ chức học tập và thực hiện nghiêm quy định về đạo đức công vụ, đạo đức nghề nghiệp và văn hóa công sở. Xây dựng môi trường làm việc tốt, thân thiện, nhân văn; khuyến khích đổi mới, sáng tạo, phát huy sức mạnh tập thể cùng với năng lực sáng tạo của cá nhân.</w:t>
      </w:r>
    </w:p>
    <w:p>
      <w:r>
        <w:t>- Tạo lập môi trường nghiên cứu chuyên nghiệp với cơ sở vật chất, trang thiết bị, máy móc, công nghệ tiên tiến, hiện đại; bảo đảm cơ hội phát triển, thăng tiến của nhân tài.</w:t>
      </w:r>
    </w:p>
    <w:p>
      <w:r>
        <w:t>- Đẩy mạnh công tác phòng, chống tham nhũng, tiêu cực, thực hiện hiệu quả kiểm soát quyền lực, chống chạy chức, chạy quyền; bảo đảm cơ hội phát triển, thăng tiến của nhân tài.</w:t>
      </w:r>
    </w:p>
    <w:p>
      <w:r>
        <w:t>- Đẩy mạnh cải cách thủ tục hành chính và các thủ tục khác tạo điều kiện thuận lợi để nhân tài trong nước và nước ngoài về tỉnh làm việc.</w:t>
      </w:r>
    </w:p>
    <w:p>
      <w:r>
        <w:t>8. Đẩy mạnh thông tin, tuyên truyền về thu hút, trọng dụng nhân tài</w:t>
      </w:r>
    </w:p>
    <w:p>
      <w:r>
        <w:t>- Tổ chức và duy trì thực hiện tốt công tác thông tin, tuyên truyền về thu hút, trọng dụng nhân tài trên các báo, đài của địa phương, các trang điện tử và trên Cổng thông tin điện tử… chú ý nêu gương điển hình thành công về thu hút, trọng dụng nhân tài.</w:t>
      </w:r>
    </w:p>
    <w:p>
      <w:r>
        <w:t>- Đẩy mạnh tuyên truyền, vận động, khơi dậy tinh thần yêu nước, truyền thống cách mạng, ý thức tự hào, khát vọng vươn lên để khuyến khích nhân tài hướng về quê hương làm việc, cống hiến.</w:t>
      </w:r>
    </w:p>
    <w:p>
      <w:r>
        <w:t>9. Khuyến khích tổ chức, cá nhân và người đứng đầu cơ quan, đơn vị thực hiện chính sách nhân tài và xử lý nghiêm, kịp thời vi phạm chính sách nhân tài</w:t>
      </w:r>
    </w:p>
    <w:p>
      <w:r>
        <w:t>- Triển khai áp dụng hiệu quả quy định của pháp luật về cơ chế, chính sách và trách nhiệm bảo vệ nhân tài.</w:t>
      </w:r>
    </w:p>
    <w:p>
      <w:r>
        <w:t>- Khen thưởng cá nhân, tập thể có thành tích trong phát hiện, tiến cử, thu hút, bồi dưỡng và trọng dụng nhân tài; xử lý nghiêm các hành vi cản trở, trù dập nhân tài.</w:t>
      </w:r>
    </w:p>
    <w:p>
      <w:r>
        <w:t>10. Thu hút, sử dụng có hiệu quả nguồn lực đầu tư cho thu hút và trọng dụng nhân tài</w:t>
      </w:r>
    </w:p>
    <w:p>
      <w:r>
        <w:t>Bảo đảm nguồn lực tài chính từ ngân sách của tỉnh để đầu tư cho hoạt động thu hút, trọng dụng nhân tài một cách thực chất thông qua những giải pháp, chính sách thiết thực, hiệu quả.</w:t>
      </w:r>
    </w:p>
    <w:p>
      <w:r>
        <w:t>11. Phối hợp Ủy ban Mặt trận Tổ quốc Việt Nam tỉnh và các tổ chức thành viên</w:t>
      </w:r>
    </w:p>
    <w:p>
      <w:r>
        <w:t>Tập hợp và vận động nhân tài ở trong và ngoài tỉnh tham gia xây dựng tỉnh Lạng Sơn; kịp thời nắm bắt tâm tư nguyện vọng và phản ánh các đề xuất, kiến nghị của nhân tài, nhất là nhân tài là người Lạng Sơn đang sinh sống và làm việc trong và ngoài nước; đồng thời tham gia xây dựng các chủ trương, chính sách thu hút, phát huy nguồn lực nhân tài phù hợp với sự phát triển của tỉnh và đất nước.</w:t>
      </w:r>
    </w:p>
    <w:p>
      <w:r>
        <w:t>III. TỔ CHỨC THỰC HIỆN</w:t>
      </w:r>
    </w:p>
    <w:p>
      <w:r>
        <w:t>1. Sở Nội vụ</w:t>
      </w:r>
    </w:p>
    <w:p>
      <w:r>
        <w:t>- Theo dõi, đôn đốc và kiểm tra việc triển khai thực hiện kế hoạch này; định kỳ trước 12 tháng 12 hằng năm tham mưu UBND tỉnh báo cáo cấp có thẩm quyền; tham mưu tổ chức sơ kết, tổng kết việc thực hiện kế hoạch.</w:t>
      </w:r>
    </w:p>
    <w:p>
      <w:r>
        <w:t>- Tham mưu triển khai Nghị định của Chính phủ về chính sách thu hút và trọng dụng nhân tài vào cơ quan hành chính nhà nước và đơn vị sự nghiệp công lập.</w:t>
      </w:r>
    </w:p>
    <w:p>
      <w:r>
        <w:t>- Tham mưu thực hiện nghiêm các quy định về sử dụng công chức, viên chức gắn với vị trí việc làm, bảo đảm khoa học, chặt chẽ, thống nhất để làm cơ sở bố trí đúng người, đúng việc và trọng dụng nhân tài;</w:t>
      </w:r>
    </w:p>
    <w:p>
      <w:r>
        <w:t>- Tham mưu tuyên dương, khen thưởng cá nhân, tổ chức có thành tích trong tiến cử, thu hút, bồi dưỡng và trọng dụng nhân tài.</w:t>
      </w:r>
    </w:p>
    <w:p>
      <w:r>
        <w:t>2. Sở Giáo dục và Đào tạo</w:t>
      </w:r>
    </w:p>
    <w:p>
      <w:r>
        <w:t>Thường xuyên chỉ đạo hướng dẫn các cơ sở giáo dục trên địa bàn tỉnh nâng cao năng lực, chất lượng giảng dạy kịp thời phát hiện, bồi dưỡng học sinh, sinh viên có thành tích xuất sắc, nổi trội.</w:t>
      </w:r>
    </w:p>
    <w:p>
      <w:r>
        <w:t>3. Sở Khoa học và Công nghệ</w:t>
      </w:r>
    </w:p>
    <w:p>
      <w:r>
        <w:t>- Tham mưu tổ chức triển khai quy định của pháp luật về thu hút, trọng dụng, đào tạo, bồi dưỡng nhân tài hoạt động khoa học và công nghệ phù hợp tình hình thực tiễn tại tỉnh (thực hiện sau khi Nghị định của Chính phủ và Thông tư hướng dẫn của Bộ Khoa học và Công nghệ và các bộ, ngành liên quan được ban hành).</w:t>
      </w:r>
    </w:p>
    <w:p>
      <w:r>
        <w:t>- Chủ trì phối hợp các cơ quan, tổ chức và cá nhân liên quan trên địa bàn tỉnh góp phần thiết lập phát triển và sử dụng có hiệu quả mạng lưới chuyên gia, nhà khoa học theo hướng dẫn của Bộ Khoa học và Công nghệ.</w:t>
      </w:r>
    </w:p>
    <w:p>
      <w:r>
        <w:t>- Rà soát, đề xuất cấp có thẩm quyền xem xét xây dựng chính sách ưu đãi về vốn, thuế và các ưu đãi đối với nhân tài hoạt động trong lĩnh vực khoa học và công nghệ.</w:t>
      </w:r>
    </w:p>
    <w:p>
      <w:r>
        <w:t>4. Sở Ngoại vụ</w:t>
      </w:r>
    </w:p>
    <w:p>
      <w:r>
        <w:t>Rà soát, tìm hiểu nắm tình hình nhân tài là người tỉnh Lạng Sơn ở nước ngoài, thường xuyên cập nhật danh sách nhân tài hoạt động trong các lĩnh vực.</w:t>
      </w:r>
    </w:p>
    <w:p>
      <w:r>
        <w:t>5. Sở Xây dựng</w:t>
      </w:r>
    </w:p>
    <w:p>
      <w:r>
        <w:t>Nghiên cứu trình cấp có thẩm quyền xem xét xây dựng chính sách ưu đãi về nhà ở đối với nhân tài về tỉnh làm việc (thực hiện sau khi Nghị định của Chính phủ và Thông tư hướng dẫn của Bộ Xây dựng được ban hành).</w:t>
      </w:r>
    </w:p>
    <w:p>
      <w:r>
        <w:t>6. Sở Tài chính</w:t>
      </w:r>
    </w:p>
    <w:p>
      <w:r>
        <w:t>Hằng năm, căn cứ nguồn ngân sách địa phương, tham mưu Ủy ban nhân dân tỉnh xem xét, quyết định bố trí kinh phí cho hoạt động thu hút, trọng dụng nhân tài theo quy định của pháp luật.</w:t>
      </w:r>
    </w:p>
    <w:p>
      <w:r>
        <w:t>7. Sở Thông tin và Truyền thông</w:t>
      </w:r>
    </w:p>
    <w:p>
      <w:r>
        <w:t>Chủ trì phối hợp các cơ quan liên quan thường xuyên tăng cường công tác thông tin, tuyên truyền về chủ trương của Đảng, chính sách, pháp luật của Nhà nước về thu hút, trọng dụng nhân tài và các nội dung của kế hoạch này.</w:t>
      </w:r>
    </w:p>
    <w:p>
      <w:r>
        <w:t>8. Ban Dân tộc</w:t>
      </w:r>
    </w:p>
    <w:p>
      <w:r>
        <w:t>Triển khai thực hiện có hiệu quả chính sách phát hiện, tìm kiếm, thu hút, trọng dụng nhân tài và tiêu chí xác định nhân tài là người dân tộc thiểu số (thực hiện sau khi Nghị định của Chính phủ và hướng dẫn của Ủy ban dân tộc được ban hành).</w:t>
      </w:r>
    </w:p>
    <w:p>
      <w:r>
        <w:t>9. Đài phát thanh  -  Truyền hình tỉnh, Báo Lạng Sơn và các cơ quan báo chí truyền thông đa phương tiện khác</w:t>
      </w:r>
    </w:p>
    <w:p>
      <w:r>
        <w:t>Xây dựng và tổ chức thực hiện chuyên mục về thu hút, trọng dụng nhân tài trên báo, đài, các trang điện tử; tập trung nêu gương điển hình thành công về thu hút, trọng dụng nhân tài trên địa bàn tỉnh.</w:t>
      </w:r>
    </w:p>
    <w:p>
      <w:r>
        <w:t>10 . Đề nghị Ủy ban Mặt trận Tổ quốc Việt Nam tỉnh và các tổ chức chính trị - xã hội theo dõi, giám sát, kiến nghị và chung tay tham gia thực hiện kế hoạch.</w:t>
      </w:r>
    </w:p>
    <w:p>
      <w:r>
        <w:t>11. Các cơ quan, đơn vị thuộc UBND tỉnh và UBND các huyện, thành phố</w:t>
      </w:r>
    </w:p>
    <w:p>
      <w:r>
        <w:t>- Xây dựng kế hoạch triển khai thực hiện nhiệm vụ, giải pháp tại kế hoạch này phù hợp tình hình đặc điểm của từng cơ quan, đơn vị, trong đó xác định rõ ngành, lĩnh vực và chỉ tiêu cụ thể ở từng giai đoạn và báo cáo kết quả triển khai thực hiện tại cơ quan, đơn vị.</w:t>
      </w:r>
    </w:p>
    <w:p>
      <w:r>
        <w:t>- Định kỳ trước ngày 30 tháng 11 hằng năm, các cơ quan, đơn vị báo cáo tình hình thu hút, trọng dụng nhân tài về Sở Nội vụ để tổng hợp tham mưu UBND tỉnh báo cáo Bộ Nội vụ theo quy định.</w:t>
      </w:r>
    </w:p>
    <w:p>
      <w:r>
        <w:t>Trong quá trình thực hiện, nếu có vấn đề phát sinh hoặc có khó khăn vướng mắc cần bổ sung, điều chỉnh, các cơ quan, đơn vị chủ động đề xuất và gửi văn bản về Sở Nội vụ để tổng hợp, báo cáo UBND tỉnh xem xét, quyết định./.</w:t>
      </w:r>
    </w:p>
    <w:p>
      <w:r>
        <w:t>Nơi nhận:</w:t>
      </w:r>
    </w:p>
    <w:p>
      <w:r>
        <w:t>- Bộ Nội vụ (b/c);</w:t>
      </w:r>
    </w:p>
    <w:p>
      <w:r>
        <w:t>- Thường trực Tỉnh ủy;</w:t>
      </w:r>
    </w:p>
    <w:p>
      <w:r>
        <w:t>- Thường trực HĐND;</w:t>
      </w:r>
    </w:p>
    <w:p>
      <w:r>
        <w:t>- Chủ tịch, các PCT UBND tỉnh;</w:t>
      </w:r>
    </w:p>
    <w:p>
      <w:r>
        <w:t>- Ủy ban MTTQ và các tổ chức chính trị - xã hội tỉnh;</w:t>
      </w:r>
    </w:p>
    <w:p>
      <w:r>
        <w:t>- Ban Tổ chức Tỉnh uỷ;</w:t>
      </w:r>
    </w:p>
    <w:p>
      <w:r>
        <w:t>- Các sở, ban, ngành;</w:t>
      </w:r>
    </w:p>
    <w:p>
      <w:r>
        <w:t>- UBND các huyện, thành phố;</w:t>
      </w:r>
    </w:p>
    <w:p>
      <w:r>
        <w:t>- Đài PTTH tỉnh; Báo Lạng Sơn;</w:t>
      </w:r>
    </w:p>
    <w:p>
      <w:r>
        <w:t>- C, PCVP UBND tỉnh,</w:t>
      </w:r>
    </w:p>
    <w:p>
      <w:r>
        <w:t>các phòng, đơn vị trực thuộc;</w:t>
      </w:r>
    </w:p>
    <w:p>
      <w:r>
        <w:t>- Cổng Thông tin điện tử tỉnh;</w:t>
      </w:r>
    </w:p>
    <w:p>
      <w:r>
        <w:t>- Lưu: VT, NC (TPT).</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