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169/KH-UBND năm 2024 về tiếp tục thực hiện Nghị quyết 06-NQ/TU, giai đoạn 2024-2025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169/KH-UBND</w:t>
      </w:r>
    </w:p>
    <w:p>
      <w:r>
        <w:t>Hà Nội, ngày 04 tháng 6 năm 2024</w:t>
      </w:r>
    </w:p>
    <w:p>
      <w:r>
        <w:t>KẾ HOẠCH</w:t>
      </w:r>
    </w:p>
    <w:p>
      <w:r>
        <w:t>TIẾP TỤC THỰC HIỆN NGHỊ QUYẾT SỐ 06-NQ/TU NGÀY 26/6/2016 CỦA BAN THƯỜNG VỤ THÀNH ỦY HÀ NỘI, GIAI ĐOẠN 2024-2025</w:t>
      </w:r>
    </w:p>
    <w:p>
      <w:r>
        <w:t>Thực hiện Kết luận số 146-KL/TU ngày 11/3/2024 của Ban Thường vụ Thành ủy về việc tiếp tục thực hiện Nghị quyết số 06-NQ/TU ngày 26/6/2016 của Ban Thường vụ Thành ủy Hà Nội, giai đoạn 2024-2025, UBND Thành phố ban hành Kế hoạch thực hiện Kết luận với các nội dung như sau:</w:t>
      </w:r>
    </w:p>
    <w:p>
      <w:r>
        <w:t>I. MỤC ĐÍCH, YÊU CẦU</w:t>
      </w:r>
    </w:p>
    <w:p>
      <w:r>
        <w:t>1. Mục đích</w:t>
      </w:r>
    </w:p>
    <w:p>
      <w:r>
        <w:t>- Thu hút đông đảo nhân dân, khách du lịch quốc tế và nội địa đến tham quan, trải nghiệm tại Hà Nội; Tạo bước tăng trưởng, phát triển toàn diện du lịch Thủ đô đạt cả về quy mô và chất lượng dịch vụ, số lượng và cơ cấu khách du lịch đảm bảo tính bền vững.</w:t>
      </w:r>
    </w:p>
    <w:p>
      <w:r>
        <w:t>- Nâng cao năng lực quản lý nhà nước về du lịch trên địa bàn Thành phố, giữ vững vai trò Hà Nội là trung tâm du lịch lớn của cả nước. Tiếp tục xây dựng hình ảnh du lịch Thủ đô Hà Nội là điểm đến “An toàn - Thân thiện - Chất lượng - Hấp dẫn” đáp ứng yêu cầu phát triển trong tình hình mới, khẳng định là điểm đến du lịch thành phố hàng đầu thế giới.</w:t>
      </w:r>
    </w:p>
    <w:p>
      <w:r>
        <w:t>2. Yêu cầu</w:t>
      </w:r>
    </w:p>
    <w:p>
      <w:r>
        <w:t>- Bám sát các Nghị quyết, Chỉ thị, Kết luận và chỉ đạo của Trung ương và Thành phố để đẩy mạnh phục hồi, phát triển ngành Du lịch Thủ đô với phương châm “Sản phẩm đặc sắc - Dịch vụ chuyên nghiệp - Thủ tục thuận tiện, đơn giản - Giá cả cạnh tranh - Môi trường vệ sinh sạch đẹp - Điểm đến an toàn, văn minh, thân thiện”.</w:t>
      </w:r>
    </w:p>
    <w:p>
      <w:r>
        <w:t>- Các giải pháp phải được xây dựng đồng bộ, thống nhất, đảm bảo tính khả thi, phù hợp với tình hình thực tế và đạt hiệu quả cao. Tập trung triển khai các nhóm nhiệm vụ, giải pháp có tác động ngay và hệ thống chính sách dài hạn có tác động thúc đẩy ngành Du lịch Thủ đô phát triển bền vững.</w:t>
      </w:r>
    </w:p>
    <w:p>
      <w:r>
        <w:t>- Nâng cao hiệu quả phối hợp giữa các đơn vị quản lý nhà nước, các doanh nghiệp du lịch trong quá trình phục vụ khách du lịch.</w:t>
      </w:r>
    </w:p>
    <w:p>
      <w:r>
        <w:t>II. MỤC TIÊU, CHỈ TIÊU</w:t>
      </w:r>
    </w:p>
    <w:p>
      <w:r>
        <w:t>1. Mục tiêu</w:t>
      </w:r>
    </w:p>
    <w:p>
      <w:r>
        <w:t>- Phát triển du lịch Hà Nội đảm bảo bền vững, hiệu quả, vừa là cửa ngõ đón và phân phối khách du lịch ở phía Bắc và cả nước; vừa là điểm đến du lịch “An toàn - Thân thiện - Chất lượng - Hấp dẫn”.</w:t>
      </w:r>
    </w:p>
    <w:p>
      <w:r>
        <w:t>- Triển khai đồng bộ các nhóm nhiệm vụ, giải pháp nhằm đẩy nhanh quá trình phục hồi, phát triển của Du lịch Thủ đô. Phấn đấu một số chỉ tiêu phát triển du lịch của Thành phố trong giai đoạn 2024-2025 phục hồi tương đương và vượt mức so với giai đoạn trước dịch COVID-19.</w:t>
      </w:r>
    </w:p>
    <w:p>
      <w:r>
        <w:t>- Thúc đẩy thu hút các nguồn lực phát triển và hình thành các nhóm sản phẩm du lịch thực sự chuyên nghiệp, hấp dẫn có lợi thế, tiềm năng để phát triển đột phá giai đoạn tới bao gồm: du lịch văn hóa, du lịch MICE, du lịch nông nghiệp, nông thôn, du lịch vui chơi giải trí - thể thao, du lịch sinh thái, nghỉ dưỡng, chăm sóc sức khỏe, du lịch golf.</w:t>
      </w:r>
    </w:p>
    <w:p>
      <w:r>
        <w:t>- Triển khai các giải pháp thu hút khách du lịch quốc tế đến với Hà Nội trong đó tập trung vào một số thị trường trọng điểm như: Đông Bắc Á (Trung Quốc, Nhật Bản, Hàn Quốc…), ASEAN, EU, Mỹ và từng bước khai thác hiệu quả các thị trường mới, tiềm năng như: Ấn Độ, các nước khu vực Trung Đông, Úc, các nước Đông Âu… Tập trung các giải pháp nhằm tăng mức chi tiêu và kéo dài thời gian lưu trú của khách du lịch, nhất là khách quốc tế.</w:t>
      </w:r>
    </w:p>
    <w:p>
      <w:r>
        <w:t>2. Chỉ tiêu</w:t>
      </w:r>
    </w:p>
    <w:p>
      <w:r>
        <w:t>- Phấn đấu năm 2025, Thủ đô Hà Nội đón và phục vụ trên 30 triệu lượt khách du lịch (trong đó có trên 7 triệu lượt khách quốc tế).</w:t>
      </w:r>
    </w:p>
    <w:p>
      <w:r>
        <w:t>- Tổng thu từ khách du lịch đạt trên 130 nghìn tỷ đồng.</w:t>
      </w:r>
    </w:p>
    <w:p>
      <w:r>
        <w:t>- Tỷ lệ đóng góp tổng hợp của ngành Du lịch vào GRDP Thành phố phấn đấu đạt trên 8%.</w:t>
      </w:r>
    </w:p>
    <w:p>
      <w:r>
        <w:t>- Công suất sử dụng buồng phòng trung bình khối khách sạn, lưu trú đạt trên 60%.</w:t>
      </w:r>
    </w:p>
    <w:p>
      <w:r>
        <w:t>III. NỘI DUNG KẾ HOẠCH</w:t>
      </w:r>
    </w:p>
    <w:p>
      <w:r>
        <w:t>1. Công tác tuyên truyền nâng cao nhận thức và quảng bá, xúc tiến, hợp tác liên kết phát triển thị trường khách du lịch , trong đó tập trung ưu tiên:</w:t>
      </w:r>
    </w:p>
    <w:p>
      <w:r>
        <w:t>- Triển khai phổ biến, tuyên truyền sâu, rộng nội dung Kết luận đến các đơn vị trực thuộc Thành phố, các Hiệp hội, tổ chức, cá nhân kinh doanh trong lĩnh vực du lịch và cộng đồng dân cư.</w:t>
      </w:r>
    </w:p>
    <w:p>
      <w:r>
        <w:t>- Xây dựng kế hoạch tuyên truyền quảng bá thành phố Hà Nội trên các kênh truyền thông, truyền hình quốc tế, các kênh truyền thông trong nước. Xây dựng kế hoạch phát triển thương hiệu du lịch của một số điểm đến, làng nghề, phố nghề trên địa bàn Thành phố. Tiếp tục tổ chức các sự kiện, lễ hội, chuỗi hoạt động du lịch lớn thường niên của Thủ đô (Chương trình Du lịch Hà Nội Chào năm mới, Lễ hội Áo dài du lịch Hà Nội, Lễ hội Quà tặng du lịch Hà Nội, Lễ hội Du lịch Hà Nội, Festival Thu Hà Nội...) chuyên nghiệp, đặc sắc, hấp dẫn. Xây dựng kế hoạch, tổ chức các chuỗi sự kiện du lịch, hỗ trợ phát triển điểm đến tại các quận, huyện, thị xã. Xây dựng kế hoạch và triển khai quảng bá hình ảnh du lịch Thủ đô trên các nền tảng số, mạng xã hội (Facebook, Youtube, Tiktok….). Triển khai các chương trình xúc tiến, giới thiệu điểm đến du lịch tại các thị trường quốc tế trọng điểm và tiềm năng như: Trung Quốc, Nhật Bản, Hàn Quốc, Mỹ, các nước ASEAN, Đông Âu, EU, Ấn Độ và các nước khu vực Trung Đông, Úc...</w:t>
      </w:r>
    </w:p>
    <w:p>
      <w:r>
        <w:t>2. Công tác xây dựng, hoàn thiện cơ chế, chính sách phát triển du lịch , trong đó ưu tiên tập trung: Nghiên cứu trình Thành phố một số cơ chế, chính sách, đề án hỗ trợ phát triển đối với các đơn vị du lịch, nhất là các doanh nghiệp nhỏ và vừa; các điểm đến du lịch, mô hình du lịch cộng đồng, du lịch nông nghiệp, nông thôn. Thúc đẩy phát triển mô hình hợp tác công - tư trong đầu tư, quản lý, khai thác điểm đến di sản, văn hóa có tiềm năng về du lịch. Tổ chức điều tra, khảo sát nhằm hoàn thiện hệ thống chỉ tiêu thống kê, cơ sở dữ liệu ngành Du lịch Thủ đô.</w:t>
      </w:r>
    </w:p>
    <w:p>
      <w:r>
        <w:t>3. Công tác quy hoạch, đầu tư phát triển hạ tầng du lịch theo hướng đồng bộ, chuyên nghiệp, hiện đại, thân thiện với môi trường , trong đó tập trung ưu tiên: Đẩy nhanh việc lập và hoàn thiện quy hoạch xây dựng một số khu chức năng du lịch, dự án phát triển du lịch trọng điểm tại các khu vực: Ba Vì, Hương Sơn - Quan Sơn, núi Sóc - hồ Đồng Quan, hồ Đồng Mô,... Phấn đấu sớm hình thành và phát triển được trung tâm mua sắm (khu Outlet), công viên giải trí chuyên đề thương hiệu quốc tế, trung tâm thiết kế, sáng tạo, giới thiệu quảng bá và bán sản phẩm OCOP.</w:t>
      </w:r>
    </w:p>
    <w:p>
      <w:r>
        <w:t>4. Công tác phát triển sản phẩm du lịch mới, đặc sắc, hấp dẫn, chất lượng cao , trong đó tập trung ưu tiên: Nâng cấp chất lượng điểm đến và phát triển sản phẩm du lịch gắn với các giá trị văn hóa lịch sử, di sản; hoàn thiện tuyến du lịch đường sông từ bến Chương Dương Độ - Bát Tràng - Ninh Sở (huyện Thường Tín) - Hưng Yên và tiếp tục mở rộng các sản phẩm du lịch đường sông. Từng bước hình thành và phát triển: sản phẩm du lịch đêm, du lịch y tế, chăm sóc sức khỏe chất lượng cao; sản phẩm du lịch thể thao và sản phẩm du lịch golf. Trong năm 2024: Hoàn thiện 02 tuyến du lịch văn hóa - làng nghề: Trung tâm Hà Nội - Thanh Trì - Thường Tín - Phú Xuyên và tuyến Trung tâm Hà Nội - Thanh Oai - Ứng Hòa - Mỹ Đức; Tiếp tục xây dựng các tuyến hướng phía bắc, phía tây của trung tâm Hà Nội và nâng cấp các dịch vụ du lịch tại các không gian, tuyến phố đi bộ. Nghiên cứu xây dựng, triển khai các Đề án hình thành một số điểm đến du lịch mới thực sự đặc sắc dựa trên khai thác với giá trị văn hóa, thể thao của Thành phố (Tổ hợp thể thao gắn với dịch vụ du lịch đêm tại khu vực trường đua xe, quận Nam Từ Liêm; điểm đến Bảo tàng Bia Hà Nội, quận Ba Đình...).</w:t>
      </w:r>
    </w:p>
    <w:p>
      <w:r>
        <w:t>5. Công tác đào tạo, bồi dưỡng, phát triển nguồn nhân lực du lịch , trong đó tập trung ưu tiên: Phối hợp, liên kết đào tạo, nâng cao chất lượng nguồn nhân lực đồng thời ba đội ngũ: quản lý nhà nước, quản trị doanh nghiệp và lao động nghề du lịch thực sự chuyên nghiệp về nghiệp vụ, ngoại ngữ, kỹ năng. Triển khai áp dụng các tiêu chuẩn nghề quốc gia về du lịch trong đào tạo, giảng dạy, tiến đến áp dụng các tiêu chuẩn nghề theo chuẩn quốc tế. Tổ chức các lớp nâng cao kiến thức, kỹ năng trong phát triển sản phẩm du lịch văn hóa, du lịch nông nghiệp, nông thôn, du lịch cộng đồng; đẩy mạnh tập huấn, bồi dưỡng cho cộng đồng dân cư làm du lịch kỹ năng nghề và tập trung phát triển kỹ năng mềm, ứng xử văn minh du lịch, nâng cao ý thức trách nhiệm hình thành văn hóa của người làm du lịch, của cộng đồng dân cư làm du lịch.</w:t>
      </w:r>
    </w:p>
    <w:p>
      <w:r>
        <w:t>6. Công tác quản lý nhà nước, xây dựng môi trường du lịch an toàn, thân thiện , trong đó tập trung ưu tiên: Triển khai hiệu quả, thường xuyên công tác thông tin, hỗ trợ khách du lịch góp phần xây dựng môi trường du lịch Thủ đô an ninh, an toàn, thân thiện, văn minh. Tăng cường công tác thanh tra, kiểm tra, phòng ngừa đảm bảo môi trường hoạt động du lịch an toàn, thân thiện, nhất là tại các sự kiện lớn năm 2024-2025 trên địa bàn Thành phố. Tổ chức vinh danh, trao thưởng cho các tổ chức, cá nhân có hành vi tốt, có sự đóng góp cho sự phát triển du lịch Thủ đô.</w:t>
      </w:r>
    </w:p>
    <w:p>
      <w:r>
        <w:t>7. Công tác chuyển đổi số ngành Du lịch Thủ đô , trong đó tập trung ưu tiên: Triển khai xây dựng hệ sinh thái du lịch thông minh, bền vững gắn với chuyển đổi số, hình thành hệ thống tích hợp đáp ứng nhu cầu tra cứu, tìm hiểu điểm đến và gia tăng các trải nghiệm cho khách du lịch. Xây dựng bản đồ số du lịch thành phố Hà Nội. Nâng cao hiệu quả hệ thống quản lý cơ sở dữ liệu ngành Du lịch Thủ đô</w:t>
      </w:r>
    </w:p>
    <w:p>
      <w:r>
        <w:t>(Kèm theo Phụ lục Danh mục các chương trình triển du lịch trên địa bàn thành phố Hà Nội giai đoạn 2024-2025).</w:t>
      </w:r>
    </w:p>
    <w:p>
      <w:r>
        <w:t>IV. KINH PHÍ THỰC HIỆN</w:t>
      </w:r>
    </w:p>
    <w:p>
      <w:r>
        <w:t>- Đối với các Sở, ngành, đơn vị cấp Thành phố: Kinh phí thực hiện Kế hoạch từ nguồn kinh phí giao hàng năm của các cơ quan, đơn vị và các nguồn kinh phí hợp pháp khác.</w:t>
      </w:r>
    </w:p>
    <w:p>
      <w:r>
        <w:t>Riêng đối với năm 2024: Các cơ quan, đơn vị chủ động cân đối, bố trí kinh phí thực hiện Kế hoạch từ nguồn kinh phí đã giao đầu năm tại Quyết định số 6336/QĐ-UBND ngày 12/12/2023 của UBND Thành phố và các nguồn kinh phí hợp pháp khác.</w:t>
      </w:r>
    </w:p>
    <w:p>
      <w:r>
        <w:t>- Đối với UBND các quận, huyện, thị xã: Kinh phí thực hiện Kế hoạch từ nguồn kinh phí ngân sách quận, huyện, thị xã theo phân cấp ngân sách hiện hành và các nguồn kinh phí hợp pháp khác.</w:t>
      </w:r>
    </w:p>
    <w:p>
      <w:r>
        <w:t>V. TỔ CHỨC THỰC HIỆN</w:t>
      </w:r>
    </w:p>
    <w:p>
      <w:r>
        <w:t>1. Sở Du lịch</w:t>
      </w:r>
    </w:p>
    <w:p>
      <w:r>
        <w:t>- Là cơ quan đầu mối, chủ trì tham mưu UBND Thành phố chỉ đạo triển khai thực hiện Kế hoạch này; phối hợp kịp thời, chặt chẽ với các Sở, ban, ngành, đoàn thể, đơn vị; UBND các quận, huyện, thị xã tổ chức triển khai thực hiện kế hoạch.</w:t>
      </w:r>
    </w:p>
    <w:p>
      <w:r>
        <w:t>- Thường xuyên theo dõi, đôn đốc thực hiện nhiệm vụ của các cơ quan, đơn vị; làm việc với các đơn vị được giao chủ trì các nhiệm vụ của các cơ quan, đơn vị để nắm tình hình, đề xuất các giải pháp thực hiện có hiệu quả Kế hoạch.</w:t>
      </w:r>
    </w:p>
    <w:p>
      <w:r>
        <w:t>- Tổng hợp, báo cáo kết quả thực hiện định kỳ 6 tháng, hàng năm và đột xuất theo chỉ đạo của UBND Thành phố.</w:t>
      </w:r>
    </w:p>
    <w:p>
      <w:r>
        <w:t>2. Sở Tài chính:  Sau khi Kế hoạch được UBND Thành phố phê duyệt, trên cơ sở đề xuất của Sở Du lịch và các sở, ngành Thành phố, Sở Tài chính tham mưu, báo cáo UBND Thành phố bố trí kinh phí theo quy định .</w:t>
      </w:r>
    </w:p>
    <w:p>
      <w:r>
        <w:t>3. Các sở, ban, ngành, UBND các quận, huyện, thị xã</w:t>
      </w:r>
    </w:p>
    <w:p>
      <w:r>
        <w:t>- Căn cứ chức năng, nhiệm vụ, tập trung triển khai các Đề án, Chương trình, Kế hoạch theo phụ lục đính kèm.</w:t>
      </w:r>
    </w:p>
    <w:p>
      <w:r>
        <w:t>4. Đề nghị Ban Tuyên giáo Thành ủy, Ủy ban Mặt trận Tổ quốc Việt Nam thành phố Hà Nội, Hội Liên hiệp Phụ nữ thành phố Hà Nội, Đoàn Thanh niên Cộng sản Hồ Chí Minh thành phố Hà Nội, Hội Nông dân thành phố Hà Nội</w:t>
      </w:r>
    </w:p>
    <w:p>
      <w:r>
        <w:t>Tăng cường tuyên truyền, vận động đoàn viên, hội viên và nhân dân phối hợp các sở, ban, ngành, UBND các quận, huyện, thị xã thực hiện tốt các nội dung Kế hoạch.</w:t>
      </w:r>
    </w:p>
    <w:p>
      <w:r>
        <w:t>5. Đề nghị các cơ quan báo chí Trung ương và Thành phố</w:t>
      </w:r>
    </w:p>
    <w:p>
      <w:r>
        <w:t>- Tăng cường tuyên truyền nội dung, thông tin để cộng đồng doanh nghiệp và nhân dân hiểu, tích cực hưởng ứng thực hiện Kế hoạch.</w:t>
      </w:r>
    </w:p>
    <w:p>
      <w:r>
        <w:t>- Duy trì hoạt động hiệu quả các chuyên mục, chuyên đề tuyên truyền phát triển du lịch Thủ đô Hà Nội.</w:t>
      </w:r>
    </w:p>
    <w:p>
      <w:r>
        <w:t>6. Đề nghị Hiệp hội du lịch, các Hiệp hội nghề nghiệp khác, các doanh nghiệp, tổ chức, các nhân hoạt động du lịch</w:t>
      </w:r>
    </w:p>
    <w:p>
      <w:r>
        <w:t>Chủ động phối hợp Sở Du lịch có chương trình cụ thể triển khai Kế hoạch của UBND Thành phố.</w:t>
      </w:r>
    </w:p>
    <w:p>
      <w:r>
        <w:t>Đề nghị các cơ quan, đơn vị nghiêm túc triển khai thực hiện; quá trình thực hiện, nếu có khó khăn, vướng mắc, các cơ quan, đơn vị phản ánh kịp thời qua Sở Du lịch để tổng hợp, báo cáo UBND Thành phố xem xét, chỉ đạo./.</w:t>
      </w:r>
    </w:p>
    <w:p>
      <w:r>
        <w:t>Nơi nhận:</w:t>
      </w:r>
    </w:p>
    <w:p>
      <w:r>
        <w:t>- Như mục V;</w:t>
      </w:r>
    </w:p>
    <w:p>
      <w:r>
        <w:t>- Bộ Văn hóa, Thể thao và Du lịch;  (để báo cáo)</w:t>
      </w:r>
    </w:p>
    <w:p>
      <w:r>
        <w:t>- Thường trực Thành ủy;  (để báo cáo)</w:t>
      </w:r>
    </w:p>
    <w:p>
      <w:r>
        <w:t>- Thường trực HĐND Thành phố;  (để báo cáo)</w:t>
      </w:r>
    </w:p>
    <w:p>
      <w:r>
        <w:t>- Chủ tịch, các PCT UBND Thành phố;</w:t>
      </w:r>
    </w:p>
    <w:p>
      <w:r>
        <w:t>- Các quận ủy, huyện ủy, thị ủy;</w:t>
      </w:r>
    </w:p>
    <w:p>
      <w:r>
        <w:t>- CVP, các PCVP, các PCV;</w:t>
      </w:r>
    </w:p>
    <w:p>
      <w:r>
        <w:t>- Lưu: VT, KTN Vân .</w:t>
      </w:r>
    </w:p>
    <w:p>
      <w:r>
        <w:t>TM. ỦY BAN NHÂN DÂN</w:t>
      </w:r>
    </w:p>
    <w:p>
      <w:r>
        <w:t>KT. CHỦ TỊCH</w:t>
      </w:r>
    </w:p>
    <w:p>
      <w:r>
        <w:t>PHÓ CHỦ TỊCH</w:t>
      </w:r>
    </w:p>
    <w:p>
      <w:r>
        <w:t>Nguyễn Mạnh Quyền</w:t>
      </w:r>
    </w:p>
    <w:p>
      <w:r>
        <w:t>PHỤ LỤC</w:t>
      </w:r>
    </w:p>
    <w:p>
      <w:r>
        <w:t>DANH MỤC CÁC CHƯƠNG TRÌNH PHÁT TRIỂN DU LỊCH TRÊN ĐỊA BÀN THÀNH PHỐ HÀ NỘI GIAI ĐOẠN 2024-2025</w:t>
      </w:r>
    </w:p>
    <w:p>
      <w:r>
        <w:t>(Kèm theo Kế hoạch số 169/KH-UBND ngày 04/6/2024 của UBND Thành phố)</w:t>
      </w:r>
    </w:p>
    <w:p>
      <w:r>
        <w:t>STT</w:t>
      </w:r>
    </w:p>
    <w:p>
      <w:r>
        <w:t>Chương trình</w:t>
      </w:r>
    </w:p>
    <w:p>
      <w:r>
        <w:t>Thời gian dự kiến thực hiện</w:t>
      </w:r>
    </w:p>
    <w:p>
      <w:r>
        <w:t>Đơn vị chủ trì</w:t>
      </w:r>
    </w:p>
    <w:p>
      <w:r>
        <w:t>Đơn vị phối hợp</w:t>
      </w:r>
    </w:p>
    <w:p>
      <w:r>
        <w:t>I</w:t>
      </w:r>
    </w:p>
    <w:p>
      <w:r>
        <w:t>Công tác quy hoạch, đầu tư phát triển hạ tầng du lịch theo hướng đồng bộ, chuyên nghiệp, hiện đại, thân thiện với môi trường</w:t>
      </w:r>
    </w:p>
    <w:p>
      <w:r>
        <w:t>1</w:t>
      </w:r>
    </w:p>
    <w:p>
      <w:r>
        <w:t>Hoàn thiện quy hoạch cụm du lịch trọng điểm, mạng lưới điểm đến du lịch trọng điểm trong Quy hoạch Thủ đô Hà Nội thời kỳ 2021-2030, tầm nhìn đến năm 2050 và Điều chỉnh Quy hoạch chung xây dựng Thủ đô Hà Nội đến năm 2045, tầm nhìn đến năm 2065</w:t>
      </w:r>
    </w:p>
    <w:p>
      <w:r>
        <w:t>Năm 2024-2025</w:t>
      </w:r>
    </w:p>
    <w:p>
      <w:r>
        <w:t>Sở Du lịch</w:t>
      </w:r>
    </w:p>
    <w:p>
      <w:r>
        <w:t>Sở Quy hoạch - Kiến trúc, Viện Nghiên cứu phát triển kinh tế - xã hội Hà Nội, Viện Quy hoạch - Xây dựng Hà Nội và các đơn vị liên quan</w:t>
      </w:r>
    </w:p>
    <w:p>
      <w:r>
        <w:t>2</w:t>
      </w:r>
    </w:p>
    <w:p>
      <w:r>
        <w:t>Tổ chức lập, phê duyệt Quy hoạch tổng thể bảo tồn, phát huy giá trị khu di tích lịch sử và danh lam thắng cảnh quần thể Hương Sơn; Đề án đổi mới mô hình tổ chức, phương thức quản lý, bảo tồn, phát huy giá trị khu di tích lịch sử và danh lam thắng cảnh quốc gia đặc biệt quần thể Hương Sơn (Chùa Hương), huyện Mỹ Đức</w:t>
      </w:r>
    </w:p>
    <w:p>
      <w:r>
        <w:t>Năm 2024-2025</w:t>
      </w:r>
    </w:p>
    <w:p>
      <w:r>
        <w:t>UBND huyện Mỹ Đức</w:t>
      </w:r>
    </w:p>
    <w:p>
      <w:r>
        <w:t>Các Sở: Văn hóa và Thể thao, Du lịch, Kế hoạch và Đầu tư, Quy hoạch - Kiến trúc, Nông nghiệp và Phát triển nông thôn, Tài nguyên và Môi trường, các đơn vị liên quan</w:t>
      </w:r>
    </w:p>
    <w:p>
      <w:r>
        <w:t>3</w:t>
      </w:r>
    </w:p>
    <w:p>
      <w:r>
        <w:t>Nghiên cứu xây dựng các đề án, kế hoạch phát triển điểm đến du lịch mới, hấp dẫn gồm: Đề án nâng cấp, phát triển sản phẩm du lịch đường sông dọc sông Hồng; Đề án xây dựng và hình thành tổ hợp thể thao kết hợp vui chơi, giải trí, du lịch đêm tại khu vực Trường đua xe, quận Nam Từ Liêm; Đề án phát triển điểm đến du lịch Bảo tàng Bia Hà Nội tại khu vực Nhà máy bia Hà Nội, quận Ba Đình</w:t>
      </w:r>
    </w:p>
    <w:p>
      <w:r>
        <w:t>Năm 2024-2025</w:t>
      </w:r>
    </w:p>
    <w:p>
      <w:r>
        <w:t>Sở Du lịch, Sở Văn hóa và Thể thao, UBND quận Nam Từ Liêm</w:t>
      </w:r>
    </w:p>
    <w:p>
      <w:r>
        <w:t>Sở Giao thông vận tải, Sở Kế hoạch và Đầu tư, Sở Quy hoạch - Kiến trúc, Sở Tài nguyên và Môi trường, Tổng công ty Du lịch Hà Nội, UBND các quận, huyện, thị xã và các đơn vị liên quan</w:t>
      </w:r>
    </w:p>
    <w:p>
      <w:r>
        <w:t>4</w:t>
      </w:r>
    </w:p>
    <w:p>
      <w:r>
        <w:t>Nghiên cứu xây dựng Đề án khai thác, phát huy giá trị khu vực bãi nổi giữa và bãi ven sông Hồng trên địa bàn các quận: Hoàn Kiếm, Ba Đình, Tây Hồ, Long Biên.</w:t>
      </w:r>
    </w:p>
    <w:p>
      <w:r>
        <w:t>Năm 2024-2025</w:t>
      </w:r>
    </w:p>
    <w:p>
      <w:r>
        <w:t>UBND các quận: Hoàn Kiếm, Ba Đình, Tây Hồ, Long Biên</w:t>
      </w:r>
    </w:p>
    <w:p>
      <w:r>
        <w:t>Các Sở: Kế hoạch và Đầu tư, Quy hoạch - Kiến trúc, Xây dựng, Tài chính, Du lịch, UBND các quận, huyện, thị xã và các đơn vị liên quan</w:t>
      </w:r>
    </w:p>
    <w:p>
      <w:r>
        <w:t>5</w:t>
      </w:r>
    </w:p>
    <w:p>
      <w:r>
        <w:t>Tổ chức lập, phê duyệt Đề án bảo tồn và phát huy giá trị khu vực Hồ Tây và vùng phụ cận</w:t>
      </w:r>
    </w:p>
    <w:p>
      <w:r>
        <w:t>Năm 2024-2025</w:t>
      </w:r>
    </w:p>
    <w:p>
      <w:r>
        <w:t>UBND quận Tây Hồ</w:t>
      </w:r>
    </w:p>
    <w:p>
      <w:r>
        <w:t>Các Sở: Kế hoạch và Đầu tư, Quy hoạch - Kiến trúc, Xây dựng, Tài chính, Du lịch và các đơn vị liên quan</w:t>
      </w:r>
    </w:p>
    <w:p>
      <w:r>
        <w:t>6</w:t>
      </w:r>
    </w:p>
    <w:p>
      <w:r>
        <w:t>Tổ chức lập, phê duyệt quy hoạch, đầu tư bảo tồn, phát triển làng nghề truyền thống kết hợp du lịch tại: làng gốm Bát Tràng, huyện Gia Lâm; làng lụa Vạn Phúc, quận Hà Đông và làng cổ Đường Lâm, thị xã Sơn Tây</w:t>
      </w:r>
    </w:p>
    <w:p>
      <w:r>
        <w:t>Năm 2024-2025</w:t>
      </w:r>
    </w:p>
    <w:p>
      <w:r>
        <w:t>Sở Quy hoạch - Kiến trúc</w:t>
      </w:r>
    </w:p>
    <w:p>
      <w:r>
        <w:t>Các Sở: Du lịch, Sở Kế hoạch và Đầu tư, Sở Tài chính, UBND quận Hà Đông, UBND huyện Gia Lâm, UBND thị xã Sơn Tây và các đơn vị liên quan</w:t>
      </w:r>
    </w:p>
    <w:p>
      <w:r>
        <w:t>7</w:t>
      </w:r>
    </w:p>
    <w:p>
      <w:r>
        <w:t>Đề xuất thực hiện thu hút nhà đầu tư triển khai xây dựng 01 khu Outlet tại khu vực phía bắc Thành phố ( Sau khi Quy hoạch Thủ đô, Quy hoạch vùng huyện, Quy hoạch phân khu được phê duyệt ).</w:t>
      </w:r>
    </w:p>
    <w:p>
      <w:r>
        <w:t>Năm 2024-2025</w:t>
      </w:r>
    </w:p>
    <w:p>
      <w:r>
        <w:t>Sở Công Thương</w:t>
      </w:r>
    </w:p>
    <w:p>
      <w:r>
        <w:t>Sở Kế hoạch và Đầu tư, Sở Du lịch, UBND các quận, huyện, thị xã và các đơn vị liên quan</w:t>
      </w:r>
    </w:p>
    <w:p>
      <w:r>
        <w:t>8</w:t>
      </w:r>
    </w:p>
    <w:p>
      <w:r>
        <w:t>Chương trình cải tạo hệ thống các khu công viên, vườn hoa theo hướng không gian mở, phát triển theo các không gian chuyên đề, ưu tiên vào 03 công viên (Thống Nhất, Bách Thảo, Thủ Lệ).</w:t>
      </w:r>
    </w:p>
    <w:p>
      <w:r>
        <w:t>Năm 2024-2025</w:t>
      </w:r>
    </w:p>
    <w:p>
      <w:r>
        <w:t>Sở Xây dựng</w:t>
      </w:r>
    </w:p>
    <w:p>
      <w:r>
        <w:t>UBND các quận, huyện, thị xã và các đơn vị liên quan</w:t>
      </w:r>
    </w:p>
    <w:p>
      <w:r>
        <w:t>9</w:t>
      </w:r>
    </w:p>
    <w:p>
      <w:r>
        <w:t>Đề xuất triển khai xây dựng và hình thành trung tâm thiết kế, sáng tạo, giới thiệu quảng bá và bán sản phẩm OCOP, làng nghề theo Kế hoạch của UBND Thành phố</w:t>
      </w:r>
    </w:p>
    <w:p>
      <w:r>
        <w:t>Năm 2024-2025</w:t>
      </w:r>
    </w:p>
    <w:p>
      <w:r>
        <w:t>Sở Công Thương</w:t>
      </w:r>
    </w:p>
    <w:p>
      <w:r>
        <w:t>Sở Nông nghiệp và Phát triển nông thôn, Sở Kế hoạch và Đầu tư, Sở Du lịch, UBND các quận, huyện, thị xã và các đơn vị liên quan</w:t>
      </w:r>
    </w:p>
    <w:p>
      <w:r>
        <w:t>II</w:t>
      </w:r>
    </w:p>
    <w:p>
      <w:r>
        <w:t>Công tác xây dựng, hoàn thiện cơ chế, chính sách phát triển du lịch</w:t>
      </w:r>
    </w:p>
    <w:p>
      <w:r>
        <w:t>10</w:t>
      </w:r>
    </w:p>
    <w:p>
      <w:r>
        <w:t>Nghiên cứu xây dựng cơ chế, chính sách hỗ trợ nâng cao chất lượng dịch vụ du lịch tại các khu du lịch, điểm du lịch trên địa bàn thành phố Hà Nội đến năm 2030</w:t>
      </w:r>
    </w:p>
    <w:p>
      <w:r>
        <w:t>Năm 2025</w:t>
      </w:r>
    </w:p>
    <w:p>
      <w:r>
        <w:t>Sở Du lịch</w:t>
      </w:r>
    </w:p>
    <w:p>
      <w:r>
        <w:t>Các Sở, ngành: Tư pháp, Kế hoạch và Đầu tư, Tài chính, Văn hóa và Thể thao, các đơn vị liên quan</w:t>
      </w:r>
    </w:p>
    <w:p>
      <w:r>
        <w:t>11</w:t>
      </w:r>
    </w:p>
    <w:p>
      <w:r>
        <w:t>Thúc đẩy triển khai thí điểm mô hình hợp tác công - tư trong phát triển du lịch trên địa bàn Thành phố sau khi Luật Thủ đô (sửa đổi) được thông qua</w:t>
      </w:r>
    </w:p>
    <w:p>
      <w:r>
        <w:t>Năm 2024 -2025</w:t>
      </w:r>
    </w:p>
    <w:p>
      <w:r>
        <w:t>Sở Kế hoạch và Đầu tư, Sở Du lịch</w:t>
      </w:r>
    </w:p>
    <w:p>
      <w:r>
        <w:t>Sở Tư pháp, Sở Văn hóa, Thể thao, Sở Tài chính, UBND các quận, huyện thị xã và các đơn vị liên quan</w:t>
      </w:r>
    </w:p>
    <w:p>
      <w:r>
        <w:t>12</w:t>
      </w:r>
    </w:p>
    <w:p>
      <w:r>
        <w:t>Nghiên cứu, đề xuất một số chính sách, đề án nhằm tháo gỡ khó khăn, hỗ trợ phát triển đối với các đơn vị, doanh nghiệp du lịch trên địa bàn Thành phố, nhất là các doanh nghiệp nhỏ và vừa (như chính sách hỗ trợ về giá điện, nước, thuế, giá thuê đất, phát triển nguồn nhân lực…)</w:t>
      </w:r>
    </w:p>
    <w:p>
      <w:r>
        <w:t>Năm 2024-2025</w:t>
      </w:r>
    </w:p>
    <w:p>
      <w:r>
        <w:t>Sở Du lịch</w:t>
      </w:r>
    </w:p>
    <w:p>
      <w:r>
        <w:t>Sở Kế hoạch và Đầu tư, Sở Tài chính, Sở Công Thương, Sở Tài nguyên và Môi trường, Sở Nông nghiệp và Phát triển nông thôn, Sở Nội vụ, Sở Lao động Thương binh và Xã hội và các đơn vị liên quan</w:t>
      </w:r>
    </w:p>
    <w:p>
      <w:r>
        <w:t>13</w:t>
      </w:r>
    </w:p>
    <w:p>
      <w:r>
        <w:t>Tổ chức điều tra, nghiên cứu, đánh giá thị trường khách du lịch (nội địa và quốc tế) phục vụ công tác đầu tư, xây dựng và phát triển dịch vụ, sản phẩm, cơ sở hạ tầng du lịch chuyên nghiệp, phục vụ đa dạng nhu cầu của du khách</w:t>
      </w:r>
    </w:p>
    <w:p>
      <w:r>
        <w:t>Năm 2024-2025</w:t>
      </w:r>
    </w:p>
    <w:p>
      <w:r>
        <w:t>Sở Du lịch</w:t>
      </w:r>
    </w:p>
    <w:p>
      <w:r>
        <w:t>Cục Thống kê Thành phố và các đơn vị liên quan</w:t>
      </w:r>
    </w:p>
    <w:p>
      <w:r>
        <w:t>14</w:t>
      </w:r>
    </w:p>
    <w:p>
      <w:r>
        <w:t>Tổ chức điều tra, cập nhật hệ thống chỉ tiêu thống kê ngành Du lịch Thủ đô (dữ liệu về hệ thống doanh nghiệp kinh doanh dịch vụ lữ hành, cơ sở lưu trú du lịch, nguồn nhân lực trong lĩnh vực du lịch, chỉ tiêu về mức chi tiêu của khách du lịch, đóng góp của ngành Du lịch...)</w:t>
      </w:r>
    </w:p>
    <w:p>
      <w:r>
        <w:t>Năm 2024-2025</w:t>
      </w:r>
    </w:p>
    <w:p>
      <w:r>
        <w:t>Sở Du lịch</w:t>
      </w:r>
    </w:p>
    <w:p>
      <w:r>
        <w:t>Cục Thống kê Thành phố, UBND các quận, huyện, thị xã và các đơn vị liên quan</w:t>
      </w:r>
    </w:p>
    <w:p>
      <w:r>
        <w:t>III</w:t>
      </w:r>
    </w:p>
    <w:p>
      <w:r>
        <w:t>Công tác phát triển sản phẩm du lịch mới, đặc sắc, hấp dẫn, chất lượng cao</w:t>
      </w:r>
    </w:p>
    <w:p>
      <w:r>
        <w:t>15</w:t>
      </w:r>
    </w:p>
    <w:p>
      <w:r>
        <w:t>Triển khai Kế hoạch phát triển kinh tế du lịch nông nghiệp, nông thôn gắn với xây dựng nông thôn mới trên địa bàn thành phố Hà Nội giai đoạn 2022-2025</w:t>
      </w:r>
    </w:p>
    <w:p>
      <w:r>
        <w:t>Năm 2024-2025</w:t>
      </w:r>
    </w:p>
    <w:p>
      <w:r>
        <w:t>Sở Du lịch</w:t>
      </w:r>
    </w:p>
    <w:p>
      <w:r>
        <w:t>Sở Nông nghiệp và Phát triển nông thôn, UBND các quận, huyện, thị xã và các đơn vị liên quan</w:t>
      </w:r>
    </w:p>
    <w:p>
      <w:r>
        <w:t>16</w:t>
      </w:r>
    </w:p>
    <w:p>
      <w:r>
        <w:t>Triển khai thực hiện, đưa vào hoạt động điểm đến du lịch cộng đồng gắn với trải nghiệm thực tế tại các làng nghề và các điểm du lịch gắn với các giá trị văn hoá truyền thống của các dân tộc thiểu số và miền núi tại các huyện: Ba Vì, Thạch Thất, Quốc Oai, Chương Mỹ và Mỹ Đức.</w:t>
      </w:r>
    </w:p>
    <w:p>
      <w:r>
        <w:t>Năm 2024-2025</w:t>
      </w:r>
    </w:p>
    <w:p>
      <w:r>
        <w:t>Sở Du lịch</w:t>
      </w:r>
    </w:p>
    <w:p>
      <w:r>
        <w:t>Ban Dân tộc, UBND các huyện: Ba Vì, Thạch Thất, Quốc Oai, Chương Mỹ, Mỹ Đức và các đơn vị liên quan</w:t>
      </w:r>
    </w:p>
    <w:p>
      <w:r>
        <w:t>17</w:t>
      </w:r>
    </w:p>
    <w:p>
      <w:r>
        <w:t>Tổ chức khảo sát, xây dựng mô hình sản phẩm du lịch đêm, du lịch thể thao, du lịch golf trên địa bàn thành phố Hà Nội.</w:t>
      </w:r>
    </w:p>
    <w:p>
      <w:r>
        <w:t>Năm 2024-2025</w:t>
      </w:r>
    </w:p>
    <w:p>
      <w:r>
        <w:t>Sở Du lịch</w:t>
      </w:r>
    </w:p>
    <w:p>
      <w:r>
        <w:t>Sở Văn hóa và Thể thao, UBND các quận, huyện, thị xã và các đơn vị liên quan</w:t>
      </w:r>
    </w:p>
    <w:p>
      <w:r>
        <w:t>18</w:t>
      </w:r>
    </w:p>
    <w:p>
      <w:r>
        <w:t>Hoàn thiện 02 tuyến du lịch văn hóa - làng nghề: Trung tâm Hà Nội - Thanh Trì - Thường Tín - Phú Xuyên và tuyến Trung tâm Hà Nội - Thanh Oai - Ứng Hòa - Mỹ Đức và tiếp tục xây dựng các tuyến mới hướng phía Bắc, phía Tây từ trung tâm Thành phố và nâng cấp các dịch vụ du lịch tại các không gian, tuyến phố đi bộ.</w:t>
      </w:r>
    </w:p>
    <w:p>
      <w:r>
        <w:t>Năm 2024 - 2025</w:t>
      </w:r>
    </w:p>
    <w:p>
      <w:r>
        <w:t>Sở Du lịch</w:t>
      </w:r>
    </w:p>
    <w:p>
      <w:r>
        <w:t>UBND các quận, huyện, thị xã và các đơn vị liên quan</w:t>
      </w:r>
    </w:p>
    <w:p>
      <w:r>
        <w:t>19</w:t>
      </w:r>
    </w:p>
    <w:p>
      <w:r>
        <w:t>Xây dựng và hoàn thiện điểm đến du lịch, sản phẩm du lịch đặc thù gắn với các giá trị văn hoá, di sản, di tích và làng nghề trên địa bàn thành phố Hà Nội</w:t>
      </w:r>
    </w:p>
    <w:p>
      <w:r>
        <w:t>Năm 2024 -</w:t>
      </w:r>
    </w:p>
    <w:p>
      <w:r>
        <w:t>2025</w:t>
      </w:r>
    </w:p>
    <w:p>
      <w:r>
        <w:t>Sở Du lịch</w:t>
      </w:r>
    </w:p>
    <w:p>
      <w:r>
        <w:t>Sở Văn hóa và Thể thao, UBND các quận, huyện, thị xã và các đơn vị liên quan</w:t>
      </w:r>
    </w:p>
    <w:p>
      <w:r>
        <w:t>20</w:t>
      </w:r>
    </w:p>
    <w:p>
      <w:r>
        <w:t>Triển khai đầu tư nâng cấp, phát triển tại mỗi quận, huyện, thị xã 1-2 điểm du lịch hoàn chỉnh, đồng bộ, có chất lượng cao trên cơ sở các di tích lịch sử văn hóa, làng nghề, danh lam, thắng cảnh nổi trội của từng địa phương</w:t>
      </w:r>
    </w:p>
    <w:p>
      <w:r>
        <w:t>Năm 2024 - 2025</w:t>
      </w:r>
    </w:p>
    <w:p>
      <w:r>
        <w:t>UBND các quận, huyện, thị xã</w:t>
      </w:r>
    </w:p>
    <w:p>
      <w:r>
        <w:t>Sở Du lịch, Sở Văn hóa và Thể thao, và các đơn vị liên quan</w:t>
      </w:r>
    </w:p>
    <w:p>
      <w:r>
        <w:t>IV</w:t>
      </w:r>
    </w:p>
    <w:p>
      <w:r>
        <w:t>Công tác truyền thông, quảng bá, xúc tiến và hợp tác liên kết phát triển thị trường khách du lịch</w:t>
      </w:r>
    </w:p>
    <w:p>
      <w:r>
        <w:t>21</w:t>
      </w:r>
    </w:p>
    <w:p>
      <w:r>
        <w:t>Tổ chức chuỗi sự kiện du lịch lớn, trọng điểm trong năm 2024-2025: Chương trình Du xuân hữu nghị, Chương trình Du lịch Hà Nội chào năm mới – Get on Hanoi, Lễ hội quà tặng Du lịch Hà Nội, Lễ hội Áo dài Du lịch Hà Nội, Tổ chức các chuỗi hoạt động chuyên đề về phát triển các nhóm sản phẩm du lịch Chuỗi hoạt động chuyên đề sản phẩm du lịch Văn hóa, Lịch sử Hà Nội; Chuỗi sự kiện, diễn đàn về phát triển du lịch sinh thái, chăm sóc sức khoẻ ngành du lịch Thủ đô ( gồm chuỗi các sự kiện kết hợp với các sản phẩm du lịch MICE, ẩm thực ); Chuỗi hoạt động chuyên đề sản phẩm du lịch thể thao, vui chơi giải trí; Chuỗi hoạt động định hướng phát triển sản phẩm và xúc tiến quảng bá du lịch đêm; Chuỗi sự kiện, diễn đàn về thực hiện giải pháp tăng cường thu hút khách du lịch quốc tế đến Thủ đô Hà Nội và các hoạt động, sự kiện hưởng ứng kỷ niệm 70 năm ngày Giải phóng Thủ đô.</w:t>
      </w:r>
    </w:p>
    <w:p>
      <w:r>
        <w:t>Năm 2024-2025</w:t>
      </w:r>
    </w:p>
    <w:p>
      <w:r>
        <w:t>Sở Du lịch</w:t>
      </w:r>
    </w:p>
    <w:p>
      <w:r>
        <w:t>Sở Văn hóa và Thể thao, Sở Ngoại vụ, Trung tâm Xúc tiến Đầu tư, Thương mại, Du lịch Thành phố, Liên hiệp các tổ chức hữu nghị Thành phố, UBND các quận, huyện, thị xã và các đơn vị liên quan.</w:t>
      </w:r>
    </w:p>
    <w:p>
      <w:r>
        <w:t>22</w:t>
      </w:r>
    </w:p>
    <w:p>
      <w:r>
        <w:t>Tổ chức chuỗi sự kiện chương trình xúc tiến</w:t>
      </w:r>
    </w:p>
    <w:p>
      <w:r>
        <w:t>Năm 2024-2025</w:t>
      </w:r>
    </w:p>
    <w:p>
      <w:r>
        <w:t>Trung tâm Xúc tiến</w:t>
      </w:r>
    </w:p>
    <w:p>
      <w:r>
        <w:t>Sở Du lịch, Sở Văn hóa và Thể thao, Sở Ngoại vụ,</w:t>
      </w:r>
    </w:p>
    <w:p>
      <w:r>
        <w:t>du lịch, văn hóa: Lễ hội Du lịch Hà Nội, Lễ hội Văn hóa Ẩm thực Hà Nội, Festival Thu Hà Nội...</w:t>
      </w:r>
    </w:p>
    <w:p>
      <w:r>
        <w:t>Đầu tư, Thương mại, Du lịch Thành phố</w:t>
      </w:r>
    </w:p>
    <w:p>
      <w:r>
        <w:t>Liên hiệp các tổ chức hữu nghị Thành phố, UBND các quận, huyện, thị xã và các đơn vị liên quan.</w:t>
      </w:r>
    </w:p>
    <w:p>
      <w:r>
        <w:t>23</w:t>
      </w:r>
    </w:p>
    <w:p>
      <w:r>
        <w:t>Triển khai chương trình hợp tác liên kết với các vùng du lịch trong toàn quốc; hình thành các tuyến du lịch liên kết: Hà Nội - TP HCM - Tây Ninh - Bà Rịa Vũng Tàu; Hà Nội - Ninh Bình - Hải Phòng - Quảng Ninh; Hà Nội - Lào Cai - Lai Châu; Hà Nội - Hòa Bình - Sơn La - Điện Biên; Hà Nội - Nghệ An - Hà Tĩnh - Quảng Bình - Quảng Trị</w:t>
      </w:r>
    </w:p>
    <w:p>
      <w:r>
        <w:t>Năm 2024-2025</w:t>
      </w:r>
    </w:p>
    <w:p>
      <w:r>
        <w:t>Sở Du lịch</w:t>
      </w:r>
    </w:p>
    <w:p>
      <w:r>
        <w:t>Trung tâm Xúc tiến Đầu tư, Thương mại, Du lịch Thành phố, Sở Du lịch/Sở Văn hóa, Thể thao và Du lịch các tỉnh, thành phố và các đơn vị liên quan</w:t>
      </w:r>
    </w:p>
    <w:p>
      <w:r>
        <w:t>24</w:t>
      </w:r>
    </w:p>
    <w:p>
      <w:r>
        <w:t>Giới thiệu, quảng bá tiềm năng, giá trị đặc sắc, hấp dẫn về thiên nhiên, văn hóa, sản phẩm đặc trưng, sản vật truyền thống của nhóm liên kết vùng đồng bằng sông Hồng; nhóm liên kết 07 tỉnh, thành phố giữa Hà Nội, Thành phố Hồ Chí Minh và vùng kinh tế trọng điểm miền Trung giai đoạn 2023-2025 đến thị trường khách du lịch quốc tế thông qua công tác quảng bá, xúc tiến ở nước ngoài; các sự kiện quốc tế được tổ chức trong nước</w:t>
      </w:r>
    </w:p>
    <w:p>
      <w:r>
        <w:t>Năm 2025</w:t>
      </w:r>
    </w:p>
    <w:p>
      <w:r>
        <w:t>Sở Du lịch</w:t>
      </w:r>
    </w:p>
    <w:p>
      <w:r>
        <w:t>Các tỉnh, thành phố vùng đồng bằng sông Hồng; nhóm liên kết 7 tỉnh/thành phố giữa Hà Nội, TP Hồ Chí Minh và vùng kinh tế trọng điểm miền trung.</w:t>
      </w:r>
    </w:p>
    <w:p>
      <w:r>
        <w:t>25</w:t>
      </w:r>
    </w:p>
    <w:p>
      <w:r>
        <w:t>Tổ chức Hội nghị dành cho các thành phố thành viên Việt Nam của Tổ chức Xúc tiến Du lịch các thành phố Toàn cầu (TPO) năm 2025 tại Hà Nội. Tham gia các hoạt động hợp tác phát triển du lịch hành lang Hà Nội - Lào Cai - Quảng Ninh - Hải Phòng - Vân Nam.</w:t>
      </w:r>
    </w:p>
    <w:p>
      <w:r>
        <w:t>Năm 2025</w:t>
      </w:r>
    </w:p>
    <w:p>
      <w:r>
        <w:t>Sở Du lịch</w:t>
      </w:r>
    </w:p>
    <w:p>
      <w:r>
        <w:t>Sở Ngoại vụ, Trung tâm Xúc tiến Đầu tư, Thương mại, Du lịch Thành phố và các đơn vị liên quan</w:t>
      </w:r>
    </w:p>
    <w:p>
      <w:r>
        <w:t>26</w:t>
      </w:r>
    </w:p>
    <w:p>
      <w:r>
        <w:t>Phối hợp với các Đại sứ quán các tổ chức quốc tế tại Việt Nam, các cơ quan đại diện Việt Nam ở nước ngoài để kết nối, giới thiệu quảng bá, hợp tác phát triển du lịch tại thị trường quốc tế và ngược lại</w:t>
      </w:r>
    </w:p>
    <w:p>
      <w:r>
        <w:t>Năm 2024-2025</w:t>
      </w:r>
    </w:p>
    <w:p>
      <w:r>
        <w:t>Sở Du lịch</w:t>
      </w:r>
    </w:p>
    <w:p>
      <w:r>
        <w:t>Sở Ngoại vụ, Liên hiệp các tổ chức hữu nghị Thành phố và các đơn vị liên quan</w:t>
      </w:r>
    </w:p>
    <w:p>
      <w:r>
        <w:t>27</w:t>
      </w:r>
    </w:p>
    <w:p>
      <w:r>
        <w:t>Tổ chức các chương trình giới thiệu điểm đến, đón đoàn Famtrip gồm phóng viên báo chí và doanh nghiệp du lịch nước ngoài vào Hà Nội</w:t>
      </w:r>
    </w:p>
    <w:p>
      <w:r>
        <w:t>Năm 2024-2025</w:t>
      </w:r>
    </w:p>
    <w:p>
      <w:r>
        <w:t>Sở Du lịch</w:t>
      </w:r>
    </w:p>
    <w:p>
      <w:r>
        <w:t>Trung tâm Xúc tiến Đầu tư, Thương mại, Du lịch Thành phố, Sở Du lịch/Sở Văn hóa, Thể thao và Du lịch các tỉnh, thành phố và các đơn vị liên quan</w:t>
      </w:r>
    </w:p>
    <w:p>
      <w:r>
        <w:t>28</w:t>
      </w:r>
    </w:p>
    <w:p>
      <w:r>
        <w:t>Tham gia các hoạt động tại các Hội chợ du lịch trong nước và quốc tế: Hội chợ Du lịch quốc tế Việt Nam - VITM Hanoi; Hội chợ Du lịch quốc tế ITE thành phố Hồ Chí Minh; Hội chợ Du lịch quốc tế IFTM Top Resa Pháp; Hội chợ Du lịch quốc tế JATA Nhật Bản,…)</w:t>
      </w:r>
    </w:p>
    <w:p>
      <w:r>
        <w:t>Năm 2024-2025</w:t>
      </w:r>
    </w:p>
    <w:p>
      <w:r>
        <w:t>Trung tâm Xúc tiến Đầu tư, Thương mại, Du lịch Thành phố</w:t>
      </w:r>
    </w:p>
    <w:p>
      <w:r>
        <w:t>Sở Du lịch, Sở Ngoại vụ, Hiệp hội Du lịch Hà Nội và các đơn vị liên quan</w:t>
      </w:r>
    </w:p>
    <w:p>
      <w:r>
        <w:t>29</w:t>
      </w:r>
    </w:p>
    <w:p>
      <w:r>
        <w:t>Tổ chức Chương trình (Roadshow) giới thiệu điểm đến du lịch Hà Nội tại: Trung Quốc (Bắc Kinh - Thượng Hải), thị trường khách du lịch Ấn Độ và khu vực Trung Đông), các nước Đông Âu, tại một số thị trường du lịch ASEAN (Thái Lan, Indonexia, Malaysia…), thị trường Mỹ (Washington D.C - Los Angeles), Canada, Úc… kết hợp trong các dịp tham gia Hội chợ du lịch quốc tế hoặc các chương trình quảng bá của Thành phố</w:t>
      </w:r>
    </w:p>
    <w:p>
      <w:r>
        <w:t>Năm 2024-2025</w:t>
      </w:r>
    </w:p>
    <w:p>
      <w:r>
        <w:t>Sở Du lịch</w:t>
      </w:r>
    </w:p>
    <w:p>
      <w:r>
        <w:t>Sở Ngoại vụ, Trung tâm Xúc tiến Đầu tư, Thương mại, Du lịch Thành phố và các đơn vị liên quan</w:t>
      </w:r>
    </w:p>
    <w:p>
      <w:r>
        <w:t>30</w:t>
      </w:r>
    </w:p>
    <w:p>
      <w:r>
        <w:t>Chương trình quảng bá điểm đến Hà Nội - Việt Nam tại thị trường Ấn Độ và kết hợp trong các dịp tham gia Hội chợ du lịch quốc tế hoặc các chương trình quảng bá của Thành phố (nhiệm vụ đã giao tại Kế hoạch số 255/KH-UBND ngày 14/8/2023 của UBND Thành phố)</w:t>
      </w:r>
    </w:p>
    <w:p>
      <w:r>
        <w:t>Năm 2024-2025</w:t>
      </w:r>
    </w:p>
    <w:p>
      <w:r>
        <w:t>Sở Du lịch</w:t>
      </w:r>
    </w:p>
    <w:p>
      <w:r>
        <w:t>Trung tâm XTĐTTMDL TP; Các đơn vị doanh nghiệp du lịch</w:t>
      </w:r>
    </w:p>
    <w:p>
      <w:r>
        <w:t>31</w:t>
      </w:r>
    </w:p>
    <w:p>
      <w:r>
        <w:t>Xây dựng, phát triển sản phẩm du lịch Halal hồi giáo/phi hồi giáo (Ấn Độ, UAE, Malaixia, Ả rập Xê út…)</w:t>
      </w:r>
    </w:p>
    <w:p>
      <w:r>
        <w:t>Năm 2025</w:t>
      </w:r>
    </w:p>
    <w:p>
      <w:r>
        <w:t>Sở Du lịch</w:t>
      </w:r>
    </w:p>
    <w:p>
      <w:r>
        <w:t>Sở Ngoại vụ, Trung tâm Xúc tiến Đầu tư, Thương mại, Du lịch Thành phố và các đơn vị liên quan</w:t>
      </w:r>
    </w:p>
    <w:p>
      <w:r>
        <w:t>32</w:t>
      </w:r>
    </w:p>
    <w:p>
      <w:r>
        <w:t>Chương trình tuyên truyền quảng bá hình ảnh du lịch, các điểm đến, các sản phẩm du lịch mới của Thủ đô trên kênh truyền thông, truyền hình quốc tế</w:t>
      </w:r>
    </w:p>
    <w:p>
      <w:r>
        <w:t>Năm 2024-2025</w:t>
      </w:r>
    </w:p>
    <w:p>
      <w:r>
        <w:t>Sở Du lịch</w:t>
      </w:r>
    </w:p>
    <w:p>
      <w:r>
        <w:t>Sở Thông tin và Truyền thông, Kênh truyền thông, truyền hình quốc tế, và các đơn vị liên quan</w:t>
      </w:r>
    </w:p>
    <w:p>
      <w:r>
        <w:t>33</w:t>
      </w:r>
    </w:p>
    <w:p>
      <w:r>
        <w:t>Tuyên truyền quảng bá hình ảnh du lịch, các điểm đến, các sản phẩm du lịch mới của Thủ đô trên Đài truyền hình Việt Nam, Đài Tiếng nói Việt Nam và Hà Nội (VTV, VOV, Hanoi TV…), trên các chuyến bay, các nền tảng mạng xã hội và các hình thức quảng bá khác</w:t>
      </w:r>
    </w:p>
    <w:p>
      <w:r>
        <w:t>Năm 2024-2025</w:t>
      </w:r>
    </w:p>
    <w:p>
      <w:r>
        <w:t>Sở Du lịch</w:t>
      </w:r>
    </w:p>
    <w:p>
      <w:r>
        <w:t>Sở Thông tin và Truyền thông, Đài Truyền hình Việt Nam, Đài Tiếng nói Việt Nam, Đài Truyền hình Hà Nội, các đơn vị liên quan</w:t>
      </w:r>
    </w:p>
    <w:p>
      <w:r>
        <w:t>34</w:t>
      </w:r>
    </w:p>
    <w:p>
      <w:r>
        <w:t>Triển khai các hoạt động, sự kiện liên kết, hợp tác với một số hãng hàng không nội địa và quốc tế; Tuyên truyền, quảng bá về du lịch Hà Nội trên các chuyến bay của Vietnam Airlines và các khu, điểm, cơ sở lưu trú du lịch: sản xuất và phát quảng bá du lịch Hà Nội trên toàn bộ các chuyến bay của Vietnam Airlines: Phim giới thiệu về Hà Nội trên khung Landing, Cuốn HeritageGuide số đặc biệt về Hà Nội (song ngữ Việt - Anh), Podcast về Hà Nội</w:t>
      </w:r>
    </w:p>
    <w:p>
      <w:r>
        <w:t>Năm 2024-2025</w:t>
      </w:r>
    </w:p>
    <w:p>
      <w:r>
        <w:t>Sở Du lịch</w:t>
      </w:r>
    </w:p>
    <w:p>
      <w:r>
        <w:t>Các hãng hàng không và các đơn vị liên quan</w:t>
      </w:r>
    </w:p>
    <w:p>
      <w:r>
        <w:t>35</w:t>
      </w:r>
    </w:p>
    <w:p>
      <w:r>
        <w:t>Xây dựng, biên soạn, cập nhật tin bài, bản tin, ấn phẩm tuyên truyền, quảng bá du lịch Thủ đô bằng nhiều thứ tiếng trên trang web Sở Du lịch và các nền tảng mạng xã hội phục vụ thông tin cho du khách trong nước và quốc tế. Xây dựng cuốn "Bản tin du lịch Hà Nội" hàng quý</w:t>
      </w:r>
    </w:p>
    <w:p>
      <w:r>
        <w:t>Năm 2024-2025</w:t>
      </w:r>
    </w:p>
    <w:p>
      <w:r>
        <w:t>Sở Du lịch</w:t>
      </w:r>
    </w:p>
    <w:p>
      <w:r>
        <w:t>Sở Thông tin và Truyền thông, Trung tâm Xúc tiến Đầu tư, Thương mại, Du lịch Thành phố và các đơn vị liên quan</w:t>
      </w:r>
    </w:p>
    <w:p>
      <w:r>
        <w:t>36</w:t>
      </w:r>
    </w:p>
    <w:p>
      <w:r>
        <w:t>Nghiên cứu định hướng xây dựng, phát triển ngành sản xuất quà tặng phục vụ du lịch. Thiết kế, sản xuất sản phẩm quà tặng, ấn phẩm quảng bá du lịch Hà Nội phục vụ các hoạt động tuyên truyền, quảng bá, xúc tiến du lịch.</w:t>
      </w:r>
    </w:p>
    <w:p>
      <w:r>
        <w:t>Năm 2024-2025</w:t>
      </w:r>
    </w:p>
    <w:p>
      <w:r>
        <w:t>Sở Du lịch</w:t>
      </w:r>
    </w:p>
    <w:p>
      <w:r>
        <w:t>Sở Công Thương, Sở Nông nghiệp và Phát triển nông thôn, Trung tâm Xúc tiến Đầu tư, Thương mại, Du lịch Thành phố và các đơn vị liên quan</w:t>
      </w:r>
    </w:p>
    <w:p>
      <w:r>
        <w:t>V</w:t>
      </w:r>
    </w:p>
    <w:p>
      <w:r>
        <w:t>Công tác chuyển đổi số ngành Du lịch Thủ đô</w:t>
      </w:r>
    </w:p>
    <w:p>
      <w:r>
        <w:t>37</w:t>
      </w:r>
    </w:p>
    <w:p>
      <w:r>
        <w:t>Xây dựng hệ sinh thái du lịch thông minh gắn với chuyển đổi số trong ngành Du lịch Thủ đô, trong đó tập trung: Nghiên cứu, nâng cấp Trang thông tin điện tử du lịch Hà Nội theo hướng có tính ứng dụng cao, hỗ trợ thiết thực cho doanh nghiệp du lịch, Phát triển mở rộng hệ thống quản lý dữ liệu ngành Du lịch, Xây dựng bản đồ số du lịch thành phố Hà Nội, Số hóa dữ liệu về khu du lịch, điểm du lịch, cơ sở dịch vụ du lịch và áp dụng công nghệ mới để quảng bá điểm đến du lịch tại các quận, huyện, thị xã…</w:t>
      </w:r>
    </w:p>
    <w:p>
      <w:r>
        <w:t>Năm 2024-2025</w:t>
      </w:r>
    </w:p>
    <w:p>
      <w:r>
        <w:t>Sở Du lịch</w:t>
      </w:r>
    </w:p>
    <w:p>
      <w:r>
        <w:t>Sở Thông tin và Truyền thông; UBND các quận, huyện, thị xã và các đơn vị liên quan</w:t>
      </w:r>
    </w:p>
    <w:p>
      <w:r>
        <w:t>38</w:t>
      </w:r>
    </w:p>
    <w:p>
      <w:r>
        <w:t>Triển khai an toàn thông tin cho ngành Du lịch Hà Nội. Triển khai các nhiệm vụ của Đề án 06 trong lĩnh vực du lịch</w:t>
      </w:r>
    </w:p>
    <w:p>
      <w:r>
        <w:t>Năm 2024-2025</w:t>
      </w:r>
    </w:p>
    <w:p>
      <w:r>
        <w:t>Sở Du lịch</w:t>
      </w:r>
    </w:p>
    <w:p>
      <w:r>
        <w:t>Sở Thông tin và Truyền thông, Công an Thành phố, UBND các quận, huyện, thị xã và các đơn vị liên quan</w:t>
      </w:r>
    </w:p>
    <w:p>
      <w:r>
        <w:t>39</w:t>
      </w:r>
    </w:p>
    <w:p>
      <w:r>
        <w:t>Khuyến khích, hỗ trợ các đơn vị, doanh nghiệp xây dựng các sản phẩm du lịch ứng dụng công nghệ cao như 3D, Flycam, Mapping, công nghệ thực tế ảo trong phát triển sản phẩm du lịch…</w:t>
      </w:r>
    </w:p>
    <w:p>
      <w:r>
        <w:t>Năm 2024-2025</w:t>
      </w:r>
    </w:p>
    <w:p>
      <w:r>
        <w:t>Sở Du lịch</w:t>
      </w:r>
    </w:p>
    <w:p>
      <w:r>
        <w:t>Sở Thông tin và Truyền thông; UBND các quận, huyện, thị xã và các đơn vị liên quan</w:t>
      </w:r>
    </w:p>
    <w:p>
      <w:r>
        <w:t>VI</w:t>
      </w:r>
    </w:p>
    <w:p>
      <w:r>
        <w:t>Công tác đào tạo, bồi dưỡng, phát triển nguồn nhân lực du lịch</w:t>
      </w:r>
    </w:p>
    <w:p>
      <w:r>
        <w:t>40</w:t>
      </w:r>
    </w:p>
    <w:p>
      <w:r>
        <w:t>Tổ chức các lớp nâng cao kiến thức, kỹ năng trong phát triển sản phẩm du lịch văn hóa, du lịch nông nghiệp, nông thôn, du lịch cộng đồng; đẩy mạnh tập huấn, bồi dưỡng cho cộng đồng dân cư làm du lịch. Tổ chức đoàn công tác trao đổi, học tập kinh nghiệm xây dựng và phát triển điểm đến, quản lý hoạt động du lịch tại các địa phương trong nước và quốc tế.</w:t>
      </w:r>
    </w:p>
    <w:p>
      <w:r>
        <w:t>Năm 2024-2025</w:t>
      </w:r>
    </w:p>
    <w:p>
      <w:r>
        <w:t>Sở Du lịch</w:t>
      </w:r>
    </w:p>
    <w:p>
      <w:r>
        <w:t>Sở Nội vụ, Sở Lao động - Thương binh và Xã hội, UBND các quận, huyện, thị xã và các đơn vị liên quan</w:t>
      </w:r>
    </w:p>
    <w:p>
      <w:r>
        <w:t>VII</w:t>
      </w:r>
    </w:p>
    <w:p>
      <w:r>
        <w:t>Công tác quản lý nhà nước, xây dựng môi trường du lịch an toàn, thân thiện</w:t>
      </w:r>
    </w:p>
    <w:p>
      <w:r>
        <w:t>41</w:t>
      </w:r>
    </w:p>
    <w:p>
      <w:r>
        <w:t>Tổ chức vinh danh, trao thưởng cho các tổ chức, cá nhân có hành vi tốt, có sự đóng góp cho sự phát triển du lịch Thủ đô</w:t>
      </w:r>
    </w:p>
    <w:p>
      <w:r>
        <w:t>Năm 2024-2025</w:t>
      </w:r>
    </w:p>
    <w:p>
      <w:r>
        <w:t>Sở Du lịch</w:t>
      </w:r>
    </w:p>
    <w:p>
      <w:r>
        <w:t>Sở Nội vụ, Sở Thông tin và Truyền thông và các đơn vị liên quan</w:t>
      </w:r>
    </w:p>
    <w:p>
      <w:r>
        <w:t>42</w:t>
      </w:r>
    </w:p>
    <w:p>
      <w:r>
        <w:t>Đẩy mạnh việc thực hiện khai hoá đơn điện tử khởi tạo từ máy tính tiền áp dụng cho các cơ sở kinh doanh trong lĩnh vực du lịch như: ăn uống, mua sắm... Tăng cường kiểm tra, giám sát các các tổ chức, cá nhân kinh doanh dịch vụ du lịch đối với việc thực hiện nghĩa vụ thuế.</w:t>
      </w:r>
    </w:p>
    <w:p>
      <w:r>
        <w:t>Năm 2024-2025</w:t>
      </w:r>
    </w:p>
    <w:p>
      <w:r>
        <w:t>Cục Thuế Hà Nội</w:t>
      </w:r>
    </w:p>
    <w:p>
      <w:r>
        <w:t>Sở Du lịch, Sở Công Thương, UBND các quận, huyện thị xã và các đơn vị liên quan</w:t>
      </w:r>
    </w:p>
    <w:p>
      <w:r>
        <w:t>43</w:t>
      </w:r>
    </w:p>
    <w:p>
      <w:r>
        <w:t>Tăng cường công tác thanh tra, kiểm tra, phòng ngừa đảm bảo môi trường hoạt động du lịch an toàn, thân thiện, nhất là tại các sự kiện lớn năm 2024-2025 trên địa bàn Thành phố.</w:t>
      </w:r>
    </w:p>
    <w:p>
      <w:r>
        <w:t>Năm 2024-2025</w:t>
      </w:r>
    </w:p>
    <w:p>
      <w:r>
        <w:t>Sở Du lịch</w:t>
      </w:r>
    </w:p>
    <w:p>
      <w:r>
        <w:t>Công an Thành phố, UBND các quận, huyện, thị xã và các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