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169/KH-UBND năm 2024 thực hiện Quyết định 897/QĐ-TTg Chương trình “Hỗ trợ Thanh niên khởi nghiệp giai đoạn 2024-2030”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169/KH-UBND</w:t>
      </w:r>
    </w:p>
    <w:p>
      <w:r>
        <w:t>Đồng Nai, ngày 14 tháng 5 năm 2024</w:t>
      </w:r>
    </w:p>
    <w:p>
      <w:r>
        <w:t>KẾ HOẠCH</w:t>
      </w:r>
    </w:p>
    <w:p>
      <w:r>
        <w:t>TRIỂN KHAI THỰC HIỆN QUYẾT ĐỊNH SỐ 897/QĐ-TTG NGÀY 26/7/2022 CỦA THỦ TƯỚNG CHÍNH PHỦ VỀ CHƯƠNG TRÌNH “HỖ TRỢ THANH NIÊN KHỞI NGHIỆP GIAI ĐOẠN 2024 - 2030” TRÊN ĐỊA BÀN TỈNH ĐỒNG NAI</w:t>
      </w:r>
    </w:p>
    <w:p>
      <w:r>
        <w:t>Thực hiện Quyết định số 897/QĐ-TTg ngày 26/7/2022 của Thủ tướng Chính phủ về Chương trình “Hỗ trợ Thanh niên khởi nghiệp giai đoạn 2022 - 2030”; thực hiện Kết luận số 396-KL/TU ngày 30/12/2022 của Ban Chấp hành Đảng bộ tỉnh về “Điều chỉnh, bổ sung một số chỉ tiêu Đề án công tác lãnh đạo và quản lý thanh niên trên địa bàn tỉnh Đồng Nai đến năm 2030”; thực hiện Nghị quyết số 50/NQ-HĐND ngày 10/12/2022 của Hội đồng Nhân dân tỉnh về “Phát triển thanh niên tỉnh Đồng Nai đến năm 2030”; Chủ tịch Ủy ban Nhân dân tỉnh ban hành Kế hoạch triển khai thực hiện Chương trình “Hỗ trợ Thanh niên khởi nghiệp giai đoạn 2024 - 2030” trên địa bàn tỉnh Đồng Nai, cụ thể như sau:</w:t>
      </w:r>
    </w:p>
    <w:p>
      <w:r>
        <w:t>I. MỤC ĐÍCH, YÊU CẦU</w:t>
      </w:r>
    </w:p>
    <w:p>
      <w:r>
        <w:t>1. Mục đích</w:t>
      </w:r>
    </w:p>
    <w:p>
      <w:r>
        <w:t>- Nâng cao nhận thức, kỹ năng của thanh niên trong tỉnh về chủ trương, chính sách pháp luật của Đảng, Nhà nước về phát triển nghề nghiệp, khởi nghiệp nhằm thay đổi nhận thức, khơi dậy tinh thần khởi nghiệp, tiềm năng, sức sáng tạo của thanh niên; thúc đẩy hiện thực hóa các ý tưởng, mô hình sản xuất, kinh doanh của đoàn viên thanh niên; tạo việc làm, giảm tỷ lệ thất nghiệp trong thanh niên; góp phần vào quá trình thúc đẩy tăng trưởng kinh tế, ổn định đời sống văn hóa, chính trị, xã hội của tỉnh.</w:t>
      </w:r>
    </w:p>
    <w:p>
      <w:r>
        <w:t>- Thúc đẩy, cổ vũ, khuyến khích và xây dựng tinh thần khởi nghiệp; kích thích sự sáng tạo, tư duy năng động, truyền nguồn cảm hứng kinh doanh, khơi dậy và ươm mầm những ý tưởng khởi nghiệp, đam mê, khát vọng làm giàu chính đáng trong đoàn viên thanh niên.</w:t>
      </w:r>
    </w:p>
    <w:p>
      <w:r>
        <w:t>- Thu hút sự quan tâm, hỗ trợ của các tổ chức kinh tế, xã hội đối với các ý tưởng khởi nghiệp sáng tạo của đoàn viên, thanh niên; đồng thời, phát huy vai trò đồng hành của tổ chức Đoàn với đoàn viên thanh niên trên con đường lập thân, lập nghiệp.</w:t>
      </w:r>
    </w:p>
    <w:p>
      <w:r>
        <w:t>- Phát huy vai trò, trách nhiệm của tổ chức Đoàn, Hội các cấp trong việc tổ chức phối hợp đồng bộ, hiệu quả giữa các sở, ban, ngành, địa phương trong công tác tuyên truyền, vận động hội viên, thanh niên và nhân dân về ý nghĩa và tầm quan trọng trong quá trình hỗ trợ thanh niên khởi nghiệp, tạo sự thống nhất ý chí và hành động, tích cực thực hiện có hiệu quả các chủ trương, chính sách của Đảng, Nhà nước.</w:t>
      </w:r>
    </w:p>
    <w:p>
      <w:r>
        <w:t>2. Yêu cầu</w:t>
      </w:r>
    </w:p>
    <w:p>
      <w:r>
        <w:t>- Tổ chức quán triệt, tuyên truyền, phổ biến về những nội dung quan trọng của Chương trình “Hỗ trợ Thanh niên khởi nghiệp giai đoạn 2024 - 2030”.</w:t>
      </w:r>
    </w:p>
    <w:p>
      <w:r>
        <w:t>- Đoàn Thanh chủ trì, phối hợp các sở, ngành, các tổ chức chính trị - xã hội, các tổ chức, cá nhân, các doanh nghiệp nhằm tăng cường nguồn lực hỗ trợ đoàn viên, hội viên, thanh niên tiếp cận, hình thành và hiện thực hóa các ý tưởng, dự án khởi nghiệp.</w:t>
      </w:r>
    </w:p>
    <w:p>
      <w:r>
        <w:t>- Xác định lộ trình, tiến độ công việc cụ thể, có đánh giá, kiểm tra từng năm, từng giai đoạn. Các cấp bộ Đoàn tham mưu cho cấp ủy, chính quyền địa phương ban hành chương trình/kế hoạch thực hiện; sơ kết, tổng kết việc thực hiện.</w:t>
      </w:r>
    </w:p>
    <w:p>
      <w:r>
        <w:t>- Các hoạt động của Đoàn thực hiện Chương trình phải được triển khai thực chất, thường xuyên, bền vững, hiệu quả, tránh hình thức, lãng phí.</w:t>
      </w:r>
    </w:p>
    <w:p>
      <w:r>
        <w:t>II. MỤC TIÊU</w:t>
      </w:r>
    </w:p>
    <w:p>
      <w:r>
        <w:t>1. Mục tiêu chung</w:t>
      </w:r>
    </w:p>
    <w:p>
      <w:r>
        <w:t>Nâng cao nhận thức, khát vọng khởi nghiệp, phát triển năng lực khởi nghiệp của thanh niên tỉnh Đồng Nai, tham gia kiến tạo môi trường hỗ trợ thanh niên khởi nghiệp phát triển đất nước trên cơ sở khoa học, công nghệ, đổi mới sáng tạo và chuyển đổi số trên địa bàn tỉnh, góp phần thực hiện thắng lợi mục tiêu phát triển kinh tế - xã hội giai đoạn 2020 - 2025 mà Nghị quyết Đại hội Đại biểu Đảng bộ tỉnh Đồng Nai lần thứ XI, nhiệm kỳ 2020 - 2025 đã đề ra.</w:t>
      </w:r>
    </w:p>
    <w:p>
      <w:r>
        <w:t>2. Chỉ tiêu cụ thể</w:t>
      </w:r>
    </w:p>
    <w:p>
      <w:r>
        <w:t>2.1 Giai đoạn 1: Từ 2024 - 2027</w:t>
      </w:r>
    </w:p>
    <w:p>
      <w:r>
        <w:t>- 100% cán bộ Đoàn, Hội và trên 80% đoàn viên thanh niên được tuyên truyền nâng cao nhận thức về chủ trương chính sách của Đảng và Nhà nước, trong lĩnh vực phát triển kinh tế, việc làm, khởi nghiệp.</w:t>
      </w:r>
    </w:p>
    <w:p>
      <w:r>
        <w:t>- 100% cán bộ Đoàn, Hội chuyên trách các cấp làm công tác hỗ trợ thanh niên khởi nghiệp được bồi dưỡng kiến thức nền tảng về khởi nghiệp, về công tác hỗ trợ thanh niên khởi nghiệp.</w:t>
      </w:r>
    </w:p>
    <w:p>
      <w:r>
        <w:t>- Hằng năm, Đoàn Thanh niên Cộng sản Hồ Chí Minh tỉnh có hoạt động tuyên truyền, nâng cao nhận thức về khởi nghiệp, chuyển đổi số cho thanh niên.</w:t>
      </w:r>
    </w:p>
    <w:p>
      <w:r>
        <w:t>- Hỗ trợ ít nhất 95 thanh niên khởi nghiệp, trong đó có 10 thanh niên khởi nghiệp đổi mới sáng tạo.</w:t>
      </w:r>
    </w:p>
    <w:p>
      <w:r>
        <w:t>- Hằng năm, ít nhất 200 thanh niên được trang bị kiến thức, tập huấn nâng cao năng lực về khởi nghiệp và quản trị doanh nghiệp.</w:t>
      </w:r>
    </w:p>
    <w:p>
      <w:r>
        <w:t>- Ít nhất 03 doanh nghiệp do thanh niên làm chủ được tư vấn, hỗ trợ phát triển doanh nghiệp.</w:t>
      </w:r>
    </w:p>
    <w:p>
      <w:r>
        <w:t>- Hỗ trợ thành lập 05 hợp tác xã do thanh niên làm chủ.</w:t>
      </w:r>
    </w:p>
    <w:p>
      <w:r>
        <w:t>- Hằng năm, 100% thanh niên là học sinh, sinh viên trong các cơ sở giáo dục, cơ sở giáo dục nghề nghiệp được giáo dục hướng nghiệp, trang bị kiến thức, kỹ năng về khởi nghiệp trước khi tốt nghiệp; 100% sinh viên các trường đại học, cao đẳng được trang bị kiến thức về hội nhập quốc tế và chuyển đổi số.</w:t>
      </w:r>
    </w:p>
    <w:p>
      <w:r>
        <w:t>- Hàng năm, 30% số ý tưởng, dự án khởi nghiệp đổi mới sáng tạo của thanh niên là học sinh, sinh viên được kết nối với các doanh nghiệp, quỹ đầu tư mạo hiểm hoặc được hỗ trợ đầu tư từ nguồn kinh phí phù hợp.</w:t>
      </w:r>
    </w:p>
    <w:p>
      <w:r>
        <w:t>- Đến năm 2027, trên 60% thanh niên được tư vấn hướng nghiệp và việc làm; 40% thanh niên được đào tạo nghề gắn với tạo việc làm, ưu tiên việc làm tại chỗ. Phấn đấu hàng năm, có 63.000 thanh niên được giải quyết việc làm.</w:t>
      </w:r>
    </w:p>
    <w:p>
      <w:r>
        <w:t>- Trong năm 2024, xây dựng kế hoạch và xin chủ trương thực hiện mô hình “Trung tâm khởi nghiệp đổi mới sáng tạo thanh niên Đồng Nai”; năm 2025 đưa vào hoạt động.</w:t>
      </w:r>
    </w:p>
    <w:p>
      <w:r>
        <w:t>- Hàng năm hỗ trợ duy trì ít nhất 03 xã triển khai Chương trình mỗi xã một sản phẩm (OCOP) và có sản phẩm của thanh niên đạt chuẩn OCOP.</w:t>
      </w:r>
    </w:p>
    <w:p>
      <w:r>
        <w:t>- Tham mưu triển khai thực hiện Đề án hỗ trợ tín dụng khởi nghiệp cho thanh niên Đồng Nai từ nguồn ủy thác thông qua Ngân hàng Chính sách xã hội tỉnh.</w:t>
      </w:r>
    </w:p>
    <w:p>
      <w:r>
        <w:t>- Thành lập Hội đồng chuyên gia tư vấn hỗ trợ thanh niên khởi nghiệp cấp tỉnh.</w:t>
      </w:r>
    </w:p>
    <w:p>
      <w:r>
        <w:t>2.2 Giai đoạn 2: Từ 2028 - 2030</w:t>
      </w:r>
    </w:p>
    <w:p>
      <w:r>
        <w:t>- 100% cán bộ Đoàn, Hội chuyên trách các cấp làm công tác hỗ trợ thanh niên khởi nghiệp được bồi dưỡng kiến thức nền tảng về khởi nghiệp, về công tác hỗ trợ thanh niên khởi nghiệp.</w:t>
      </w:r>
    </w:p>
    <w:p>
      <w:r>
        <w:t>- Hàng năm, Đoàn Thanh niên Cộng sản Hồ Chí Minh tỉnh có hoạt động tuyên truyền, nâng cao nhận thức về khởi nghiệp, chuyển đổi số cho thanh niên.</w:t>
      </w:r>
    </w:p>
    <w:p>
      <w:r>
        <w:t>- Hỗ trợ 150 thanh niên khởi nghiệp, trong đó có ít nhất 15 thanh niên khởi nghiệp đổi mới sáng tạo.</w:t>
      </w:r>
    </w:p>
    <w:p>
      <w:r>
        <w:t>- Hằng năm, ít nhất 400 thanh niên được trang bị kiến thức, tập huấn nâng cao năng lực về khởi nghiệp.</w:t>
      </w:r>
    </w:p>
    <w:p>
      <w:r>
        <w:t>- Ít nhất 10 doanh nghiệp do thanh niên làm chủ được tư vấn, hỗ trợ phát triển doanh nghiệp.</w:t>
      </w:r>
    </w:p>
    <w:p>
      <w:r>
        <w:t>- Thành lập Hội đồng tư vấn hỗ trợ thanh niên khởi nghiệp cấp tỉnh.</w:t>
      </w:r>
    </w:p>
    <w:p>
      <w:r>
        <w:t>- Hỗ trợ thành lập 10 hợp tác xã do thanh niên làm chủ.</w:t>
      </w:r>
    </w:p>
    <w:p>
      <w:r>
        <w:t>- Hằng năm, 100% thanh niên là học sinh, sinh viên trong các cơ sở giáo dục, cơ sở giáo dục nghề nghiệp được giáo dục hướng nghiệp, trang bị kiến thức, kỹ năng về khởi nghiệp trước khi tốt nghiệp; 100% sinh viên các trường đại học, cao đẳng được trang bị kiến thức về hội nhập quốc tế và chuyển đổi số.</w:t>
      </w:r>
    </w:p>
    <w:p>
      <w:r>
        <w:t>- Hàng năm, 30% số ý tưởng, dự án khởi nghiệp đổi mới sáng tạo của thanh niên là học sinh, sinh viên được kết nối với các doanh nghiệp, quỹ đầu tư mạo hiểm hoặc được hỗ trợ đầu tư từ nguồn kinh phí phù hợp.</w:t>
      </w:r>
    </w:p>
    <w:p>
      <w:r>
        <w:t>- Đến năm 2030, trên 80% thanh niên được tư vấn hướng nghiệp và việc làm; 60% thanh niên được đào tạo nghề gắn với tạo việc làm, ưu tiên việc làm tại chỗ. Phấn đấu hàng năm, có 63.000 thanh niên được giải quyết việc làm.</w:t>
      </w:r>
    </w:p>
    <w:p>
      <w:r>
        <w:t>- Đến năm 2030, duy trì và phát triển “Trung tâm khởi nghiệp đổi mới sáng tạo thanh niên Đồng Nai” là thiết chế hỗ trợ thanh niên khởi nghiệp hiệu quả.</w:t>
      </w:r>
    </w:p>
    <w:p>
      <w:r>
        <w:t>- Hàng năm hỗ trợ duy trì ít nhất 03 xã triển khai Chương trình mỗi xã một sản phẩm (OCOP) và có sản phẩm của thanh niên đạt chuẩn OCOP.</w:t>
      </w:r>
    </w:p>
    <w:p>
      <w:r>
        <w:t>III. ĐỐI TƯỢNG, PHẠM VI THỰC HIỆN</w:t>
      </w:r>
    </w:p>
    <w:p>
      <w:r>
        <w:t>1. Đối tượng</w:t>
      </w:r>
    </w:p>
    <w:p>
      <w:r>
        <w:t>- Thanh niên, sinh viên trên địa bàn tỉnh có ý tưởng khởi nghiệp, phát triển doanh nghiệp; thanh niên có nhu cầu khởi sự kinh doanh; các tổ hợp tác, hợp tác xã do thanh niên quản lý; doanh nghiệp mới thành lập do thanh niên làm chủ; tổ chức, dự án tài chính vi mô[1] của Hội.</w:t>
      </w:r>
    </w:p>
    <w:p>
      <w:r>
        <w:t>- Cán bộ, đoàn viên, thanh niên, sinh viên có ý tưởng kinh doanh khởi nghiệp, có nhu cầu, nguyện vọng thành lập doanh nghiệp. Khuyến khích thanh   niên tri thức, có kinh nghiệm quản lý, có trình độ chuyên môn khởi sự kinh doanh.</w:t>
      </w:r>
    </w:p>
    <w:p>
      <w:r>
        <w:t>- Các doanh nghiệp trẻ, hộ sản xuất kinh doanh do thanh niên quản lý, thành viên Câu lạc bộ thanh niên sản xuất kinh doanh giỏi trên địa bàn tỉnh.</w:t>
      </w:r>
    </w:p>
    <w:p>
      <w:r>
        <w:t>- Các ngành chức năng, tổ chức và cá nhân có liên quan tham gia thực hiện các hoạt động của Chương trình.</w:t>
      </w:r>
    </w:p>
    <w:p>
      <w:r>
        <w:t>2. Phạm vi áp dụng:</w:t>
      </w:r>
    </w:p>
    <w:p>
      <w:r>
        <w:t>Kế hoạch được triển khai trong phạm vi toàn tỉnh.</w:t>
      </w:r>
    </w:p>
    <w:p>
      <w:r>
        <w:t>IV. NHIỆM VỤ VÀ GIẢI PHÁP</w:t>
      </w:r>
    </w:p>
    <w:p>
      <w:r>
        <w:t>1. Tuyên truyền nâng cao nhận thức của thanh niên về chủ trương của Đảng, chính sách pháp luật của Nhà nước về khởi nghiệp, phát triển kinh doanh, về vai trò của thanh niên đối với sự phát triển kinh tế</w:t>
      </w:r>
    </w:p>
    <w:p>
      <w:r>
        <w:t>- Tổ chức hội nghị quán triệt, phổ biến về Quyết định số 897/QĐ-TTg ngày 26/7/2022 của Thủ tướng Chính phủ về Chương trình “Hỗ trợ Thanh niên khởi nghiệp giai đoạn 2022 - 2030” đến các sở, ngành liên quan, huyện, thành phố và cán bộ, hội viên thanh niên trên địa bàn tỉnh; tuyên truyền chủ trương của Đảng, chính sách pháp luật của Nhà nước về khởi nghiệp và vai trò, vị trí, trách nhiệm của thanh niên trong công cuộc xây dựng và phát triển kinh tế xã hội.</w:t>
      </w:r>
    </w:p>
    <w:p>
      <w:r>
        <w:t>- Tăng cường ứng dụng công nghệ thông tin, chuyển đổi số trong tập huấn, hỗ trợ thanh niên khởi nghiệp.</w:t>
      </w:r>
    </w:p>
    <w:p>
      <w:r>
        <w:t>- Biên soạn tài liệu, ấn phẩm dưới dạng sách viết, sách điện tử, sách nói nhằm phục vụ công tác tuyên truyền phổ biến, cung cấp thông tin và hỗ trợ thanh niên nâng cao nhận thức về khởi nghiệp; xây dựng sách trắng về thanh niên khởi nghiệp.</w:t>
      </w:r>
    </w:p>
    <w:p>
      <w:r>
        <w:t>- Xây dựng và phát huy các chuyên trang, chuyên mục trên các báo của Đoàn, Hội để giới thiệu về các gương thanh niên khởi nghiệp tiêu biểu, các mô hình khởi nghiệp hiệu quả của thanh niên.</w:t>
      </w:r>
    </w:p>
    <w:p>
      <w:r>
        <w:t>- Phối hợp các đơn vị truyền hình, các hiệp hội ngành nghề và các tổ chức khác xây dựng các chương trình truyền hình, chương trình phát thanh, chương trình thực tế về khởi nghiệp.</w:t>
      </w:r>
    </w:p>
    <w:p>
      <w:r>
        <w:t>- Tổ chức các buổi tọa đàm, đối thoại giữa chính quyền với doanh nghiệp, thanh niên; tổ chức các cuộc giao lưu giữa thanh niên với các doanh nhân thành đạt.</w:t>
      </w:r>
    </w:p>
    <w:p>
      <w:r>
        <w:t>- Định kỳ hằng năm tổ chức tuyên dương doanh nhân trẻ khởi nghiệp tiêu biểu và tổ chức tôn vinh chuyên gia, nhà tư vấn, các đơn vị hỗ trợ khởi nghiệp tiêu biểu. Lồng ghép các nội dung, giải pháp định hướng về khởi nghiệp trong các chương trình định hướng, tư vấn nghề nghiệp, việc làm cho thanh thiếu niên.</w:t>
      </w:r>
    </w:p>
    <w:p>
      <w:r>
        <w:t>- Tuyên truyền, tư vấn, tập huấn cho thanh niên khởi nghiệp khi tiếp cận các nguồn vốn và nhà đầu tư nước ngoài nhằm tránh bị các tổ chức, cá nhân nước ngoài lợi dụng vào mục đích gây ảnh hưởng đến an ninh trật tự, an toàn xã hội.</w:t>
      </w:r>
    </w:p>
    <w:p>
      <w:r>
        <w:t>2. Hỗ trợ thanh niên khởi nghiệp và phát triển kinh doanh</w:t>
      </w:r>
    </w:p>
    <w:p>
      <w:r>
        <w:t>2.1 Tìm kiếm, sàng lọc và củng cố các ý tưởng khởi nghiệp có tiềm năng</w:t>
      </w:r>
    </w:p>
    <w:p>
      <w:r>
        <w:t>- Tiếp tục tổ chức các cuộc thi khởi nghiệp trong các khối đối tượng thanh niên nhằm tìm kiếm các ý tưởng, dự án khởi nghiệp tiềm năng, đặc biệt là các ý tưởng, dự án khởi nghiệp đổi mới sáng tạo và áp dụng công nghệ số.</w:t>
      </w:r>
    </w:p>
    <w:p>
      <w:r>
        <w:t>- Tổ chức hành trình thanh niên khởi nghiệp định kỳ hằng năm; các buổi gặp gỡ thỏa thuận đầu tư, khởi nghiệp của thanh niên với các nhà đầu tư; các buổi hội thảo, tọa đàm, nói chuyện chuyên đề về khởi nghiệp lập nghiệp, khởi nghiệp đổi mới sáng tạo.</w:t>
      </w:r>
    </w:p>
    <w:p>
      <w:r>
        <w:t>2.2 Hỗ trợ nâng cao năng lực kinh doanh, khởi nghiệp cho thanh niên</w:t>
      </w:r>
    </w:p>
    <w:p>
      <w:r>
        <w:t>- Tập huấn, bồi dưỡng kiến thức nền tảng cho thanh niên về khởi sự kinh doanh, phát triển doanh nghiệp như: Kiến thức về quản trị sản xuất, quản trị nhân sự, marketing, quản trị chất lượng, quản trị chuỗi cung ứng,...</w:t>
      </w:r>
    </w:p>
    <w:p>
      <w:r>
        <w:t>- Tổ chức các lớp bồi dưỡng kiến thức về quản lý tài chính, kế toán, thuế, hướng dẫn quản lý, sử dụng vốn cho các doanh nghiệp nhỏ và siêu nhỏ, cho thanh niên mới khởi nghiệp.</w:t>
      </w:r>
    </w:p>
    <w:p>
      <w:r>
        <w:t>- Giới thiệu, tư vấn, kết nối cho thanh niên có ý tưởng kinh doanh, khởi nghiệp tham quan thực tế các nhà máy, các doanh nghiệp điển hình trong từng lĩnh vực, ngành nghề.</w:t>
      </w:r>
    </w:p>
    <w:p>
      <w:r>
        <w:t>- Bổ sung các chương trình, tài liệu, giáo trình điện tử về kiến thức khởi sự kinh doanh, phát triển doanh nghiệp. Phát hành bộ cẩm nang hỗ trợ khởi nghiệp gồm các cuốn sách theo các khối đối tượng và các lĩnh vực ngành nghề.</w:t>
      </w:r>
    </w:p>
    <w:p>
      <w:r>
        <w:t>- Tập huấn, bồi dưỡng chuyên sâu cho thanh niên khởi nghiệp kiến thức về chuyển đổi số, áp dụng công nghệ số trong quản trị doanh nghiệp, sản xuất sản phẩm, cung ứng dịch vụ, vận chuyển, quảng bá, tiêu thụ sản phẩm và các nội dung khác trong quá trình sản xuất kinh doanh.</w:t>
      </w:r>
    </w:p>
    <w:p>
      <w:r>
        <w:t>- Hỗ trợ thanh niên khởi nghiệp nâng cao năng lực kinh doanh theo chuỗi giá trị trên cơ sở khai thác thế mạnh, tiềm năng sẵn có của vùng miền, địa phương.</w:t>
      </w:r>
    </w:p>
    <w:p>
      <w:r>
        <w:t>2.3 Hỗ trợ thanh niên khởi nghiệp tiếp cận các nguồn vốn, các nhà đầu tư trong và ngoài nước</w:t>
      </w:r>
    </w:p>
    <w:p>
      <w:r>
        <w:t>- Hỗ trợ thanh niên tiếp cận các nguồn vốn, hỗ trợ tài chính thông qua các chương trình, chính sách ưu đãi cho thanh niên khởi nghiệp, lập nghiệp của Chính phủ.</w:t>
      </w:r>
    </w:p>
    <w:p>
      <w:r>
        <w:t>- Tăng cường hỗ trợ vốn cho các cơ sở sản xuất, kinh doanh do đoàn viên, hội viên, thanh niên làm chủ thông qua nguồn vốn vay Quỹ Quốc gia về việc làm do Trung ương Đoàn Thanh niên Cộng sản Hồ Chí Minh, Ủy ban nhân dân tỉnh quản lý; do Ngân hàng Chính sách xã hội tỉnh huy động, nhận ủy thác từ các địa phương, các tổ chức, cá nhân trong và ngoài nước để cho vay hỗ trợ tạo việc làm, duy trì, mở rộng việc làm và nguồn vốn hợp pháp khác.</w:t>
      </w:r>
    </w:p>
    <w:p>
      <w:r>
        <w:t>- Đẩy mạnh hoạt động tìm kiếm, kết nối các doanh nghiệp mới thành lập với các quỹ đầu tư hỗ trợ khởi nghiệp.</w:t>
      </w:r>
    </w:p>
    <w:p>
      <w:r>
        <w:t>- Tư vấn, hỗ trợ các doanh nghiệp, hợp tác xã, tổ hợp tác, hộ kinh doanh cá thể của thanh niên tiếp cận các nguồn vốn tín dụng ưu đãi của Ngân hàng Chính sách xã hội và các ngân hàng thương mại.</w:t>
      </w:r>
    </w:p>
    <w:p>
      <w:r>
        <w:t>- Chủ động tham mưu cấp ủy, chính quyền địa phương phân bổ nguồn ngân sách để xây dựng các chương trình tín dụng ưu đãi hỗ trợ thanh niên khởi nghiệp; xây dựng quỹ hỗ trợ thanh niên khởi nghiệp.</w:t>
      </w:r>
    </w:p>
    <w:p>
      <w:r>
        <w:t>- Hướng dẫn, hỗ trợ thanh niên về các thủ tục, quy trình vay vốn; cách xây dựng dự án, hồ sơ vay vốn.</w:t>
      </w:r>
    </w:p>
    <w:p>
      <w:r>
        <w:t>- Thiết lập cơ chế kết nối giữa cố vấn khởi nghiệp, ngân hàng cho vay và quỹ hỗ trợ khởi nghiệp để huy động các nguồn vốn thực hiện các dự án khởi nghiệp của thanh niên.</w:t>
      </w:r>
    </w:p>
    <w:p>
      <w:r>
        <w:t>2.4 Xây dựng, phát triển các kênh hỗ trợ phân phối và tiêu thụ sản phẩm khởi nghiệp của thanh niên</w:t>
      </w:r>
    </w:p>
    <w:p>
      <w:r>
        <w:t>- Định kỳ tổ chức các triển lãm, hội chợ sản phẩm khởi nghiệp; tổ chức các hoạt động xúc tiến thương mại giới thiệu sản phẩm khởi nghiệp.</w:t>
      </w:r>
    </w:p>
    <w:p>
      <w:r>
        <w:t>- Kết nối với các doanh nghiệp vận chuyển lớn ưu đãi chi phí vận chuyển các sản phẩm của thanh niên khởi nghiệp.</w:t>
      </w:r>
    </w:p>
    <w:p>
      <w:r>
        <w:t>- Tập huấn, bồi dưỡng, tư vấn cho thanh niên khởi nghiệp về các nghiệp vụ xuất nhập khẩu, cung cấp thông tin về các thị trường quốc tế.</w:t>
      </w:r>
    </w:p>
    <w:p>
      <w:r>
        <w:t>- Tổ chức các chương trình tư vấn, hỗ trợ doanh nghiệp mới thành lập, doanh nghiệp nhỏ và vừa, các hợp tác xã thanh niên áp dụng thương mại điện tử trong tiêu thụ sản phẩm.</w:t>
      </w:r>
    </w:p>
    <w:p>
      <w:r>
        <w:t>- Phát triển các mô hình chợ điện tử, liên kết với các sàn thương mại điện tử lớn để hỗ trợ giới thiệu, tiêu thụ sản phẩm; xây dựng thương hiệu, xây dựng bộ nhận diện sản phẩm cho thanh niên khởi nghiệp.</w:t>
      </w:r>
    </w:p>
    <w:p>
      <w:r>
        <w:t>2.5 Hỗ trợ tư vấn pháp lý cho thanh niên khởi nghiệp</w:t>
      </w:r>
    </w:p>
    <w:p>
      <w:r>
        <w:t>- Triển khai các hoạt động bồi dưỡng kiến thức về pháp luật, quyền sở hữu trí tuệ, pháp lý cho thanh niên khởi nghiệp.</w:t>
      </w:r>
    </w:p>
    <w:p>
      <w:r>
        <w:t>- Triển khai các hoạt động tư vấn, hỗ trợ pháp lý, sở hữu trí tuệ, đăng ký thương hiệu, nhãn hiệu, bảo hộ thương hiệu sản phẩm và các nội dung pháp lý khác liên quan đến kinh doanh cho thanh niên khởi nghiệp, hợp tác xã, tổ hợp tác, hộ kinh doanh cá thể của thanh niên.</w:t>
      </w:r>
    </w:p>
    <w:p>
      <w:r>
        <w:t>- Xây dựng các sản phẩm, ứng dụng hỗ trợ pháp lý cho thanh niên khởi nghiệp.</w:t>
      </w:r>
    </w:p>
    <w:p>
      <w:r>
        <w:t>2.6 Hỗ trợ liên kết, phát triển mạng lưới doanh nghiệp khởi nghiệp</w:t>
      </w:r>
    </w:p>
    <w:p>
      <w:r>
        <w:t>- Củng cố, nâng cao hiệu quả hoạt động của Hội Doanh nhân trẻ tỉnh Đồng Nai. Khuyến khích doanh nhân trẻ khởi nghiệp tham gia Hội Doanh nhân trẻ của tỉnh.</w:t>
      </w:r>
    </w:p>
    <w:p>
      <w:r>
        <w:t>- Củng cố và nâng cao chất lượng Hội doanh nhân trẻ tỉnh.</w:t>
      </w:r>
    </w:p>
    <w:p>
      <w:r>
        <w:t>- Thúc đẩy, kết nối hoạt động thương mại giữa các doanh nghiệp thành viên của Hội Doanh nhân trẻ tỉnh Đồng Nai.</w:t>
      </w:r>
    </w:p>
    <w:p>
      <w:r>
        <w:t>- Hình thành liên kết sản xuất theo chuỗi giá trị bền vững; thành lập, duy trì và nhân rộng các mô hình liên kết phát triển kinh tế như: Tổ hợp tác thanh niên, hợp tác xã thanh niên, câu lạc bộ thanh niên làm kinh tế; hỗ trợ thanh niên thành lập và chuyển đổi sang mô hình hợp tác xã kiểu mới.</w:t>
      </w:r>
    </w:p>
    <w:p>
      <w:r>
        <w:t>3. Phát triển hệ sinh thái hỗ trợ thanh niên khởi nghiệp</w:t>
      </w:r>
    </w:p>
    <w:p>
      <w:r>
        <w:t>3.1 Đầu tư phát triển các thiết chế hỗ trợ khởi nghiệp</w:t>
      </w:r>
    </w:p>
    <w:p>
      <w:r>
        <w:t>- Thành lập các Hội đồng chuyên gia tư vấn hỗ trợ thanh niên khởi nghiệp cấp tỉnh.</w:t>
      </w:r>
    </w:p>
    <w:p>
      <w:r>
        <w:t>- Xây dựng và phát huy hiệu quả các thiết chế hỗ trợ thanh niên khởi nghiệp: Hệ sinh thái “Trung tâm đổi mới sáng tạo khởi nghiệp thanh niên Đồng Nai”, vườn ươm khởi nghiệp, không gian hỗ trợ khởi nghiệp đổi mới sáng tạo... Liên kết thanh niên khởi nghiệp với mạng lưới cố vấn khởi nghiệp đổi mới sáng tạo tỉnh.</w:t>
      </w:r>
    </w:p>
    <w:p>
      <w:r>
        <w:t>- Thiết lập mạng lưới liên kết giữa các cơ quan, tổ chức, cơ sở đào tạo, viện nghiên cứu, chuyên gia, các quỹ đầu tư khởi nghiệp để hỗ trợ thanh niên khởi nghiệp. Xây dựng và phát triển cộng đồng thanh niên khởi nghiệp trong các lĩnh vực.</w:t>
      </w:r>
    </w:p>
    <w:p>
      <w:r>
        <w:t>- Tập huấn, bồi dưỡng kiến thức, kỹ năng khởi nghiệp, chuyển đổi số cho cán bộ Đoàn, Hội trực tiếp phụ trách các hoạt động hỗ trợ thanh niên khởi nghiệp.</w:t>
      </w:r>
    </w:p>
    <w:p>
      <w:r>
        <w:t>- Hàng năm tổ chức các mô hình Học kỳ Doanh nghiệp, Trại nghiên cứu khoa học với chủ đề “Vườn ươm sáng tạo, khởi nghiệp” cho sinh viên, thanh niên tiếp cận với các kiến thức khởi nghiệp, đổi mới sáng tạo.</w:t>
      </w:r>
    </w:p>
    <w:p>
      <w:r>
        <w:t>- Xây dựng và đưa vào hoạt động Quỹ tín dụng hỗ trợ thanh niên Đồng Nai khởi nghiệp.</w:t>
      </w:r>
    </w:p>
    <w:p>
      <w:r>
        <w:t>3.2 Khai thác các nguồn lực trong và ngoài nước để hỗ trợ thanh niên khởi nghiệp</w:t>
      </w:r>
    </w:p>
    <w:p>
      <w:r>
        <w:t>- Tăng cường và mở rộng hợp tác quốc tế trong các hoạt động khởi nghiệp của thanh niên; thực hiện các cam kết khu vực và quốc tế liên quan đến hoạt động khởi nghiệp của thanh niên mà Việt Nam tham gia ký kết.</w:t>
      </w:r>
    </w:p>
    <w:p>
      <w:r>
        <w:t>- Kết nối với các Đại sứ quán nước ngoài tại Việt Nam, tổ chức quốc tế, tổ chức phi chính phủ, các quỹ đầu tư nước ngoài để hỗ trợ thanh niên khởi nghiệp về nguồn vốn, công nghệ, năng lực quản trị, tiếp cận thị trường; vận động nguồn lực quốc tế triển khai các hoạt động hỗ trợ thanh niên khởi nghiệp và nâng cao năng lực chuyển đổi số.</w:t>
      </w:r>
    </w:p>
    <w:p>
      <w:r>
        <w:t>4. Nghiên cứu, đề xuất chính sách, kiểm tra, giám sát việc thực hiện chính sách hỗ trợ thanh niên khởi nghiệp, phát triển kinh doanh</w:t>
      </w:r>
    </w:p>
    <w:p>
      <w:r>
        <w:t>- Nghiên cứu, góp ý điều chỉnh, bổ sung, đề xuất mới các chính sách hỗ trợ thanh niên khởi nghiệp, phát triển kinh doanh theo đối tượng, vùng miền.</w:t>
      </w:r>
    </w:p>
    <w:p>
      <w:r>
        <w:t>- Tổ chức “Diễn đàn Thanh niên khởi nghiệp”, các chương trình đối thoại giữa doanh nhân trẻ, thanh niên khởi nghiệp với lãnh đạo Tỉnh ủy, UBND tỉnh, lãnh đạo các sở, ban, ngành, các địa phương để tháo gỡ những vướng mắc, kiến nghị đề xuất những chính sách, chương trình thúc đẩy, hỗ trợ thanh niên khởi nghiệp.</w:t>
      </w:r>
    </w:p>
    <w:p>
      <w:r>
        <w:t>- Tham vấn, kiến nghị các chính sách nhằm thu hút nguồn lực từ thanh niên kiều bào, du học sinh về nước, sinh viên tốt nghiệp loại giỏi về tỉnh khởi nghiệp.</w:t>
      </w:r>
    </w:p>
    <w:p>
      <w:r>
        <w:t>- Xây dựng tài liệu tổng hợp các chính sách của Nhà nước hỗ trợ thanh niên khởi nghiệp.</w:t>
      </w:r>
    </w:p>
    <w:p>
      <w:r>
        <w:t>- Giám sát việc thực hiện tuyên truyền, phổ biến pháp luật và thực thi chính sách về phát triển doanh nghiệp, khởi nghiệp cho thanh niên theo Quy chế giám sát của Mặt trận Tổ quốc và các tổ chức thành viên.</w:t>
      </w:r>
    </w:p>
    <w:p>
      <w:r>
        <w:t>- Phản biện xã hội đối với các dự thảo chính sách, luật pháp về phát triển doanh nghiệp, hỗ trợ thanh niên khởi nghiệp.</w:t>
      </w:r>
    </w:p>
    <w:p>
      <w:r>
        <w:t>V. KINH PHÍ THỰC HIỆN</w:t>
      </w:r>
    </w:p>
    <w:p>
      <w:r>
        <w:t>- Kinh phí thực hiện Chương trình được bố trí từ nguồn ngân sách theo phân cấp ngân sách Nhà nước hiện hành, lồng ghép với các Chương trình, đề án của các Sở, ngành và các nguồn tài chính hợp pháp khác (nếu có).</w:t>
      </w:r>
    </w:p>
    <w:p>
      <w:r>
        <w:t>- Hàng năm, trên cơ sở nhiệm vụ cụ thể được phân công, các ngành chủ động xây dựng dự toán kinh phí thực hiện Kế hoạch chuyển cho Đoàn Thanh niên Cộng sản Hồ Chí Minh tỉnh tổng hợp, gửi Sở Tài chính tham mưu UBND tỉnh trình HĐND tỉnh bố trí nguồn kinh phí cho các đơn vị theo quy định.</w:t>
      </w:r>
    </w:p>
    <w:p>
      <w:r>
        <w:t>- Việc lập dự toán chi tiết kinh phí, thực hiện và quyết toán hàng năm theo đúng quy định của Luật Ngân sách Nhà nước; chủ động tiếp cận kết nối nguồn kinh phí xã hội hóa để triển khai thực hiện một số nhiệm vụ theo Kế hoạch này.</w:t>
      </w:r>
    </w:p>
    <w:p>
      <w:r>
        <w:t>- Nguồn kinh phí hỗ trợ thanh niên khởi nghiệp được vay vốn tín dụng ưu đãi từ nguồn vốn từ chương trình Mục tiêu quốc gia giải quyết việc làm và ủy thác qua Ngân hàng Chính sách xã hội tỉnh và các nguồn kinh phí hợp pháp khác.</w:t>
      </w:r>
    </w:p>
    <w:p>
      <w:r>
        <w:t>VI. TỔ CHỨC THỰC HIỆN</w:t>
      </w:r>
    </w:p>
    <w:p>
      <w:r>
        <w:t>1. Đoàn Thanh niên Cộng sản Hồ Chí Minh tỉnh</w:t>
      </w:r>
    </w:p>
    <w:p>
      <w:r>
        <w:t>- Chủ trì, phối hợp với các cơ quan, đơn vị liên quan triển khai thực hiện các hoạt động của Kế hoạch đảm bảo hiệu quả; tổ chức triển khai, đánh giá, hướng dẫn, sơ kết, tổng kết, xây dựng kế hoạch thực hiện hàng năm, giai đoạn; kiểm tra giám sát thực hiện Kế hoạch.</w:t>
      </w:r>
    </w:p>
    <w:p>
      <w:r>
        <w:t>- Chỉ đạo, hướng dẫn các cấp bộ đoàn xây dựng kế hoạch và tổ chức triển khai các hoạt động của Chương trình ở địa phương, đơn vị.</w:t>
      </w:r>
    </w:p>
    <w:p>
      <w:r>
        <w:t>- Phối hợp với Sở Khoa học và Công nghệ, Sở Kế hoạch và Đầu tư, Sở Tài chính triển khai xây dựng hoàn thiện mô hình “Trung tâm đổi mới sáng tạo khởi nghiệp thanh niên Đồng Nai” và đưa vào hoạt động, đánh giá quá trình thực hiện.</w:t>
      </w:r>
    </w:p>
    <w:p>
      <w:r>
        <w:t>- Phối hợp với Ngân hàng Chính sách xã hội tỉnh xây dựng Đề án tín dụng hỗ trợ thanh niên Đồng Nai trên địa bàn tỉnh.</w:t>
      </w:r>
    </w:p>
    <w:p>
      <w:r>
        <w:t>- Tổ chức đánh giá, sơ kết Kế hoạch vào năm 2027; tổng kết vào năm 2030; tổng hợp báo cáo kết quả thực hiện Kế hoạch; bổ sung, điều chỉnh hoạt động của Kế hoạch bảo đảm phù hợp thực tế, trình Chủ tịch UBND tỉnh xem xét, quyết định.</w:t>
      </w:r>
    </w:p>
    <w:p>
      <w:r>
        <w:t>2. Sở Khoa học và Công nghệ</w:t>
      </w:r>
    </w:p>
    <w:p>
      <w:r>
        <w:t>- Chủ trì, phối hợp với Đoàn Thanh niên Cộng sản Hồ Chí Minh tỉnh, các sở, ban, ngành, UBND các huyện, thành phố long Khánh và thành phố Biên Hòa thực hiện các nhiệm vụ, giải pháp của Kế hoạch; tiếp tục thực hiện các hoạt động của Chương trình lồng ghép trong Quyết định số 884/QĐ-TTg ngày 18/5/2016 của Thủ tướng Chính phủ phê duyệt Đề án “Hỗ trợ hệ sinh thái khởi nghiệp đổi mới, sáng tạo quốc gia đến năm 2025".</w:t>
      </w:r>
    </w:p>
    <w:p>
      <w:r>
        <w:t>- Phối hợp với Đoàn Thanh niên Cộng sản Hồ Chí Minh tỉnh triển khai xây dựng hoàn thiện mô hình “Trung tâm khởi nghiệp đổi mới sáng tạo thanh niên Đồng Nai” và đưa vào hoạt động, đánh giá quá trình thực hiện. Phối hợp với Hội Sinh viên tỉnh nghiên cứu tham mưu giải thưởng “Nghiên cứu khoa học”, “Ý tưởng khởi nghiệp”, “Dự án khởi nghiệp” dành cho thanh niên, sinh viên, giảng viên trẻ.</w:t>
      </w:r>
    </w:p>
    <w:p>
      <w:r>
        <w:t>- Chủ trì triển khai các nội dung hướng dẫn, hỗ trợ thanh niên khởi nghiệp, doanh nghiệp khởi nghiệp đổi mới sáng tạo; tổ chức các hoạt động kết nối, phát huy vai trò của các thành phần thuộc hệ sinh thái khởi nghiệp để tạo môi trường thúc đẩy các ý tưởng, dự án khởi nghiệp của thanh niên; kết nối mạng lưới chuyên gia tư vấn hỗ trợ thanh niên khởi nghiệp, lập nghiệp theo các ngành nghề, lĩnh vực; phối hợp giới thiệu, kết nối các dự án khởi nghiệp của thanh niên có tiềm năng tăng trưởng cao với các tổ chức ươm tạo, hỗ trợ khởi nghiệp trên cả nước.</w:t>
      </w:r>
    </w:p>
    <w:p>
      <w:r>
        <w:t>- Cung cấp, phổ biến các tài liệu hướng dẫn triển khai các hoạt động hỗ trợ thanh niên khởi nghiệp đổi mới sáng tạo.</w:t>
      </w:r>
    </w:p>
    <w:p>
      <w:r>
        <w:t>3. Sở Tài chính</w:t>
      </w:r>
    </w:p>
    <w:p>
      <w:r>
        <w:t>Căn cứ vào dự toán Đoàn Thanh niên Cộng sản Hồ Chí Minh tỉnh tổng hợp và khả năng cân đối ngân sách hàng năm để tham mưu theo thẩm quyền. Trên cơ sở dự toán kinh phí do Đoàn Thanh niên Cộng sản Hồ Chí Minh tỉnh tổng hợp của các sở, ngành, đơn vị, giao Sở Tài chính tham mưu UBND tỉnh trình HĐND tỉnh bố trí nguồn kinh phí cho các đơn vị thực hiện kế hoạch theo phân cấp ngân sách Nhà nước theo quy định.</w:t>
      </w:r>
    </w:p>
    <w:p>
      <w:r>
        <w:t>4. Sở Giáo dục và Đào tạo</w:t>
      </w:r>
    </w:p>
    <w:p>
      <w:r>
        <w:t>- Chủ trì, tiếp tục rà soát, triển khai thực hiện hiệu quả Quyết định số 1665/QĐ-TTg ngày 30/10/2017 của Thủ tướng Chính phủ phê duyệt Đề án “Hỗ trợ học sinh, sinh viên khởi nghiệp đến năm 2025” và Quyết định số 1230/QĐ-BGDĐT ngày 30/3/2018 của Bộ Giáo dục và Đào tạo về thực hiện Đề án “Hỗ trợ học sinh, sinh viên khởi nghiệp đến năm 2025” trong các trường THPT và các đơn vị trực thuộc trên địa bàn tỉnh; phối hợp với Đoàn Thanh niên Cộng sản Hồ Chí Minh tỉnh tổ chức các hoạt động cho thanh niên học sinh trong các trường THPT và các đơn vị trực thuộc.</w:t>
      </w:r>
    </w:p>
    <w:p>
      <w:r>
        <w:t>5. Sở Nông nghiệp và Phát triển nông thôn</w:t>
      </w:r>
    </w:p>
    <w:p>
      <w:r>
        <w:t>Phối hợp thực hiện, đề xuất, các hoạt động của Kế hoạch trong lĩnh vực hoạt động do Sở chủ trì: Triển khai các hoạt động đào tạo, nâng cao năng lực khởi nghiệp cho thanh niên nông thôn; Chuyển giao tiến bộ khoa học kỹ thuật cho đoàn viên, thanh niên nông thôn trong xây dựng các mô hình khởi nghiệp, kết nối tiêu thụ sản phẩm nông nghiệp, hỗ trợ hợp tác xã trong lĩnh vực nông nghiệp nông thôn trên cơ sở đề xuất của Tỉnh đoàn; Bố trí nguồn vốn từ chương trình Mục tiêu quốc gia xây dựng Nông thôn mới hỗ trợ, phối hợp Tỉnh đoàn trong quá trình thực hiện đề án.</w:t>
      </w:r>
    </w:p>
    <w:p>
      <w:r>
        <w:t>6. Sở Kế hoạch và Đầu tư</w:t>
      </w:r>
    </w:p>
    <w:p>
      <w:r>
        <w:t>- Phối hợp với Sở Tài chính cân đối, đề xuất, phân bổ ngân sách thực hiện Kế hoạch.</w:t>
      </w:r>
    </w:p>
    <w:p>
      <w:r>
        <w:t>- Chủ trì, phối hợp với Đoàn Thanh niên Cộng sản Hồ Chí Minh tỉnh triển khai lồng ghép hoạt động của đề án với các chương trình, dự án về hỗ trợ phát triển doanh nghiệp vừa và nhỏ, khởi nghiệp theo kế hoạch năm, 5 năm, 10 năm; triển khai xây dựng hoàn thiện mô hình hệ sinh thái “Trung tâm khởi nghiệp đổi mới sáng tạo thanh niên Đồng Nai” và đưa vào hoạt động, đánh giá quá trình thực hiện.</w:t>
      </w:r>
    </w:p>
    <w:p>
      <w:r>
        <w:t>7. Sở Lao động - Thương binh và Xã hội</w:t>
      </w:r>
    </w:p>
    <w:p>
      <w:r>
        <w:t>Chủ trì tổ chức các hoạt động của Kế hoạch hoặc lồng ghép vào các đề án liên quan khác, trên cơ sở đề xuất của Đoàn Thanh niên Cộng sản Hồ Chí Minh tỉnh; phân bổ ngân sách cho các hoạt động của Kế hoạch phù hợp với các nội dung của Kế hoạch thực hiện “Hỗ trợ hệ sinh thái khởi nghiệp đổi mới sáng tạo trên địa bàn tỉnh Đồng Nai” UBND tỉnh đã phê duyệt hàng năm do Sở Khoa học và Công nghệ tỉnh Đồng Nai chủ trì.</w:t>
      </w:r>
    </w:p>
    <w:p>
      <w:r>
        <w:t>8. Sở Công Thương</w:t>
      </w:r>
    </w:p>
    <w:p>
      <w:r>
        <w:t>Phối hợp sở, ban, ngành, Đoàn Thanh niên Cộng sản Hồ Chí Minh tỉnh triển khai lồng ghép hoạt động của kế hoạch với các chương trình, dự án liên quan theo đề xuất của các cơ quan, đơn vị; Xây dựng, phát triển các kênh phân phối và tiêu thụ sản phẩm khởi nghiệp của thanh niên; phối hợp hỗ trợ trong liên kết sản xuất, kết nối thị trường, tăng cường xúc tiến thương mại, qua đó, hỗ trợ công tác xúc tiến thương mại, thương mại điện tử cho các doanh nghiệp khởi nghiệp; tiếp tục phối hợp thực hiện hiệu quả cuộc vận động “Người Việt Nam ưu tiên dùng hàng Việt Nam”.</w:t>
      </w:r>
    </w:p>
    <w:p>
      <w:r>
        <w:t>9. Sở Ngoại vụ</w:t>
      </w:r>
    </w:p>
    <w:p>
      <w:r>
        <w:t>Kết nối với các Đại sứ quán nước ngoài tại Việt Nam, tổ chức Quốc tế, tổ chức phi Chính phủ, các quỹ đầu tư nước ngoài để hỗ trợ thanh niên Đồng Nai khởi nghiệp về nguồn vốn, công nghệ, năng lực quản trị, tiếp cận thị trường; vận động nguồn lực quốc tế triển khai các hoạt động hỗ trợ thanh niên khởi nghiệp và nâng cao năng lực chuyển đổi số.</w:t>
      </w:r>
    </w:p>
    <w:p>
      <w:r>
        <w:t>10. Sở Văn hóa, Thể thao và Du lịch</w:t>
      </w:r>
    </w:p>
    <w:p>
      <w:r>
        <w:t>Chủ trì, phối hợp với Đoàn Thanh niên Cộng sản Hồ Chí Minh tỉnh, các sở, ban, ngành, UBND các huyện, thành phố Long Khánh và thành phố Biên Hòa thực hiện các nhiệm vụ, giải pháp của Kế hoạch; phối hợp hỗ trợ chuyên môn cho thanh niên khởi nghiệp trên lĩnh vực văn hóa, thể thao, du lịch. Hỗ trợ, hướng dẫn thủ tục đăng ký tác quyền, các tác phẩm thuộc lĩnh vực văn hóa.</w:t>
      </w:r>
    </w:p>
    <w:p>
      <w:r>
        <w:t>11. Sở Nội vụ</w:t>
      </w:r>
    </w:p>
    <w:p>
      <w:r>
        <w:t>Phối hợp với Đoàn Thanh niên Cộng sản Hồ Chí Minh tỉnh kiểm tra, giám sát, đánh giá, rút kinh nghiệm hằng năm về việc triển khai thực hiện Kế hoạch, tổ chức sơ kết Kế hoạch vào năm 2027; tổng kết và xây dựng Kế hoạch giai đoạn tiếp theo vào năm 2030.</w:t>
      </w:r>
    </w:p>
    <w:p>
      <w:r>
        <w:t>12. Sở Tài nguyên và Môi trường</w:t>
      </w:r>
    </w:p>
    <w:p>
      <w:r>
        <w:t>Chủ trì, phối hợp với Đoàn Thanh niên Cộng sản Hồ Chí Minh tỉnh, các sở, ban, ngành, UBND các huyện, thành phố Long Khánh và thành phố Biên Hòa thực hiện các nhiệm vụ, giải pháp của Kế hoạch; phối hợp triển khai hỗ trợ các ý tưởng khởi nghiệp, các mô hình khởi nghiệp của thanh niên trong lĩnh vực bảo vệ môi trường, ứng phó với biến đổi khí hậu.</w:t>
      </w:r>
    </w:p>
    <w:p>
      <w:r>
        <w:t>13. Sở Tư pháp</w:t>
      </w:r>
    </w:p>
    <w:p>
      <w:r>
        <w:t>Chủ trì, phối hợp với Đoàn Thanh niên Cộng sản Hồ Chí Minh tỉnh, các sở, ban, ngành, UBND các huyện, thành phố thực hiện các nhiệm vụ, giải pháp của Kế hoạch.</w:t>
      </w:r>
    </w:p>
    <w:p>
      <w:r>
        <w:t>- Chủ trì hỗ trợ tư vấn pháp lý cho thanh niên khởi nghiệp, doanh nghiệp do thanh niên làm chủ.</w:t>
      </w:r>
    </w:p>
    <w:p>
      <w:r>
        <w:t>14. Liên minh Hợp tác xã tỉnh</w:t>
      </w:r>
    </w:p>
    <w:p>
      <w:r>
        <w:t>Phối hợp với Đoàn Thanh niên Cộng sản Hồ Chí Minh tỉnh tổ chức các lớp tuyên truyền Luật Hợp tác xã và các chủ trương, chính sách hỗ trợ, khuyến khích xây dựng và phát triển kinh tế tập thể, hợp tác xã; tổ chức các lớp đào tạo, bồi dưỡng, tập huấn nâng cao năng lực quản lý, điều hành, cập nhật kiến thức về đổi mới, phát triển kinh tế tập thể, hợp tác xã cho cán bộ Đoàn, đoàn viên, thanh niên là thành viên, sáng lập viên, cán bộ lãnh đạo, quản lý của các tổ hợp tác, hợp tác xã; phối hợp với các cơ quan, đơn vị để thông tin, giới thiệu cho các hợp tác xã, tổ hợp tác do thanh niên quản lý tham gia các hội chợ, hội nghị kết nối giao thương, hội chợ xúc tiến mại... Phát huy hiệu quả của Quỹ hỗ trợ phát triển Hợp tác xã tỉnh trong việc hỗ trợ vốn cho các hợp tác xã, tổ hợp tác do thanh niên quản lý.</w:t>
      </w:r>
    </w:p>
    <w:p>
      <w:r>
        <w:t>15. Ban Dân tộc tỉnh</w:t>
      </w:r>
    </w:p>
    <w:p>
      <w:r>
        <w:t>Chủ trì, phối hợp với Đoàn Thanh niên Cộng sản Hồ Chí Minh tỉnh, các sở, ban, ngành, UBND các huyện, thành phố thực hiện nhiệm vụ, giải pháp hỗ trợ khởi nghiệp cho thanh niên dân tộc thiểu số.</w:t>
      </w:r>
    </w:p>
    <w:p>
      <w:r>
        <w:t>16. Ngân hàng Nhà nước - Chi nhánh Đồng Nai, Ngân hàng Nông nghiệp và Phát triển Nông thôn - Chi nhánh Đồng Nai, Ngân hàng Chính sách xã hội tỉnh</w:t>
      </w:r>
    </w:p>
    <w:p>
      <w:r>
        <w:t>- Xây dựng kế hoạch, bố trí, thực hiện cho vay vốn ưu đãi từ nguồn vốn Quỹ quốc gia giải quyết về việc làm theo cơ chế cho vay giải quyết việc làm theo quy định hiện hành.</w:t>
      </w:r>
    </w:p>
    <w:p>
      <w:r>
        <w:t>- Tăng cường hỗ trợ vốn cho các cơ sở sản xuất, kinh doanh do đoàn viên, hội viên, thanh niên làm chủ thông qua nguồn vốn vay Quỹ Quốc gia về việc làm do Trung ương Đoàn Thanh niên Cộng sản Hồ Chí Minh, Ủy ban nhân dân tỉnh quản lý; do Ngân hàng Chính sách xã hội huy động, nguồn vốn Ngân hàng Chính sách xã hội nhận ủy thác từ các địa phương, các tổ chức, cá nhân trong và ngoài nước để cho vay hỗ trợ tạo việc làm, duy trì, mở rộng việc làm và nguồn vốn hợp pháp khác; hỗ trợ lập dự án, thủ tục vay vốn cho các thanh niên khởi sự kinh doanh, khởi nghiệp và các tổ hợp tác, hợp tác xã.</w:t>
      </w:r>
    </w:p>
    <w:p>
      <w:r>
        <w:t>17. Đài Phát thanh Truyền hình Đồng Nai; Báo Đồng Nai</w:t>
      </w:r>
    </w:p>
    <w:p>
      <w:r>
        <w:t>- Triển khai công tác thông tin tuyên truyền về hoạt động khởi nghiệp của thanh niên; phối hợp với Đoàn Thanh niên Cộng sản Hồ Chí Minh tỉnh, các sở, ban, ngành liên quan triển khai Kế hoạch.</w:t>
      </w:r>
    </w:p>
    <w:p>
      <w:r>
        <w:t>- Đẩy mạnh triển khai tuyên truyền về khởi nghiệp của thanh niên; tăng cường các tin, bài về các gương thanh niên khởi nghiệp tiêu biểu, xuất sắc trên các lĩnh vực.</w:t>
      </w:r>
    </w:p>
    <w:p>
      <w:r>
        <w:t>18. Đề nghị Ủy ban Mặt trận Tổ quốc Việt Nam tỉnh và các tổ chức thành viên</w:t>
      </w:r>
    </w:p>
    <w:p>
      <w:r>
        <w:t>Tham gia tổ chức triển khai các hoạt động của đề án; lồng ghép các hoạt động hỗ trợ thanh niên khởi nghiệp trong các chương trình, đề án liên quan; tuyên truyền, vận động phối hợp trong hoạt động giám sát việc thực hiện đề án.</w:t>
      </w:r>
    </w:p>
    <w:p>
      <w:r>
        <w:t>19. Hội Sinh viên tỉnh</w:t>
      </w:r>
    </w:p>
    <w:p>
      <w:r>
        <w:t>- Tổ chức tuyên truyền đến hội viên, sinh viên chính sách hỗ trợ sinh viên khởi nghiệp theo Đề án “Hỗ trợ học sinh, sinh viên khởi nghiệp đến năm 2025” của Thủ tướng Chính phủ. Xây dựng và triển khai Đề án “Hỗ trợ sinh viên Đồng Nai khởi nghiệp, lập nghiệp”. Nghiên cứu và xây dựng mô hình “Học kỳ trong doanh nghiệp tỉnh Đồng Nai”, “Trại Sinh viên Đồng Nai khởi nghiệp đổi mới sáng tạo”, phối hợp với Sở Khoa học Công nghệ nghiên cứu tham mưu giải thưởng “Nghiên cứu khoa học” dành cho sinh viên, giảng viên trẻ.</w:t>
      </w:r>
    </w:p>
    <w:p>
      <w:r>
        <w:t>- Tham mưu tổ chức các buổi tọa đàm, chia sẻ kết nối, giao lưu, thảo luận giữa sinh viên với các nhà đầu tư, các doanh nghiệp, cá nhân khởi nghiệp tiêu biểu chia sẻ kinh nghiệm, thúc đẩy tinh thần khởi nghiệp trong sinh viên. Chỉ đạo 100% Hội Sinh viên cấp trường hàng năm tổ chức ít nhất 02 hoạt động trang bị kiến thức khởi nghiệp cho sinh viên.</w:t>
      </w:r>
    </w:p>
    <w:p>
      <w:r>
        <w:t>20. Ủy ban Nhân dân các huyện, thành phố Long Khánh và thành phố Biên Hòa</w:t>
      </w:r>
    </w:p>
    <w:p>
      <w:r>
        <w:t>Hướng dẫn UBND cấp xã, phê duyệt kế hoạch hỗ trợ thanh niên khởi nghiệp tại địa phương, tạo điều kiện để các cấp bộ Đoàn thực hiện kế hoạch, lồng ghép với các đề án, chương trình, kế hoạch khác đang triển khai trên địa bàn.</w:t>
      </w:r>
    </w:p>
    <w:p>
      <w:r>
        <w:t>- Bố trí kinh phí địa phương thực hiện các nhiệm vụ, giải pháp của Kế hoạch.</w:t>
      </w:r>
    </w:p>
    <w:p>
      <w:r>
        <w:t>- Phối hợp với Thành đoàn, Huyện đoàn tổ chức sơ kết, tổng kết kết quả thực hiện Kế hoạch. Định kỳ hàng năm báo cáo kết quả thực hiện lồng ghép trong công tác quản lý nhà nước về thanh niên trên địa bàn gửi về UBND tỉnh (thông qua Đoàn Thanh niên Cộng sản Hồ Chí Minh tỉnh, Sở Nội vụ tỉnh).</w:t>
      </w:r>
    </w:p>
    <w:p>
      <w:r>
        <w:t>Trên đây là Kế hoạch triển khai thực hiện Quyết định số 897/QĐ-TTg ngày 26/7/2022 của Thủ tướng Chính phủ phê duyệt Chương trình “Hỗ trợ Thanh niên khởi nghiệp” giai đoạn 2024 - 2030 trên địa bàn tỉnh Đồng Nai, đề nghị các đơn vị triển khai thực hiện nghiêm túc, đảm bảo đúng nội dung và tiến độ thời gian đề ra. Định kỳ 6 tháng, năm báo cáo kết quả thực hiện cho UBND tỉnh (gửi về Đoàn Thanh niên Cộng sản Hồ Chí Minh tỉnh tổng hợp, báo cáo Ủy ban nhân dân tỉnh)./.</w:t>
      </w:r>
    </w:p>
    <w:p>
      <w:r>
        <w:t>Nơi nhận:</w:t>
      </w:r>
    </w:p>
    <w:p>
      <w:r>
        <w:t>- Văn phòng Chính phủ; (b/c)</w:t>
      </w:r>
    </w:p>
    <w:p>
      <w:r>
        <w:t>- Trung ương Đoàn; (b/c)</w:t>
      </w:r>
    </w:p>
    <w:p>
      <w:r>
        <w:t>- Thường trực Tỉnh ủy;</w:t>
      </w:r>
    </w:p>
    <w:p>
      <w:r>
        <w:t>- Thường trực HĐND tỉnh;</w:t>
      </w:r>
    </w:p>
    <w:p>
      <w:r>
        <w:t>- Thường trực UBMTTQVN tỉnh;</w:t>
      </w:r>
    </w:p>
    <w:p>
      <w:r>
        <w:t>- Q. Chủ tịch, Phó CT.UBND tỉnh (KGVX);</w:t>
      </w:r>
    </w:p>
    <w:p>
      <w:r>
        <w:t>- Các hội, đoàn thể tỉnh;</w:t>
      </w:r>
    </w:p>
    <w:p>
      <w:r>
        <w:t>- Các sở, ban, ngành tỉnh;</w:t>
      </w:r>
    </w:p>
    <w:p>
      <w:r>
        <w:t>- UBND các huyện, thành phố;</w:t>
      </w:r>
    </w:p>
    <w:p>
      <w:r>
        <w:t>- Báo Đồng Nai, Đài PTTH ĐN;</w:t>
      </w:r>
    </w:p>
    <w:p>
      <w:r>
        <w:t>- Chánh, Phó CVP UBND tỉnh (KGVX);</w:t>
      </w:r>
    </w:p>
    <w:p>
      <w:r>
        <w:t>- Lưu: VT, KGVX (MP).</w:t>
      </w:r>
    </w:p>
    <w:p>
      <w:r>
        <w:t>KT. CHỦ TỊCH</w:t>
      </w:r>
    </w:p>
    <w:p>
      <w:r>
        <w:t>PHÓ CHỦ TỊCH</w:t>
      </w:r>
    </w:p>
    <w:p>
      <w:r>
        <w:t>Nguyễn Sơn Hùng</w:t>
      </w:r>
    </w:p>
    <w:p>
      <w:r>
        <w:t>[1] Hoạt động Tài chính vi mô: Hoạt động tài chính vi mô bao gồm việc cho vay bằng đồng Việt Nam đối với khách hàng tài chính vi mô, nhận tiền gửi tiết kiệm của khách hàng tài chính vi mô dưới hình thức tiền gửi tiết kiệm bắt buộc, tiền gửi tiết kiệm tự nguyện... (Theo Quyết định số 20/2017/QĐ-TTg ngày 12/6/2017 của Thủ tướng Chính phủ quy định về hoạt động của Chương trình, dự án tài chính vi mô của tổ chức chính trị - xã hội, tổ chức phi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