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1680/KH-UBND năm 2023 thực hiện Chương trình "Giáo dục lý tưởng cách mạng, đạo đức, lối sống văn hóa cho thanh niên, thiếu niên, nhi đồng trên không gian mạng giai đoạn 2023-2030"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1680/KH-UBND</w:t>
      </w:r>
    </w:p>
    <w:p>
      <w:r>
        <w:t>Ninh Thuận, ngày 27 tháng 4 năm 2023</w:t>
      </w:r>
    </w:p>
    <w:p>
      <w:r>
        <w:t>KẾ HOẠCH</w:t>
      </w:r>
    </w:p>
    <w:p>
      <w:r>
        <w:t>THỰC HIỆN CHƯƠNG TRÌNH “GIÁO DỤC LÝ TƯỞNG CÁCH MẠNG, ĐẠO ĐỨC, LỐI SỐNG VĂN HÓA CHO THANH NIÊN, THIẾU NIÊN, NHI ĐỒNG TRÊN KHÔNG GIAN MẠNG GIAI ĐOẠN 2023-2030” TRÊN ĐỊA BÀN TỈNH NINH THUẬN</w:t>
      </w:r>
    </w:p>
    <w:p>
      <w:r>
        <w:t>Thực hiện Quyết định số 311/QĐ-TTg ngày 05/3/2022 của Thủ tướng Chính phủ phê duyệt Chương trình “Giáo dục lý tưởng cách mạng, đạo đức, lối sống văn hóa cho thanh niên, thiếu niên, nhi đồng trên không gian mạng giai đoạn 2023-2030”; Nghị quyết số 09-NQ/TU ngày 29/11/2021 của Ban Thường vụ Tỉnh ủy về chuyển đổi số tỉnh Ninh Thuận giai đoạn 2021-2025, tầm nhìn đến năm 2030; Quyết định số 889/QĐ-UBND ngày 31/12/2021 của Ủy ban nhân dân tỉnh về việc ban hành Chương trình phát triển thanh niên tỉnh Ninh Thuận giai đoạn 2021-2030;</w:t>
      </w:r>
    </w:p>
    <w:p>
      <w:r>
        <w:t>Ủy ban nhân dân tỉnh ban hành Kế hoạch thực hiện Chương trình “Giáo dục lý tưởng cách mạng, đạo đức, lối sống văn hóa cho thanh niên, thiếu niên, nhi đồng trên không gian mạng giai đoạn 2023-2030” trên địa bàn tỉnh Ninh Thuận;cụ thể như sau:</w:t>
      </w:r>
    </w:p>
    <w:p>
      <w:r>
        <w:t>I. MỤC TIÊU</w:t>
      </w:r>
    </w:p>
    <w:p>
      <w:r>
        <w:t>1. Mục tiêu chung</w:t>
      </w:r>
    </w:p>
    <w:p>
      <w:r>
        <w:t>a) Triển khai thực hiện Quyết định số 311/QĐ-TTg ngày 05/3/2022 của Thủ tướng Chính phủ theo hướng hiệu quả, thiết thực và đồng bộ trong toàn tỉnh. Nâng cao hiệu quả công tác giáo dục lý tưởng cách mạng, đạo đức, lối sống văn hóa cho thanh niên, thiếu niên, nhi đồng trên không gian mạng, qua đó góp phần xây dựng thế hệ trẻ tỉnh Ninh Thuận có lý tưởng cách mạng, bản lĩnh vững vàng, giàu lòng yêu nước, có tri thức, văn hóa, có ý thức tuân thủ pháp luật, trách nhiệm với cộng đồng, có ước mơ, hoài bão, khát vọng và kỹ năng hội nhập quốc tế trong kỷ nguyên số hóa.</w:t>
      </w:r>
    </w:p>
    <w:p>
      <w:r>
        <w:t>b) Hình thành và phát triển các kỹ năng nhận diện, xử lý, làm chủ thông tin và các công cụ, phương tiện kỹ thuật trong hoạt động giáo dục lý tưởng cách mạng, đạo đức, lối sống văn hóa trên không gian mạng; chủ động sàng lọc, nhận diện được các thông tin “xấu”, “độc”, tiếp nhận thông tin tích cực trên không gian mạng, đấu tranh, phản bác các quan điểm sai trái, thù địch, góp phần tích cực hiện thực hóa khát vọng phát triển đất nước phồn vinh, hạnh phúc theo tinh thần Nghị quyết Đại hội Đảng bộ lần thứ XIV và Đại hội Đảng toàn quốc lần thứ XIII.</w:t>
      </w:r>
    </w:p>
    <w:p>
      <w:r>
        <w:t>2. Mục tiêu cụ thể</w:t>
      </w:r>
    </w:p>
    <w:p>
      <w:r>
        <w:t>a) Đến năm 2025, phấn đấu trên 90% cán bộ Đoàn, Hội, Đội, đoàn viên, hội viên và 80% thanh niên, thiếu niên được tuyên truyền và tích cực thực hiện Quy tắc ứng xử trên mạng xã hội; đến năm 2030, đạt 100% và 90% các chỉ tiêu tương ứng.</w:t>
      </w:r>
    </w:p>
    <w:p>
      <w:r>
        <w:t>b) Đến năm 2025, đạt trên 80% và đến năm 2030, đạt 100% cán bộ Đoàn, đoàn viên học tập các chỉ thị, nghị quyết, chủ trương mới của Đảng, của Đoàn thông qua các nền tảng số của Đoàn.</w:t>
      </w:r>
    </w:p>
    <w:p>
      <w:r>
        <w:t>c) Đến năm 2025, đạt trên 80% và đến năm 2030, đạt 100% cán bộ Đoàn, đoàn viên kết nạp mới được học lý luận chính trị trên Cổng thông tin điện tử, học lý luận chính trị dành cho đoàn viên.</w:t>
      </w:r>
    </w:p>
    <w:p>
      <w:r>
        <w:t>d) Đến năm 2025, đạt trên 70% và đến năm 2030, phấn đấu đạt 90% thanh niên sử dụng và tương tác thường xuyên với ứng dụng di động “Thanh niên Việt Nam”.</w:t>
      </w:r>
    </w:p>
    <w:p>
      <w:r>
        <w:t>đ) Đến năm 2025, đạt trên 80% và đến năm 2030, đạt 100% cán bộ làm công tác thanh niên, thiếu niên và nhi đồng được bồi dưỡng cập nhật kiến thức mới, nâng cao trình độ, kỹ năng, nghiệp vụ, phương pháp tuyên truyền, giáo dục, đấu tranh trên không gian mạng.</w:t>
      </w:r>
    </w:p>
    <w:p>
      <w:r>
        <w:t>e) Đến năm 2025, đạt trên 90% cán bộ Đoàn, Hội, Đội; 80% đoàn viên, hội viên, 70% thanh niên được tập huấn, trang bị kiến thức, kỹ năng về chuyển đổi số, an toàn thông tin mạng, hội nhập quốc tế trên không gian mạng; 70% thiếu niên, nhi đồng được tập huấn, trang bị kiến thức, kỹ năng về an toàn thông tin mạng, đến năm 2030 đạt 100%, trên 90% và trên 80% các chỉ tiêu tương ứng.</w:t>
      </w:r>
    </w:p>
    <w:p>
      <w:r>
        <w:t>g) Đến năm 2025, phấn đấu trên 70% và đến năm 2030, đạt 100% cơ sở giáo dục trong hệ thống giáo dục quốc dân xây dựng tài liệu và giảng dạy kỹ năng thích ứng và sử dụng không gian mạng an toàn, tích cực, hiệu quả cho học sinh, sinh viên.</w:t>
      </w:r>
    </w:p>
    <w:p>
      <w:r>
        <w:t>h) Đến năm 2025, phấn đấu trên 80% và đến năm 2030, phấn đấu đạt trên 95% các trang mạng xã hội của tổ chức Đoàn Thanh niên Cộng sản Hồ Chí Minh từ tỉnh tới cơ sở thực hiện kết nối và chia sẻ thông tin thống nhất.</w:t>
      </w:r>
    </w:p>
    <w:p>
      <w:r>
        <w:t>i) Đến năm 2025, Đoàn cấp tỉnh, mỗi tuần có ít nhất 01 bài viết và đến năm 2030, mỗi tuần có ít nhất 02 bài viết đấu tranh bảo vệ nền tảng tư tưởng của Đảng, phản bác các quan điểm sai trái, thù địch trên không gian mạng.</w:t>
      </w:r>
    </w:p>
    <w:p>
      <w:r>
        <w:t>k) Đến năm 2025, phấn đấu trên 80% và đến năm 2030, phấn đấu đạt 100% cấp huyện thiết lập đội hình thanh niên tình nguyện tuyên truyền, lan tỏa tin tốt và đấu tranh phản bác thông tin xấu, độc.</w:t>
      </w:r>
    </w:p>
    <w:p>
      <w:r>
        <w:t>l) Đến năm 2025, Đoàn cấp tỉnh mỗi năm tổ chức ít nhất 02 trào lưu và đến năm 2030 mỗi năm tổ chức ít nhất 05 trào lưu trên không gian mạng nhằm thu hút đoàn viên thanh niên hưởng ứng, làm theo.</w:t>
      </w:r>
    </w:p>
    <w:p>
      <w:r>
        <w:t>m) Đến năm 2025, đạt trên 80% và đến năm 2030, phấn đấu đạt 100% xã, phường, thị trấn, trường học, công sở các cấp có các kênh thông tin trên không gian mạng để kết nối, tập hợp, tương tác, tuyên truyền, định hướng tư tưởng cho thanh thiếu nhi.</w:t>
      </w:r>
    </w:p>
    <w:p>
      <w:r>
        <w:t>n) Đến năm 2025 phấn đấu trên 100% xã, phường, thị trấn mỗi ngày xây dựng mới hoặc đăng tải, chia sẻ ít nhất 01 tin tốt; mỗi tuần ít nhất 01 câu chuyện đẹp và đến năm 2030 đạt 02 câu chuyện đẹp trên tuần.</w:t>
      </w:r>
    </w:p>
    <w:p>
      <w:r>
        <w:t>o) Đến năm 2025, đạt 70% và đến năm 2030, đạt trên 95% hộ gia đình đồng hành, hỗ trợ thanh niên, thiếu niên, nhi đồng trong việc tham gia các hoạt động giáo dục lý tưởng cách mạng, đạo đức, lối sống văn hóa trên không gian mạng do các cấp, các ngành, cơ quan, đơn vị tổ chức.</w:t>
      </w:r>
    </w:p>
    <w:p>
      <w:r>
        <w:t>II. NHIỆM VỤ VÀ GIẢI PHÁP</w:t>
      </w:r>
    </w:p>
    <w:p>
      <w:r>
        <w:t>1. Tuyên truyền, nâng cao nhận thức, kỹ năng cho thanh niên, thiếu niên, nhi đồng khi tham gia các hoạt động trên không gian mạng an toàn, hiệu quả.</w:t>
      </w:r>
    </w:p>
    <w:p>
      <w:r>
        <w:t>a) Tuyên truyền sâu rộng các chủ trương, nghị quyết của Đảng, chính sách, pháp luật của Nhà nước liên quan đến không gian mạng, an toàn thông tin trên môi trường mạng, về chuyển đổi số, kinh tế số, công dân số, đặc biệt là Nghị quyết 09-NQ/TU ngày 29/11/2021 của Ban Thường vụ Tỉnh ủy về chuyển đổi số tỉnh Ninh Thuận giai đoạn 2021-2025, tầm nhìn đến năm 2030.</w:t>
      </w:r>
    </w:p>
    <w:p>
      <w:r>
        <w:t>b) Tăng cường tuyên truyền, giúp thanh niên, thiếu niên, nhi đồng nhận diện rõ bản chất của các quan điểm sai trái, luận điệu xuyên tạc các thế lực thù địch, phần tử cơ hội chính trị.</w:t>
      </w:r>
    </w:p>
    <w:p>
      <w:r>
        <w:t>c) Tuyên truyền về những chủ trương, các cuộc vận động, các giải pháp, các mô hình nhằm định hướng, giáo dục thanh niên, thiếu niên, nhi đồng khi tham gia các hoạt động trên không gian mạng.</w:t>
      </w:r>
    </w:p>
    <w:p>
      <w:r>
        <w:t>d) Tuyên truyền, nâng cao nhận thức và trách nhiệm của các cấp, các ngành, gia đình, nhà trường và cộng đồng xã hội trong việc phối hợp giáo dục lý tưởng cách mạng, đạo đức, lối sống văn hóa cho thanh niên, thiếu niên, nhi đồng.</w:t>
      </w:r>
    </w:p>
    <w:p>
      <w:r>
        <w:t>đ) Phối hợp chặt chẽ giữa các cấp, các ngành với gia đình, nhà trường chủ động tuyên truyền, giáo dục, cung cấp những thông tin, kiến thức, kỹ năng cần thiết cho thanh niên, thiếu niên, nhi đồng khi tham gia các hoạt động trên không gian mạng.</w:t>
      </w:r>
    </w:p>
    <w:p>
      <w:r>
        <w:t>e) Thường xuyên cung cấp những vấn đề mới, những nội dung có tính dự báo về sự vận động và phát triển của internet, của mạng xã hội, nhất là những trào lưu mới, phương thức mới trên không gian mạng cho cán bộ, đoàn viên, thanh niên, thiếu niên, nhi đồng.</w:t>
      </w:r>
    </w:p>
    <w:p>
      <w:r>
        <w:t>g) Tổ chức các chiến dịch truyền thông dành cho thanh niên, thiếu niên, nhi đồng gắn với các ngày kỷ niệm, các ngày lễ lớn hoặc các sự kiện lớn của đất nước, của tỉnh.</w:t>
      </w:r>
    </w:p>
    <w:p>
      <w:r>
        <w:t>h) Kịp thời tiếp nhận, cung cấp cẩm nang hướng dẫn thanh niên, thiếu niên, nhi đồng khi tham gia các hoạt động trên không gian mạng được an toàn, lành mạnh. Tuyên truyền, vận động thanh niên, thiếu niên, nhi đồng thực hiện tốt Bộ quy tắc ứng xử trên mạng xã hội ban hành kèm theo Quyết định số 874/QĐ-BTTTT ngày 17/6/2021 của Bộ trưởng Bộ Thông tin và Truyền thông.</w:t>
      </w:r>
    </w:p>
    <w:p>
      <w:r>
        <w:t>i) Triển khai ứng dụng di động “Thanh niên Việt Nam” phục vụ công tác giáo dục lý tưởng cách mạng, đạo đức, lối sống văn hóa cho thanh niên, thiếu niên, nhi đồng.</w:t>
      </w:r>
    </w:p>
    <w:p>
      <w:r>
        <w:t>2. Giám sát, bảo vệ, ngăn chặn, xử lý thông tin vi phạm pháp luật trên không gian mạng ảnh hưởng tiêu cực đến thanh niên, thiếu niên, nhi đồng.</w:t>
      </w:r>
    </w:p>
    <w:p>
      <w:r>
        <w:t>a) Tăng cường công tác phối hợp, tiến hành rà soát và yêu cầu các tổ chức, doanh nghiệp, cá nhân liên quan áp dụng biện pháp phù hợp xử lý các kênh thông tin có nội dung tiêu cực, thông tin sai sự thật, xuyên tạc, kích động, tác động xấu đến thanh niên, thiếu niên, nhi đồng theo đề nghị của cơ quan chức năng có thẩm quyền.</w:t>
      </w:r>
    </w:p>
    <w:p>
      <w:r>
        <w:t>b) Bảo vệ bí mật đời sống riêng tư, bí mật cá nhân của thanh niên, thiếu niên, nhi đồng khi tham gia các hoạt động trên không gian mạng theo đúng quy định của pháp luật; ngăn chặn, xử lý hành vi lợi dụng không gian mạng để thực hiện các hành vi xâm hại quyền riêng tư của thanh niên, xâm hại trẻ em theo quy định của pháp luật.</w:t>
      </w:r>
    </w:p>
    <w:p>
      <w:r>
        <w:t>c) Tăng cường phối hợp liên ngành, kiểm soát chặt chẽ các ấn phẩm văn hóa, các trò chơi trực tuyến có yếu tố bạo lực, trái với truyền thống văn hóa, dân tộc, thuần phong, mỹ tục của dân tộc trên không gian mạng; phát hiện và phối hợp với các cơ quan chức năng xử lý nghiêm minh theo quy định của pháp luật đối với các nhà sản xuất, các doanh nghiệp cung cấp trò chơi trực tuyến, ấn phẩm sách, báo, video trực tuyến có yếu tố bạo lực, khiêu dâm ảnh hưởng đến sức khỏe, tinh thần của thanh niên, thiếu niên, nhi đồng.</w:t>
      </w:r>
    </w:p>
    <w:p>
      <w:r>
        <w:t>d) Phát hiện, kịp thời ngăn chặn những thông tin xấu, độc; chủ động đấu tranh phản bác thực hiện những luận điệu xuyên tạc của các thế lực thù địch theo dội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w:t>
      </w:r>
    </w:p>
    <w:p>
      <w:r>
        <w:t>a) Tăng cường đăng tải những thông tin chính thống, tích cực liên quan đến đường lối, chủ trương của Đảng, chính sách, pháp luật của Nhà nước và quá trình cụ thể hóa thực hiện của các cấp, các ngành, cơ quan, địa phương, đơn vị; các thông tin về mọi mặt của đời sống xã hội có tác động tích cực đến suy nghĩ, quan niệm, lối sống của các tầng lớp Nhân dân và thanh niên, thiếu niên, nhi đồng; các thông tin có mục đích, định hướng tốt, có tính phản biện và tinh thần xây dựng cao.</w:t>
      </w:r>
    </w:p>
    <w:p>
      <w:r>
        <w:t>b) Tăng số lượng, tần xuất đăng tải những câu chuyện truyền cảm hứng về việc làm tốt, hành động đẹp để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đóng góp thiết thực cho xã hội.</w:t>
      </w:r>
    </w:p>
    <w:p>
      <w:r>
        <w:t>c)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các nền tảng số, mạng viễn thông, cổng thông tin điện tử, trang thông tin điện tử, báo điện tử, mạng xã hội.</w:t>
      </w:r>
    </w:p>
    <w:p>
      <w:r>
        <w:t>d) Phát hiện, tôn vinh, kịp thời biểu dương, khen thưởng tổ chức, cá nhân thực hiện tốt Cuộc vận động. Các cấp bộ Đoàn, Hội, Đội tổ chức triển khai Kế hoạch số 1068/KH-UBND, ngày 22/3/2023 của Ủy ban Nhân dân tỉnh Tổ chức thực hiện quyết định số 1526/QĐ-TTg ngày 9/12/2022 của Thủ tướng Chính phủ phê duyệt Đề án “Tuyên truyền gương điển hình tiên tiến giai đoạn 2022-2025” trên địa bàn tỉnh Ninh Thuận; Kế hoạch số 24-KH/TĐTN-XDTCĐH ngày 14/2/2023 của Ban Thường vụ Tỉnh Đoàn về tổ chức tuyên dương và nhân rộng “Chuyện người tốt, việc tốt của thanh thiếu nhi tỉnh Ninh Thuận” giai đoạn 2023-2027.</w:t>
      </w:r>
    </w:p>
    <w:p>
      <w:r>
        <w:t>đ) Khuyến khích, vận động văn nghệ sĩ, đặc biệt là văn nghệ sĩ trẻ, người nổi tiếng, có uy tín đăng tải các thông tin tích cực, câu chuyện ý nghĩa; chủ động sản xuất, thực hiện các sản phẩm tuyên truyền tích cực tới thanh niên, thiếu niên, nhi đồng.</w:t>
      </w:r>
    </w:p>
    <w:p>
      <w:r>
        <w:t>e) Triển khai, chỉ đạo thành lập đội hình thanh niên tình nguyện tuyên truyền, lan tỏa tin tốt và đấu tranh phản bác thông tin xấu, độc trên mạng xã hội.</w:t>
      </w:r>
    </w:p>
    <w:p>
      <w:r>
        <w:t>4. Xây dựng, nâng cấp, vận hành, quản lý, khai thác, sử dụng hiệu quả các kênh thông tin trên không gian mạng.</w:t>
      </w:r>
    </w:p>
    <w:p>
      <w:r>
        <w:t>a) Tiến hành rà soát, đánh giá thực trạng hệ thống cơ sở hạ tầng thông tin, kỹ thuật, các trang thiết bị, nguồn nhân lực hiện có phục vụ công tác thông tin dành cho thanh niên, thiếu niên, nhi đồng.</w:t>
      </w:r>
    </w:p>
    <w:p>
      <w:r>
        <w:t>b) Nâng cao hiệu lực, hiệu quả hoạt động của các kênh thông tin phục vụ công tác giáo dục lý tưởng cách mạng, đạo đức, lối sống văn hóa cho thanh niên, thiếu niên, nhi đồng; đảm bảo hiệu quả, hiện đại, đáp ứng nhu cầu của sự phát triển.</w:t>
      </w:r>
    </w:p>
    <w:p>
      <w:r>
        <w:t>c) Các cơ quan báo chí trong tỉnh xây dựng các chuyên mục riêng về công tác giáo dục lý tưởng cách mạng, đạo đức, lối sống văn hóa thanh niên, thiếu niên, nhi đồng trên các trang báo điện tử.</w:t>
      </w:r>
    </w:p>
    <w:p>
      <w:r>
        <w:t>5. Xây dựng các sản phẩm truyền thông hiện đại phục vụ công tác giáo dục lý tưởng cách mạng, đạo đức, lối sống văn hóa cho thanh niên, thiếu niên, nhi đồng trên không gian mạng.</w:t>
      </w:r>
    </w:p>
    <w:p>
      <w:r>
        <w:t>a) Triển khai các bộ công cụ tuyên truyền hiện đại như: đồ họa thông tin, đồ họa chuyển động, video clip, phim ngắn, tuyên truyền trên không gian mạng về các giai đoạn lịch sử hào hùng của dân tộc.</w:t>
      </w:r>
    </w:p>
    <w:p>
      <w:r>
        <w:t>b) Triển khai các ấn phẩm tuyên truyền dạng video đồ họa 2D, 3D, ứng dụng công nghệ thực tế ảo… tái hiện lại các tấm gương anh hùng dân tộc, đặc biệt là các gương anh hùng trẻ tuổi.</w:t>
      </w:r>
    </w:p>
    <w:p>
      <w:r>
        <w:t>c) Xây dựng các chương trình truyền hình phát sóng định kỳ (1 tháng/lần) về công tác giáo dục lý tưởng cách mạng, đạo đức, lối sống văn hóa cho thanh niên, thiếu niên, nhi đồng.</w:t>
      </w:r>
    </w:p>
    <w:p>
      <w:r>
        <w:t>d) Xây dựng các thư viện điện tử và bảo tàng trực tuyến cho thanh niên, thiếu niên, nhi đồng; tổ chức các cuộc triển lãm ảnh, trưng bày hiện vật giới thiệu về lịch sử của dân tộc, lịch sử của tỉnh Ninh Thuận. Xây dựng các trò chơi trực tuyến mang tính giáo dục cho thanh niên, thiếu niên, nhi đồng.</w:t>
      </w:r>
    </w:p>
    <w:p>
      <w:r>
        <w:t>đ) Tham mưu, đề xuất nâng cấp, hoàn thiện và phát huy vai trò các nhà văn hóa, trung tâm hoạt động cộng đồng, Trung tâm thể dục thể thao xứng tầm với yêu cầu của sự phát triển, gắn với công tác giáo dục lý tưởng cách mạng, đạo đức, lối sống văn hóa cho thanh niên, thiếu niên, nhi đồng.</w:t>
      </w:r>
    </w:p>
    <w:p>
      <w:r>
        <w:t>6. Tổ chức hiệu quả các hoạt động sử dụng không gian mạng để thu hút, tập hợp thanh niên, thiếu niên, nhi đồng.</w:t>
      </w:r>
    </w:p>
    <w:p>
      <w:r>
        <w:t>a) Đổi mới phương thức, nâng cao hiệu quả tham gia và tổ chức các cuộc thi trực tuyến tìm hiểu về Chủ nghĩa Mác – Lê nin và tư tưởng Hồ Chí Minh; tìm hiểu lịch sử Đảng Cộng sản Việt Nam, lịch sử dựng nước và giữ nước, truyền thống văn hóa dân tộc Việt Nam, truyền thống văn hóa của đất nước và người Ninh Thuận dành cho thanh niên, thiếu niên, nhi đồng.</w:t>
      </w:r>
    </w:p>
    <w:p>
      <w:r>
        <w:t>b)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thanh niên, thiếu niên, nhi đồng.</w:t>
      </w:r>
    </w:p>
    <w:p>
      <w:r>
        <w:t>c) Tổ chức các hoạt động giao lưu, đối thoại, gặp gỡ thanh niên, thiếu niên, nhi đồng trên không gian mạng. Hàng năm phối hợp, tham mưu lãnh đạo UBND tỉnh, lãnh đạo các Sở, ngành, lãnh đạo các địa phương đối thoại với thanh niên, thiếu niên, nhi đồng trên quy mô toàn tỉnh.</w:t>
      </w:r>
    </w:p>
    <w:p>
      <w:r>
        <w:t>d) Có cơ chế thống nhất thông tin và triển khai đồng bộ, đồng thời các thông tin tuyên truyền dành cho thanh niên, thiếu niên, nhi đồng từ cấp tỉnh đến cơ sở.</w:t>
      </w:r>
    </w:p>
    <w:p>
      <w:r>
        <w:t>đ) Tăng cường công tác phối hợp giữa nhà trường và các tổ chức, cơ quan chức năng trong ứng dụng các kênh thông tin tuyên truyền, giáo dục cho thanh niên, thiếu niên, nhi đồng.</w:t>
      </w:r>
    </w:p>
    <w:p>
      <w:r>
        <w:t>e) Xây dựng và tổ chức các chương trình đào tạo trực tuyến trang bị kiến thức, kỹ năng thực hành xã hội cho thanh niên, thiếu niên, nhi đồng.</w:t>
      </w:r>
    </w:p>
    <w:p>
      <w:r>
        <w:t>7. Đào tạo, bồi dưỡng, kết nối đội ngũ cán bộ, chuyên gia, tri thức trẻ thực hiện công tác giáo dục lý tưởng cách mạng, đạo đức, lối sống văn hóa cho thanh niên, thiếu niên, nhi đồng trên không gian mạng.</w:t>
      </w:r>
    </w:p>
    <w:p>
      <w:r>
        <w:t>a) Phát huy đội ngũ trí thức khoa học công nghệ trẻ, có tâm huyết trong việc kết nối, chia sẻ thông tin và dẫn dắt thanh niên, thiếu niên, nhi đồng truyền thụ lý tưởng cách mạng, đạo đức, lối sống văn hóa.</w:t>
      </w:r>
    </w:p>
    <w:p>
      <w:r>
        <w:t>b) Bồi dưỡng, cập nhật kiến thức, kỹ năng tương tác và thực hành trên không gian mạng như: kỹ năng thiết kế các ấn phẩm tuyên truyền, kỹ năng viết tin, bài; kỹ năng truyền thông… cho đội ngũ cán bộ làm công tác giáo dục lý tưởng cách mạng, đạo đức, lối sống văn hóa cho thanh niên, thiếu niên, nhi đồng.</w:t>
      </w:r>
    </w:p>
    <w:p>
      <w:r>
        <w:t>c) Tham mưu Tỉnh ủy, UBND tỉnh nâng cấp, hoàn thiện và phát huy vai trò Nhà văn hóa, Nhà Thiếu nhi tỉnh, đề xuất quy hoạch, xây dựng Nhà Thiếu nhi tại các huyện, thành phố xứng tầm với yêu cầu của sự phát triển, gắn với công tác giáo dục lý tưởng cách mạng, đạo đức, lối sống văn hóa cho thanh niên, thiếu niên, nhi đồng.</w:t>
      </w:r>
    </w:p>
    <w:p>
      <w:r>
        <w:t>d) Thành lập các đội hình, mô hình tập hợp các thanh niên yêu thích lý luận chính trị, tạo diễn đàn trực tuyến trao đổi kỹ năng, nghiệp vụ cho thanh niên trong giáo dục lý tưởng cách mạng.</w:t>
      </w:r>
    </w:p>
    <w:p>
      <w:r>
        <w:t>đ) Đoàn cấp huyện thành lập đội hình thanh niên tình nguyện tuyên truyền, lan tỏa tin tốt và đấu tranh phản bác thông tin xấu, độc trên mạng xã hội.</w:t>
      </w:r>
    </w:p>
    <w:p>
      <w:r>
        <w:t>III. KINH PHÍ</w:t>
      </w:r>
    </w:p>
    <w:p>
      <w:r>
        <w:t>1. Nguồn kinh phí</w:t>
      </w:r>
    </w:p>
    <w:p>
      <w:r>
        <w:t>a) Kinh phí thực hiện Kế hoạch do các cơ quan, đơn vị, địa phương cân đối trong phạm vi dự toán chi ngân sách nhà nước được giao hàng năm cho các cơ quan, đơn vị, địa phương để thực hiện.</w:t>
      </w:r>
    </w:p>
    <w:p>
      <w:r>
        <w:t>b) Kinh phí huy động từ các nguồn tài trợ, đóng góp của các doanh nghiệp, tổ chức, cá nhân và các nguồn đóng góp, tài trợ hợp pháp khác (nếu có).</w:t>
      </w:r>
    </w:p>
    <w:p>
      <w:r>
        <w:t>2.  Hàng năm, căn cứ nhiệm vụ tại Kế hoạch này, các Sở, ngành, địa phương xây dựng Kế hoạch và dự toán kinh phí thực hiện, tổng hợp chung vào dự toán ngân sách hàng năm của Sở, ngành, địa phương để trình cơ quan có thẩm quyền phê duyệt.</w:t>
      </w:r>
    </w:p>
    <w:p>
      <w:r>
        <w:t>IV. TỔ CHỨC THỰC HIỆN</w:t>
      </w:r>
    </w:p>
    <w:p>
      <w:r>
        <w:t>1. Đoàn TNCS Hồ Chí Minh tỉnh Ninh Thuận:</w:t>
      </w:r>
    </w:p>
    <w:p>
      <w:r>
        <w:t>a) Là cơ quan chủ trì, thường trực giúp Ủy ban nhân dân tỉnh chỉ đạo thống nhất việc tổ chức thực hiện Kế hoạch.</w:t>
      </w:r>
    </w:p>
    <w:p>
      <w:r>
        <w:t>b) Chủ trì thực hiện nhiệm vụ, giải pháp số 1,3, 4, 5, 6, 7 nêu tại Mục II của Kế hoạch này; phối hợp với các Sở, ngành, cơ quan, địa phương có liên quan thực hiện các nhiệm vụ của Kế hoạch.</w:t>
      </w:r>
    </w:p>
    <w:p>
      <w:r>
        <w:t>c) Chỉ đạo, hướng dẫn các cấp bộ Đoàn tham mưu chính quyền cùng cấp xây dựng Kế hoạch và tổ chức triển khai các hoạt động của Kế hoạch ở địa phương, đơn vị.</w:t>
      </w:r>
    </w:p>
    <w:p>
      <w:r>
        <w:t>d) Chủ trì kiểm tra, giám sát, tổng hợp tình hình thực hiện Kế hoạch; định kỳ hằng năm tổng hợp, tham mưu Ủy ban nhân dân tỉnh báo cáo tình hình, kết quả thực hiện gửi về Trung ương Đoàn Thanh niên Cộng sản Hồ Chí Minh theo quy định.</w:t>
      </w:r>
    </w:p>
    <w:p>
      <w:r>
        <w:t>đ) Chủ trì, phối hợp với cơ quan, đơn vị, địa phương tham mưu Ủy ban nhân dân tỉnh sơ kết việc thực hiện Kế hoạch vào năm 2025, tổng kết và đề xuất xây dựng Kế hoạch giai đoạn tiếp theo vào năm 2030.</w:t>
      </w:r>
    </w:p>
    <w:p>
      <w:r>
        <w:t>2. Sở Giáo dục và Đào tạo:</w:t>
      </w:r>
    </w:p>
    <w:p>
      <w:r>
        <w:t>a) Tổ chức thực hiện các nhiệm vụ về giáo dục lý tưởng cách mạng, đạo đức, lối sống văn hóa cho học sinh trên không gian mạng.</w:t>
      </w:r>
    </w:p>
    <w:p>
      <w:r>
        <w:t>b) Xây dựng tài liệu và tổ chức tập huấn, bồi dưỡng chuyên môn, nghiệp vụ cho đội ngũ cán bộ quản lý, giáo viên về giáo dục lý tưởng cách mạng, đạo đức, lối sống văn hóa trên không gian mạng cho học sinh, sinh viên trong hệ thống giáo dục quốc dân.</w:t>
      </w:r>
    </w:p>
    <w:p>
      <w:r>
        <w:t>c) Triển khai hiệu quả các hoạt động của Kế hoạch thực hiện Chương trình “Tăng cường giáo dục lý tưởng cách mạng, đạo đức, lối sống và khơi dậy khát vọng cống hiến cho thanh niên, thiếu niên, nhi đồng giai đoạn 2021 - 2030”.</w:t>
      </w:r>
    </w:p>
    <w:p>
      <w:r>
        <w:t>d) Xây dựng Kế hoạch triển khai thực hiện, phối hợp kiểm tra, đánh giá hàng năm về việc triển khai thực hiện Kế hoạch, tổ chức sơ kết vào năm 2025, tổng kết và đề xuất xây dựng Kế hoạch giai đoạn tiếp theo vào năm 2030.</w:t>
      </w:r>
    </w:p>
    <w:p>
      <w:r>
        <w:t>3. Sở Thông tin và Truyền thông:</w:t>
      </w:r>
    </w:p>
    <w:p>
      <w:r>
        <w:t>a) Chủ trì, phối hợp với Tỉnh Đoàn và các cơ quan có liên quan thực hiện nhiệm vụ, giải pháp số 2 nêu tại Mục II của Kế hoạch này.</w:t>
      </w:r>
    </w:p>
    <w:p>
      <w:r>
        <w:t>b) Tăng cường kiểm tra các hoạt động của các cơ quan báo chí, rà soát nội dung các cổng thông tin, kênh thông tin trực tuyến, nội dung trò chơi trực tuyến và dịch vụ trực tuyến đảm bảo giữ gìn thuần phong mỹ tục, truyền thống văn hóa tốt đẹp của người Việt Nam.</w:t>
      </w:r>
    </w:p>
    <w:p>
      <w:r>
        <w:t>c) Phối hợp với Ban Tuyên giáo Tỉnh ủy, Ủy ban nhân dân các huyện, thành phố chỉ đạo các cơ quan báo chí địa phương xây dựng chuyên mục, tuyến bài, bản tin tuyên truyền và phục vụ cho các hoạt động của Kế hoạch.</w:t>
      </w:r>
    </w:p>
    <w:p>
      <w:r>
        <w:t>d) Xây dựng Kế hoạch triển khai thực hiện, phối hợp kiểm tra, đánh giá hàng năm về việc triển khai thực hiện Kế hoạch, tổ chức sơ kết Kế hoạch vào năm 2025, tổng kết và đề xuất xây dựng Kế hoạch giai đoạn tiếp theo vào năm 2030.</w:t>
      </w:r>
    </w:p>
    <w:p>
      <w:r>
        <w:t>4. Sở Văn hóa, Thể thao và Du lịch:</w:t>
      </w:r>
    </w:p>
    <w:p>
      <w:r>
        <w:t>a) Chủ trì triển khai thực hiện các hoạt động sáng tác văn học, nghệ thuật hiện đại, nhân văn, có tính giáo dục cao phù hợp với tâm lý lứa tuổi và địa bàn, vùng miền đăng tải trên không gian mạng; tăng cường tuyên truyền về chuẩn mực đạo đức, lối sống, truyền thống văn hóa dân tộc cho thanh niên, thiếu niên, nhi đồng trên không gian mạng.</w:t>
      </w:r>
    </w:p>
    <w:p>
      <w:r>
        <w:t>b) Chủ trì, phối hợp với Tỉnh Đoàn, Sở Giáo dục và Đào tạo, Sở Thông tin và Truyền thông và các cơ quan có liên quan tham mưu thực hiện nội dung: Đến năm 2025, mỗi năm tổ chức ít nhất 02 trào lưu và đến năm 2030 mỗi năm tổ chức ít nhất 05 trào lưu trên không gian mạng nhằm thu hút đoàn viên thanh niên hưởng ứng, làm theo; xây dựng thư viện điện tử, sách điện tử cho thanh niên, thiếu niên, nhi đồng.</w:t>
      </w:r>
    </w:p>
    <w:p>
      <w:r>
        <w:t>c) Xây dựng Kế hoạch triển khai thực hiện, phối hợp kiểm tra, đánh giá hàng năm về việc triển khai thực hiện Kế hoạch, tổ chức sơ kết Kế hoạch vào năm 2025, tổng kết và đề xuất xây dựng Kế hoạch giai đoạn tiếp theo vào năm 2030.</w:t>
      </w:r>
    </w:p>
    <w:p>
      <w:r>
        <w:t>5. Sở Nội vụ:</w:t>
      </w:r>
    </w:p>
    <w:p>
      <w:r>
        <w:t>Phối hợp với Tỉnh Đoàn kiểm tra, đánh giá hàng năm về việc triển khai thực hiện Kế hoạch, tổ chức sơ kết Kế hoạch vào năm 2025, tổng kết và đề xuất xây dựng kế hoạch giai đoạn tiếp theo vào năm 2030.</w:t>
      </w:r>
    </w:p>
    <w:p>
      <w:r>
        <w:t>6. Sở Lao động – Thương binh và Xã hội:</w:t>
      </w:r>
    </w:p>
    <w:p>
      <w:r>
        <w:t>a) Chủ trì triển khai các nhiệm vụ, giải pháp về giáo dục lý tưởng cách mạng, đạo đức, lối sống văn hóa trên không gian mạng cho học sinh, sinh viên trong các cơ sở giáo dục nghề nghiệp trên địa bàn tỉnh.</w:t>
      </w:r>
    </w:p>
    <w:p>
      <w:r>
        <w:t>b) Xây dựng Kế hoạch triển khai thực hiện; hướng dẫn, kiểm tra, giám sát, đánh giá kết quả thực hiện Kế hoạch trong các cơ sở giáo dục nghề nghiệp.</w:t>
      </w:r>
    </w:p>
    <w:p>
      <w:r>
        <w:t>c) Phối hợp kiểm tra, đánh giá hàng năm về việc triển khai thực hiện Kế hoạch, tổ chức sơ kết Kế hoạch vào năm 2025, tổng kết và đề xuất xây dựng Kế hoạch giai đoạn tiếp theo vào năm 2030.</w:t>
      </w:r>
    </w:p>
    <w:p>
      <w:r>
        <w:t>7. Sở Tài chính:</w:t>
      </w:r>
    </w:p>
    <w:p>
      <w:r>
        <w:t>Chủ trì, phối hợp với Tỉnh Đoàn và các Sở, ngành, địa phương có liên quan tham mưu cấp có thẩm quyền xem xét, cân đối kinh phí để thực hiện Kế hoạch theo quy định của Luật Ngân sách nhà nước.</w:t>
      </w:r>
    </w:p>
    <w:p>
      <w:r>
        <w:t>8. Công an tỉnh:</w:t>
      </w:r>
    </w:p>
    <w:p>
      <w:r>
        <w:t>a) Triển khai các hoạt động bảo vệ nền tảng tư tưởng của Đảng; tổ chức các hoạt động đấu tranh, phản bác các thông tin xuyên tạc, bịa đặt, sai sự thật, các yếu tố tiêu cực, ảnh hưởng đến thanh niên, thiếu niên, nhi đồng trên không gian mạng.</w:t>
      </w:r>
    </w:p>
    <w:p>
      <w:r>
        <w:t>b) Rà soát, phối hợp Sở Thông tin và Truyền thông, nhà cung cấp dịch vụ gỡ bỏ các kênh thông tin có nội dung tiêu cực, thông tin sai sự thật, xuyên tạc, kích động, tác động xấu đến thanh niên, thiếu niên, nhi đồng và môi trường không gian mạng.</w:t>
      </w:r>
    </w:p>
    <w:p>
      <w:r>
        <w:t>c) Phối hợp đào tạo nguồn nhân lực chuyên trách công tác trên không gian mạng phục vụ nhiệm vụ công tác giáo dục thanh niên, thiếu niên, nhi đồng.</w:t>
      </w:r>
    </w:p>
    <w:p>
      <w:r>
        <w:t>d) Phối hợp phát hiện, xử lý hành vi lợi dụng không gian mạng để thực hiện các hành vi xâm hại thanh niên, nhi đồng theo quy định của pháp luật.</w:t>
      </w:r>
    </w:p>
    <w:p>
      <w:r>
        <w:t>đ) Xây dựng Kế hoạch triển khai thực hiện; phối hợp sơ kết Kế hoạch vào năm 2025, tổng kết xây dựng Kế hoạch giai đoạn tiếp theo vào năm 2030.</w:t>
      </w:r>
    </w:p>
    <w:p>
      <w:r>
        <w:t>9. Các Sở, ban, ngành thuộc Ủy ban nhân dân tỉnh:</w:t>
      </w:r>
    </w:p>
    <w:p>
      <w:r>
        <w:t>a) Xây dựng Kế hoạch triển khai thực hiện các nhiệm vụ, giải pháp có liên quan và chịu trách nhiệm về công tác giáo dục lý tưởng cách mạng, đạo đức, lối sống văn hóa đối với đội ngũ cán bộ, công chức, viên chức trẻ trong cơ quan, đơn vị theo phân cấp quản lý hiện hành.</w:t>
      </w:r>
    </w:p>
    <w:p>
      <w:r>
        <w:t>b) Tạo điều kiện thuận lợi để hỗ trợ các hoạt động giáo dục lý tưởng cách mạng, đạo đức, lối sống văn hóa cho thanh niên, thiếu niên, nhi đồng trên không gian mạng; phối hợp chặt chẽ với Tỉnh Đoàn trong triển khai thực hiện các nhiệm vụ của Kế hoạch.</w:t>
      </w:r>
    </w:p>
    <w:p>
      <w:r>
        <w:t>10. Đài Phát thanh và Truyền hình tỉnh, Báo Ninh Thuận:</w:t>
      </w:r>
    </w:p>
    <w:p>
      <w:r>
        <w:t>a) Triển khai công tác thông tin tuyên truyền góp phần trang bị kiến thức kỹ năng nhận biết, kỹ năng xử lý thông tin trên không gian mạng cho thanh niên, thiếu niên, nhi đồng; phối hợp với Tỉnh đoàn triển khai, thực hiện Kế hoạch.</w:t>
      </w:r>
    </w:p>
    <w:p>
      <w:r>
        <w:t>b) Đẩy mạnh triển khai tuyên truyền giáo dục thanh niên, thiếu niên, nhi đồng trên các nền tảng số; tăng cường tin tốt, câu chuyện đẹp, gương người tốt, việc tốt, gương thanh niên, thiếu niên, nhi đồng tiêu biểu, xuất sắc trên các nền tảng số; tổ chức đấu tranh bảo vệ nền tảng tư tưởng của Đảng, phản bác quan điểm sai trái, thù địch trên không gian mạng.</w:t>
      </w:r>
    </w:p>
    <w:p>
      <w:r>
        <w:t>c) Đài Phát thanh và Truyền hình tỉnh chủ trì, phối hợp với Tỉnh Đoàn, Sở Giáo dục và Đào tạo, Sở Văn hóa, Thể thao và Du lịch và cơ quan có liên quan xây dựng các chương trình phát sóng định kỳ (1 tháng/lần) về công tác giáo dục lý tưởng cách mạng, đạo đức, lối sống văn hóa cho thanh niên, thiếu niên, nhi đồng.</w:t>
      </w:r>
    </w:p>
    <w:p>
      <w:r>
        <w:t>11. Đề nghị Ban Tuyên giáo Tỉnh ủy:  Phối hợp chỉ đạo các cơ quan báo chí, truyền thông trong tỉnh triển khai công tác thông tin, tuyên truyền giáo dục thanh niên, thiếu niên, nhi đồng; chỉ đạo công tác đấu tranh bảo vệ nền tảng tư tưởng của Đảng, phản bác quan điểm sai trái, thù địch trên không gian mạng.</w:t>
      </w:r>
    </w:p>
    <w:p>
      <w:r>
        <w:t>12. Đề nghị Trường Chính trị tỉnh:</w:t>
      </w:r>
    </w:p>
    <w:p>
      <w:r>
        <w:t>a) Chủ trì biên soạn những nội dung tuyên truyền liên quan đến lý luận chính trị, chủ nghĩa Mác-Lênin, tư tưởng Hồ Chí Minh; đường lối, quan điểm của Đảng; lịch sử và thực tiễn cách mạng Việt Nam.</w:t>
      </w:r>
    </w:p>
    <w:p>
      <w:r>
        <w:t>b) Chủ trì, phối hợp với Ban Tuyên giáo Tỉnh ủy, Sở Thông tin và Truyền thông và các đơn vị có liên quan tổ chức đào tạo, bồi dưỡng nguồn nhân lực, đội ngũ cán bộ làm công tác tuyên truyền trên không gian mạng.</w:t>
      </w:r>
    </w:p>
    <w:p>
      <w:r>
        <w:t>13. Đề nghị Mặt trận Tổ quốc Việt Nam tỉnh và các tổ chức chính trị - xã hội, tổ chức xã hội cấp tỉnh có liên quan:  Phối hợp với các cơ quan, địa phương tuyên truyền, vận động các tầng lớp nhân dân, hội viên, đoàn viên tích cực tham gia công tác giáo dục lý tưởng cách mạng, đạo đức, lối sống cho thanh niên, thiếu niên, nhi đồng, đặc biệt là trên không gian mạng, đồng thời tham gia giám sát việc triển khai, thực hiện Kế hoạch.</w:t>
      </w:r>
    </w:p>
    <w:p>
      <w:r>
        <w:t>14. Ủy ban nhân dân các huyện, thành phố:</w:t>
      </w:r>
    </w:p>
    <w:p>
      <w:r>
        <w:t>a) Xây dựng kế hoạch triển khai, thực hiện Chương trình “Giáo dục lý tưởng cách mạng, đạo đức, lối sống văn hóa thanh niên, thiếu niên, nhi đồng trên không gian mạng giai đoạn 2023-2030” tại địa phương, đồng thời lồng ghép với các chương trình, đề án, Kế hoạch khác đang triển khai.</w:t>
      </w:r>
    </w:p>
    <w:p>
      <w:r>
        <w:t>b) Bố trí kinh phí của địa phương để thực hiện các nhiệm vụ về giáo dục lý tưởng cách mạng, đạo đức, lối sống văn hóa cho thanh niên, thiếu niên, nhi đồng trên không gian mạng theo nội dung được phân công.</w:t>
      </w:r>
    </w:p>
    <w:p>
      <w:r>
        <w:t>c) Phê duyệt và tổ chức thực hiện các chương trình, dự án liên quan đến công tác giáo dục lý tưởng cách mạng, đạo đức, lối sống, văn hóa cho thanh niên, thiếu niên, nhi đồng do địa phương triển khai theo quy định.</w:t>
      </w:r>
    </w:p>
    <w:p>
      <w:r>
        <w:t>d) Định kỳ hàng năm báo cáo tình hình, kết quả thực hiện Kế hoạch gửi về Ủy ban nhân dân tỉnh (thông qua Tỉnh Đoàn); tổ chức sơ kết, tổng kết và gửi báo cáo về Tỉnh Đoàn theo kế hoạch để tổng hợp.</w:t>
      </w:r>
    </w:p>
    <w:p>
      <w:r>
        <w:t>Trong quá trình triển khai, tổ chức thực hiện; nếu thấy cần sửa đổi, bổ sung những nội dung của Kế hoạch, các cơ quan, đơn vị, địa phương phản ánh về Tỉnh Đoàn để tổng hợp, báo cáo Ủy ban nhân dân tỉnh./.</w:t>
      </w:r>
    </w:p>
    <w:p>
      <w:r>
        <w:t>Nơi nhận:</w:t>
      </w:r>
    </w:p>
    <w:p>
      <w:r>
        <w:t>- Bộ Nội vụ;</w:t>
      </w:r>
    </w:p>
    <w:p>
      <w:r>
        <w:t>- Trung ương Đoàn TNCSHCM;</w:t>
      </w:r>
    </w:p>
    <w:p>
      <w:r>
        <w:t>- CT và các PCT UBND tỉnh;</w:t>
      </w:r>
    </w:p>
    <w:p>
      <w:r>
        <w:t>- Các CQ, ĐV theo Mục IV;</w:t>
      </w:r>
    </w:p>
    <w:p>
      <w:r>
        <w:t>- VPUB: LĐ;</w:t>
      </w:r>
    </w:p>
    <w:p>
      <w:r>
        <w:t>- Lưu: VT, VXNV.  NY</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