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triển khai công tác thi hành pháp luật về xử lý vi phạm hành chính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168/KH-UBND</w:t>
      </w:r>
    </w:p>
    <w:p>
      <w:r>
        <w:t>Kon Tum, ngày 17 tháng 01 năm 2024</w:t>
      </w:r>
    </w:p>
    <w:p>
      <w:r>
        <w:t>KẾ HOẠCH</w:t>
      </w:r>
    </w:p>
    <w:p>
      <w:r>
        <w:t>TRIỂN KHAI CÔNG TÁC THI HÀNH PHÁP LUẬT VỀ XỬ LÝ VI PHẠM HÀNH CHÍNH NĂM 2024TRÊN ĐỊA BÀN TỈNH</w:t>
      </w:r>
    </w:p>
    <w:p>
      <w:r>
        <w:t>Thực hiện Luật Xử lý vi phạm hành chính năm; Luật sửa đổi, bổ sung một số điều của Luật Xử lý vi phạm hành chính; Nghị định số 118/2021/NĐ-CP ngày 23 tháng 12 năm 2021 của Chính phủ quy định chi tiết một số điều và biện pháp thi hành Luật Xử lý vi phạm hành chính  (viết tắt là Nghị định số 118/2021/NĐ-CP của Chính phủ) ; xét đề nghị của Sở Tư pháp (  1) , Ủy ban nhân dân tỉnh ban hành Kế hoạch triển khai công tác thi hành pháp luật về xử lý vi phạm hành chính  (viết tắt là XLVPHC)  năm 2024 trên địa bàn tỉnh, cụ thể như sau:</w:t>
      </w:r>
    </w:p>
    <w:p>
      <w:r>
        <w:t>I. MỤC ĐÍCH, YÊU CẦU</w:t>
      </w:r>
    </w:p>
    <w:p>
      <w:r>
        <w:t>1. Mục đích</w:t>
      </w:r>
    </w:p>
    <w:p>
      <w:r>
        <w:t>- Nhằm triển khai thống nhất, đồng bộ việc thi hành pháp luật  (viết tắt là THPL)  về XLVPHC, nâng cao hiệu quả công tác đấu tranh phòng, chống vi phạm hành chính, đảm bảo trật tự an toàn xã hội, tăng cường kỷ luật, kỷ cương hành chính trong việc tổ chức thực hiện, áp dụng pháp luật; qua đó, bảo đảm hiệu lực, hiệu quả thực thi pháp luật về XLVPHC, bảo vệ lợi ích của Nhà nước và quyền, lợi ích hợp pháp của cá nhân, tổ chức có liên quan.</w:t>
      </w:r>
    </w:p>
    <w:p>
      <w:r>
        <w:t>- Đánh giá khách quan, toàn diện tình hình THPL về XLVPHC của các cơ quan, tổ chức, cá nhân trên địa bàn tỉnh. Từ đó, đề ra giải pháp phù hợp nhằm nâng cao hiệu lực, hiệu quả công tác này; đồng thời, nắm bắt những vướng mắc, bất cập còn tồn tại trong quy định của pháp luật để kiến nghị cơ quan có thẩm quyền sửa đổi, bổ sung, thay thế hoặc bãi bỏ, góp phần hoàn thiện hệ thống pháp luật.</w:t>
      </w:r>
    </w:p>
    <w:p>
      <w:r>
        <w:t>2. Yêu cầu</w:t>
      </w:r>
    </w:p>
    <w:p>
      <w:r>
        <w:t>- Hoạt động quản lý nhà nước về công tác THPL về XLVPHC trên địa bàn tỉnh phải được thực hiện nghiêm túc, hiệu quả, thường xuyên và liên tục theo Luật XLVPHC; Luật sửa đổi, bổ sung một số điều của Luật XLVPHC, Nghị định số 118/2021/NĐ-CP của Chính phủ và các văn bản hướng dẫn thi hành.</w:t>
      </w:r>
    </w:p>
    <w:p>
      <w:r>
        <w:t>- Xác định rõ các lĩnh vực, nội dung và phân công trách nhiệm cụ thể đối với các cơ quan, đơn vị, địa phương trong việc chủ trì, phối hợp giúp Ủy ban nhân dân tỉnh thực hiện nhiệm vụ quản lý nhà nước về XLVPHC trên địa bàn tỉnh.</w:t>
      </w:r>
    </w:p>
    <w:p>
      <w:r>
        <w:t>- Nâng cao trách nhiệm của người có thẩm quyền xử lý vi phạm hành chính, trách nhiệm của người làm công tác tham mưu XLVPHC; bảo đảm việc XLVPHC được tiến hành kịp thời, thống nhất, chất lượng và đúng quy định pháp luật.</w:t>
      </w:r>
    </w:p>
    <w:p>
      <w:r>
        <w:t>- Hoạt động kiểm tra, thanh tra công tác THPL về XLVPHC phải được thực hiện nghiêm túc, có hiệu quả, đúng tiến độ; đánh giá đúng, đầy đủ thực trạng thực hiện công tác XLVPHC trên địa bàn tỉnh.</w:t>
      </w:r>
    </w:p>
    <w:p>
      <w:r>
        <w:t>II. NỘI DUNG</w:t>
      </w:r>
    </w:p>
    <w:p>
      <w:r>
        <w:t>1. Tham gia rà soát, xây dựng và hoàn thiện pháp luật về XLVPHC</w:t>
      </w:r>
    </w:p>
    <w:p>
      <w:r>
        <w:t>a) Tiếp tục triển khai thực hiện hiệu quả công tác THPL về XLVPHC trên địa bàn tỉnh; tham gia ý kiến góp ý đối với các dự thảo văn bản quy phạm pháp luật quy định chi tiết hướng dẫn thi hành về XLVPHC theo từng lĩnh vực quản lý nhà nước. Tổ chức triển khai có hiệu quả Quyết định số 50/2023/QĐ-UBND ngày 11 tháng 9 năm 2023 của Ủy ban nhân dân tỉnh ban hành Quy chế phối hợp trong quản lý Nhà nước đối với công tác THPL về XLVPHC trên địa bàn tỉnh.</w:t>
      </w:r>
    </w:p>
    <w:p>
      <w:r>
        <w:t>- Cơ quan thực hiện: Các cơ quan chuyên môn thuộc Ủy ban nhân dân tỉnh; các cơ quan được tổ chức theo ngành dọc đóng chân trên địa bàn tỉnh và Ủy ban nhân dân các huyện, thành phố.</w:t>
      </w:r>
    </w:p>
    <w:p>
      <w:r>
        <w:t>- Cơ quan phối hợp: Sở Tư pháp.</w:t>
      </w:r>
    </w:p>
    <w:p>
      <w:r>
        <w:t>- Thời gian thực hiện: Thường xuyên trong năm 2024.</w:t>
      </w:r>
    </w:p>
    <w:p>
      <w:r>
        <w:t>b) Rà soát, theo dõi, kiến nghị sửa đổi, bổ sung và ban hành mới văn bản quy phạm pháp luật về XLVPHC:</w:t>
      </w:r>
    </w:p>
    <w:p>
      <w:r>
        <w:t>- Rà soát, theo dõi việc thi hành các văn bản quy phạm pháp luật về XLVPHC để kịp thời phát hiện các quy định không khả thi, không phù hợp với thực tiễn hoặc chồng chéo, mâu thuẫn gửi Sở Tư pháp tổng hợp, trình Ủy ban nhân dân tỉnh xử lý theo thẩm quyền hoặc kiến nghị cấp có thẩm quyền xử lý theo quy định.</w:t>
      </w:r>
    </w:p>
    <w:p>
      <w:r>
        <w:t>+ Cơ quan thực hiện: Các cơ quan chuyên môn thuộc Ủy ban nhân dân tỉnh; các cơ quan được tổ chức theo ngành dọc đóng chân trên địa bàn tỉnh và Ủy ban nhân dân các huyện, thành phố.</w:t>
      </w:r>
    </w:p>
    <w:p>
      <w:r>
        <w:t>+ Cơ quan phối hợp: Sở Tư pháp.</w:t>
      </w:r>
    </w:p>
    <w:p>
      <w:r>
        <w:t>+ Thời gian thực hiện: Thường xuyên trong năm 2024.</w:t>
      </w:r>
    </w:p>
    <w:p>
      <w:r>
        <w:t>- Rà soát, xây dựng Quyết định của Ủy ban nhân dân tỉnh quy định thẩm quyền và cách thức xác định hồ sơ xử phạt vi phạm hành chính có nội dung phức tạp trên địa bàn tỉnh (  2) .</w:t>
      </w:r>
    </w:p>
    <w:p>
      <w:r>
        <w:t>+ Cơ quan thực hiện: Sở Tư pháp.</w:t>
      </w:r>
    </w:p>
    <w:p>
      <w:r>
        <w:t>+ Cơ quan phối hợp: Các cơ quan chuyên môn thuộc Ủy ban nhân dân tỉnh và Ủy ban nhân dân các huyện, thành phố.</w:t>
      </w:r>
    </w:p>
    <w:p>
      <w:r>
        <w:t>+ Thời gian thực hiện: Trong Quý I năm 2024.</w:t>
      </w:r>
    </w:p>
    <w:p>
      <w:r>
        <w:t>2. Phổ biến pháp luật; tập huấn, bồi dưỡng nghiệp vụ về XLVPHC</w:t>
      </w:r>
    </w:p>
    <w:p>
      <w:r>
        <w:t>a) Đẩy mạnh công tác tuyên truyền, phổ biến sâu rộng Luật XLVPHC năm 2012; Luật sửa đổi, bổ sung một số điều của Luật XLVPHC năm 2020; Nghị định số 118/2021/NĐ-CP của Chính phủ; Nghị định số 19/2020/NĐ-CP ngày 12 tháng 02 năm 2020 của Chính phủ về kiểm tra, xử lý kỷ luật trong thi hành pháp luật về XLVPHC; Thông tư số 14/2021/TT-BTP ngày 30 tháng 12 năm 2021 của Bộ trưởng Bộ Tư pháp về quy định chi tiết thi hành một số điều của Nghị định số 19/2020/NĐ-CP của Chính phủ và các Nghị định về xử phạt vi phạm hành chính trong các lĩnh vực quản lý nhà nước; Quyết định số 50/2023/QĐ-UBND ngày 11 tháng 9 năm 2023 của Ủy ban nhân dân tỉnh tới đội ngũ cán bộ, công chức, viên chức được giao nhiệm vụ về XLVPHC và các cá nhân, tổ chức trên địa bàn tỉnh biết, thực hiện.</w:t>
      </w:r>
    </w:p>
    <w:p>
      <w:r>
        <w:t>- Cơ quan thực hiện: Các cơ quan, đơn vị chuyên môn phụ trách các lĩnh vực, ngành liên quan đến hoạt động XLVPHC và Ủy ban nhân dân các huyện, thành phố.</w:t>
      </w:r>
    </w:p>
    <w:p>
      <w:r>
        <w:t>- Cơ quan phối hợp: Sở Tư pháp</w:t>
      </w:r>
    </w:p>
    <w:p>
      <w:r>
        <w:t>- Thời gian thực hiện: Thường xuyên trong năm 2024.</w:t>
      </w:r>
    </w:p>
    <w:p>
      <w:r>
        <w:t>b) Tổ chức các lớp tập huấn, bồi dưỡng nghiệp vụ pháp luật về XLPVHC cho người có thẩm quyền và cơ quan thực hiện nhiệm vụ THPL về XLVPHC trên địa bàn tỉnh.</w:t>
      </w:r>
    </w:p>
    <w:p>
      <w:r>
        <w:t>- Cơ quan chủ trì: Sở Tư pháp.</w:t>
      </w:r>
    </w:p>
    <w:p>
      <w:r>
        <w:t>- Cơ quan phối hợp: Các cơ quan, đơn vị, địa phương liên quan.</w:t>
      </w:r>
    </w:p>
    <w:p>
      <w:r>
        <w:t>- Thời gian thực hiện: Quý II năm 2024.</w:t>
      </w:r>
    </w:p>
    <w:p>
      <w:r>
        <w:t>c) Đối với các lớp tập huấn chuyên sâu về XLVPHC do Bộ Tư pháp tổ chức, Sở Tư pháp có trách nhiệm làm đầu mối, phối hợp với các cơ quan, địa phương liên quan cử cán bộ, công chức, viên chức trực tiếp thực hiện, tham mưu công tác XLVPHC tham gia.</w:t>
      </w:r>
    </w:p>
    <w:p>
      <w:r>
        <w:t>3. Kiểm tra công tác THPL về XLVPHC; phối hợp thanh tra việc THPL về XLVPHC</w:t>
      </w:r>
    </w:p>
    <w:p>
      <w:r>
        <w:t>a) Kiểm tra liên ngành công tác THPL về XLPVHC: Sở Tư pháp tham mưu Chủ tịch Ủy ban nhân dân tỉnh ban hành kế hoạch kiểm tra hằng năm  (gồm: lĩnh vực kiểm tra, nội dung kiểm tra và đối tượng kiểm tra)  và chịu trách nhiệm giúp Chủ tịch Ủy ban nhân dân tỉnh thực hiện việc kiểm tra theo đúng quy định của pháp luật.</w:t>
      </w:r>
    </w:p>
    <w:p>
      <w:r>
        <w:t>- Cơ quan phối hợp: Các sở, ban ngành có liên quan và Ủy ban nhân dân các huyện, thành phố.</w:t>
      </w:r>
    </w:p>
    <w:p>
      <w:r>
        <w:t>- Thời gian thực hiện: Quý II năm 2024.</w:t>
      </w:r>
    </w:p>
    <w:p>
      <w:r>
        <w:t>- Việc kiểm tra trong THPL về XLVPHC được thực hiện theo Nghị định số 19/2020/NĐ-CP ngày 12 tháng 02 năm 2020 của Chính phủ về kiểm tra, xử lý kỷ luật trong thi hành pháp luật về XLVPHC; Thông tư số 14/2021/TT-BTP ngày 30 tháng 12 năm 2021 của Bộ trưởng Bộ Tư pháp về quy định chi tiết thi hành một số điều của Nghị định số 19/2020/NĐ-CP của Chính phủ.</w:t>
      </w:r>
    </w:p>
    <w:p>
      <w:r>
        <w:t>b) Phối hợp thanh tra việc THPL về XLVPHC: Giám đốc Sở Tư pháp báo cáo, đề xuất Chủ tịch Ủy ban nhân dân tỉnh thành lập Đoàn thanh tra liên ngành trong trường hợp có phản ánh, kiến nghị của cá nhân, tổ chức, báo chí về việc áp dụng quy định pháp luật về XLVPHC gây ảnh hưởng nghiêm trọng đến quyền, lợi ích hợp pháp của cá nhân, tổ chức có liên quan  (nếu có) .</w:t>
      </w:r>
    </w:p>
    <w:p>
      <w:r>
        <w:t>- Trình tự, thủ tục phối hợp thanh tra việc thi hành pháp luật về XLVPHC được thực hiện theo quy định của pháp luật về thanh tra.</w:t>
      </w:r>
    </w:p>
    <w:p>
      <w:r>
        <w:t>- Cơ quan phối hợp: Các cơ quan được tổ chức theo ngành dọc đóng chân trên địa bàn tỉnh; các cơ quan chuyên môn thuộc Ủy ban nhân dân tỉnh và Ủy ban nhân dân các huyện, thành phố.</w:t>
      </w:r>
    </w:p>
    <w:p>
      <w:r>
        <w:t>- Thời gian thực hiện: Năm 2024.</w:t>
      </w:r>
    </w:p>
    <w:p>
      <w:r>
        <w:t>4. Công tác báo cáo, thống kê việc thi hành pháp luật về XLVPHC</w:t>
      </w:r>
    </w:p>
    <w:p>
      <w:r>
        <w:t>- Cơ quan chủ trì: Sở Tư pháp.</w:t>
      </w:r>
    </w:p>
    <w:p>
      <w:r>
        <w:t>- Cơ quan phối hợp: Các cơ quan chuyên môn thuộc Ủy ban nhân dân tỉnh; các cơ quan được tổ chức theo ngành dọc đóng chân trên địa bàn tỉnh và Ủy ban nhân dân các huyện, thành phố.</w:t>
      </w:r>
    </w:p>
    <w:p>
      <w:r>
        <w:t>- Thời gian, nội dung thống kê, báo cáo: Thực hiện theo quy định tại Điều 33 và Điều 35 Nghị định số 118/2021/NĐ-CP của Chính phủ và khoản 3 Điều 12 Quy chế phối hợp trong quản lý nhà nước đối với công tác thi hành pháp luật về xử lý vi phạm hành chính trên địa bàn tỉnh  (Ban hành kèm theo Quyết định số 50/2023/QĐ-UBND ngày 11 tháng 9 năm 2023 của Ủy ban nhân dân tỉnh).</w:t>
      </w:r>
    </w:p>
    <w:p>
      <w:r>
        <w:t>5. Xây dựng cơ sở dữ liệu về XL VPHC thuộc phạm vi quản lý</w:t>
      </w:r>
    </w:p>
    <w:p>
      <w:r>
        <w:t>- Nghiên cứu, triển khai việc xây dựng Cơ sở dữ liệu về XLVPHC trên địa bàn tỉnh theo Nghị định số 20/2016/NĐ-CP ngày 30 tháng 03 năm 2016 của Chính phủ về quy định Cơ sở dữ liệu quốc gia về XLVPHC và Nghị định số 118/2021/NĐ-CP ngày 23 tháng 12 năm 2021 của Chính phủ và các văn bản hướng dẫn của Bộ Tư pháp.</w:t>
      </w:r>
    </w:p>
    <w:p>
      <w:r>
        <w:t>- Cơ quan thực hiện: Sở Tư pháp chủ trì, phối hợp với các cơ quan chuyên môn thuộc Ủy ban nhân dân tỉnh; các cơ quan được tổ chức theo ngành dọc đóng chân trên địa bàn tỉnh; Ủy ban nhân dân các huyện, thành phố và Ủy ban nhân dân các xã, phường, thị trấn.</w:t>
      </w:r>
    </w:p>
    <w:p>
      <w:r>
        <w:t>- Thời gian thực hiện: Năm 2024 và những năm tiếp theo.</w:t>
      </w:r>
    </w:p>
    <w:p>
      <w:r>
        <w:t>III. KINH PHÍ THỰC HIỆN:  Theo quy định của pháp luật về Ngân sách nhà nước.</w:t>
      </w:r>
    </w:p>
    <w:p>
      <w:r>
        <w:t>IV. TỔ CHỨC THỰC HIỆN</w:t>
      </w:r>
    </w:p>
    <w:p>
      <w:r>
        <w:t>1. Các cơ quan chuyên môn thuộc Ủy ban nhân dân tỉnh và các cơ quan được tổ chức theo ngành dọc đóng chân trên địa bàn tỉnh căn cứ chức năng, nhiệm vụ được giao tổ chức thực hiện các nội dung theo Kế hoạch đã đề ra, đảm bảo tiến độ, chất lượng.</w:t>
      </w:r>
    </w:p>
    <w:p>
      <w:r>
        <w:t>2. Ủy ban nhân dân các huyện, thành phố căn cứ Kế hoạch này và tình hình thực tế của địa phương, xây dựng Kế hoạch triển khai thực hiện công tác THPL về XLVPHC trên địa bàn đảm bảo nội dung, chất lượng, tiến độ theo yêu cầu; đồng thời, gửi Kế hoạch về Sở Tư pháp trước ngày 15 tháng 03 năm 2024 để biết, theo dõi.</w:t>
      </w:r>
    </w:p>
    <w:p>
      <w:r>
        <w:t>Trong quá trình triển khai thực hiện, nếu phát sinh khó khăn, vướng mắc kịp thời phối hợp với Sở Tư pháp để xử lý theo thẩm quyền; trường hợp vượt thẩm quyền, Sở Tư pháp tổng hợp, tham mưu Ủy ban nhân dân tỉnh xem xét, quyết định.</w:t>
      </w:r>
    </w:p>
    <w:p>
      <w:r>
        <w:t>3. Giao Sở Tư pháp theo dõi, đôn đốc, hướng dẫn và kiểm tra việc triển khai, thực hiện công tác THPL về XLVPHC năm 2024 trên địa bàn tỉnh; định kỳ hoặc đột xuất, tổng hợp báo cáo Ủy ban nhân dân tỉnh, Bộ Tư pháp theo đúng quy định.</w:t>
      </w:r>
    </w:p>
    <w:p>
      <w:r>
        <w:t>Trên đây là Kế hoạch triển khai công tác thi hành pháp luật về xử lý vi phạm hành chính năm 2024 trên địa bàn tỉnh, yêu cầu các cơ quan, đơn vị và địa phương nghiêm túc triển khai thực hiện./.</w:t>
      </w:r>
    </w:p>
    <w:p>
      <w:r>
        <w:t>Nơi nhận:</w:t>
      </w:r>
    </w:p>
    <w:p>
      <w:r>
        <w:t>- Bộ Tư pháp (b/c);</w:t>
      </w:r>
    </w:p>
    <w:p>
      <w:r>
        <w:t>- Cục QLXLVPHC&amp;TDTHPL, Bộ Tư pháp (b/c);</w:t>
      </w:r>
    </w:p>
    <w:p>
      <w:r>
        <w:t>- Chủ tịch, các Phó Chủ tịch UBND tỉnh (biết);</w:t>
      </w:r>
    </w:p>
    <w:p>
      <w:r>
        <w:t>- Ủy ban MTTQ Việt Nam tỉnh (p/h);</w:t>
      </w:r>
    </w:p>
    <w:p>
      <w:r>
        <w:t>- Các đơn vị đóng chân trên địa bàn tỉnh (t/h);</w:t>
      </w:r>
    </w:p>
    <w:p>
      <w:r>
        <w:t>- Các sở, ban ngành thuộc tỉnh (t/h);</w:t>
      </w:r>
    </w:p>
    <w:p>
      <w:r>
        <w:t>- UBND các huyện, thành phố (t/h);</w:t>
      </w:r>
    </w:p>
    <w:p>
      <w:r>
        <w:t>- VP UBND tỉnh: CVP, các PCVP (t/h);</w:t>
      </w:r>
    </w:p>
    <w:p>
      <w:r>
        <w:t>- Cổng Thông tin điện tử tỉnh (đ/tin);</w:t>
      </w:r>
    </w:p>
    <w:p>
      <w:r>
        <w:t>- Lưu VT, NC-TTTT, NĐB.</w:t>
      </w:r>
    </w:p>
    <w:p>
      <w:r>
        <w:t>TM. ỦY BAN NHÂN DÂN</w:t>
      </w:r>
    </w:p>
    <w:p>
      <w:r>
        <w:t>KT. CHỦ TỊCH</w:t>
      </w:r>
    </w:p>
    <w:p>
      <w:r>
        <w:t>PHÓ CHỦ TỊCH</w:t>
      </w:r>
    </w:p>
    <w:p>
      <w:r>
        <w:t>Nguyễn Hữu Tháp</w:t>
      </w:r>
    </w:p>
    <w:p>
      <w:r>
        <w:t>1 Tờ trình số 03/TTr-STP ngày 05 tháng 01 năm 2024 của Sở Tư pháp.</w:t>
      </w:r>
    </w:p>
    <w:p>
      <w:r>
        <w:t>2 Theo chỉ đạo của Chủ tịch Ủy ban nhân dân tỉnh tại Văn bản số 4348/UBND-NC ngày 14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