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168/KH-UBND tổ chức thực hiện công tác bảo vệ bí mật Nhà nước trên địa bàn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168/KH-UBND</w:t>
      </w:r>
    </w:p>
    <w:p>
      <w:r>
        <w:t>Nghệ An, ngày 07 tháng 03 năm 2024</w:t>
      </w:r>
    </w:p>
    <w:p>
      <w:r>
        <w:t>KẾ HOẠCH</w:t>
      </w:r>
    </w:p>
    <w:p>
      <w:r>
        <w:t>TỔ CHỨC THỰC HIỆN CÔNG TÁC BẢO VỆ BÍ MẬT NHÀ NƯỚC TRÊN ĐỊA BÀN TỈNH NGHỆ AN NĂM 2024</w:t>
      </w:r>
    </w:p>
    <w:p>
      <w:r>
        <w:t>Thực hiện quy định của Luật Bảo vệ bí mật nhà nước, Nghị định số 26/2020/NĐ-CP ngày 28/02/2020 của Chính phủ quy định chi tiết một số điều của Luật Bảo vệ bí mật nhà nước, UBND tỉnh ban hành Kế hoạch tổ chức thực hiện công tác bảo vệ bí mật nhà nước trên địa bàn tỉnh năm 2024, như sau:</w:t>
      </w:r>
    </w:p>
    <w:p>
      <w:r>
        <w:t>I. MỤC ĐÍCH, YÊU CẦU</w:t>
      </w:r>
    </w:p>
    <w:p>
      <w:r>
        <w:t>1. Mục đích</w:t>
      </w:r>
    </w:p>
    <w:p>
      <w:r>
        <w:t>a) Tiếp tục làm tốt công tác tuyên truyền, phổ biến, giáo dục các quy định của pháp luật về bảo vệ bí mật nhà nước (viết tắt là BMNN) để nâng cao nhận thức và ý thức trách nhiệm bảo vệ BMNN cho đội ngũ cán bộ, công chức, viên chức, người lao động tại các cơ quan, đơn vị, địa phương trên địa bàn tỉnh.</w:t>
      </w:r>
    </w:p>
    <w:p>
      <w:r>
        <w:t>b) Đẩy mạnh công tác thanh tra, kiểm tra việc chấp hành các quy định của pháp luật về bảo vệ BMNN, kịp thời phát hiện những tồn tại, hạn chế để hướng dẫn chấn chỉnh, khắc phục; qua đó góp phần chủ động phòng ngừa, đấu tranh, làm thất bại mọi âm mưu và hoạt động thu thập, lấy cắp, chiếm đoạt BMNN của các thế lực thù địch, phản động và các loại tội phạm khác.</w:t>
      </w:r>
    </w:p>
    <w:p>
      <w:r>
        <w:t>c) Tăng cường mối quan hệ phối hợp giữa cơ quan Công an với các cơ quan, đơn vị, địa phương trong xác minh, xử lý các vụ việc vi phạm pháp luật về bảo vệ BMNN gây hậu quả nghiêm trọng.</w:t>
      </w:r>
    </w:p>
    <w:p>
      <w:r>
        <w:t>2. Yêu cầu</w:t>
      </w:r>
    </w:p>
    <w:p>
      <w:r>
        <w:t>Căn cứ chức năng, nhiệm vụ và tình hình thực tế, người đứng đầu các cơ quan, đơn vị, địa phương tập trung chỉ đạo triển khai thực hiện các mặt công tác về bảo vệ BMNN. Đồng thời, phải gắn trách nhiệm của đội ngũ lãnh đạo nếu để xảy ra lộ, mất BMNN tại cơ quan, đơn vị, địa phương mình.</w:t>
      </w:r>
    </w:p>
    <w:p>
      <w:r>
        <w:t>II. NỘI DUNG CÔNG TÁC TRỌNG TÂM</w:t>
      </w:r>
    </w:p>
    <w:p>
      <w:r>
        <w:t>1. Tiếp tục đẩy mạnh công tác lãnh đạo, chỉ đạo và tổ chức quán triệt, triển khai thực hiện đầy đủ các quy định của pháp luật về bảo vệ BMNN cũng như các văn bản chỉ đạo của cấp trên về công tác bảo vệ BMNN đến cán bộ, công chức, viên chức; nhất là đối với lãnh đạo, cán bộ được giao nhiệm vụ chuyên trách, kiêm nhiệm làm công tác bảo vệ BMNN, cán bộ làm việc có liên quan trực tiếp đến BMNN và những người có điều kiện tiếp xúc với BMNN tại các cơ quan, đơn vị, địa phương trên địa bàn toàn tỉnh nhằm nâng cao ý thức, trách nhiệm, kiến thức và kỹ năng về bảo vệ BMNN.</w:t>
      </w:r>
    </w:p>
    <w:p>
      <w:r>
        <w:t>2. Tiếp tục bổ sung, kiện toàn Ban chỉ đạo và Bộ phận thường trực của Ban chỉ đạo bảo vệ BMNN các cấp nhằm nâng cao năng lực, hiệu quả hoạt động của Ban chỉ đạo. Chú trọng lựa chọn những cán bộ có đủ tiêu chuẩn làm việc tại các bộ phận thiết yếu, cơ mật (nhất là bộ phận tham mưu, cơ yếu, văn thư lưu trữ...); đồng thời tiến hành rà soát, củng cố, kiện toàn tổ chức đội ngũ cán bộ được giao nhiệm vụ làm công tác bảo vệ BMNN (chọn cử cán bộ chuyên trách hoặc kiêm nhiệm và cam kết bảo vệ BMNN theo quy định), bố trí số cán bộ này công tác ổn định, lâu dài, hạn chế luân chuyển.</w:t>
      </w:r>
    </w:p>
    <w:p>
      <w:r>
        <w:t>3. Rà soát, nghiên cứu xây dựng, sửa đổi, bổ sung hoặc thay thế một số điều của Quy chế bảo vệ BMNN trên địa bàn tỉnh Nghệ An ban hành kèm theo Quyết định số 15/2021/QĐ-UBND ngày 08/7/2021 của UBND tỉnh nhằm đảm bảo phù hợp với Luật Bảo vệ BMNN, Quy chế số 12-QC/TU ngày 25/5/2023 của Ban Thường vụ Tỉnh ủy về công tác bảo vệ BMNN tại các cơ quan Đảng, Mặt trận Tổ quốc và các tổ chức chính trị - xã hội tỉnh Nghệ An và Nghị quyết số 25/2023/NQ-HĐND ngày 06/12/2023 về ban hành Quy chế bảo vệ BMNN của Hội đồng nhân dân tỉnh Nghệ An.</w:t>
      </w:r>
    </w:p>
    <w:p>
      <w:r>
        <w:t>4. Tăng cường hơn nữa việc đầu tư, trang bị cơ sở vật chất kỹ thuật phục vụ công tác bảo vệ BMNN; đồng thời đào tạo nguồn nhân lực có trình độ quản lý, vận hành, khai thác có hiệu quả các trang thiết bị, đáp ứng yêu cầu nhiệm vụ thực tế công tác bảo vệ BMNN.</w:t>
      </w:r>
    </w:p>
    <w:p>
      <w:r>
        <w:t>5. Tăng cường công tác kiểm tra, tự kiểm tra việc chấp hành các quy định của pháp luật về bảo vệ BMNN trên địa bàn tỉnh, kịp thời phát hiện và khắc phục những sơ hở, tồn tại trong công tác bảo vệ BMNN. Đặc biệt chú ý khắc phục những tồn tại, hạn chế về bảo vệ BMNN trong các khâu: Soạn thảo, sao chụp, thống kê, lưu giữ, bảo quản, vận chuyển, giao nhận tài liệu chứa BMNN; sử dụng, quản lý, bảo vệ thiết bị, máy tính kết nối Internet; trao đổi, cung cấp thông tin... Nghiêm cấm cán bộ, đảng viên, công chức, viên chức soạn thảo, lưu giữ văn bản tài liệu có nội dung BMNN trên máy tính kết nối mạng Internet hoặc tự ý cung cấp thông tin, tài liệu có nội dung BMNN, bí mật nội bộ.</w:t>
      </w:r>
    </w:p>
    <w:p>
      <w:r>
        <w:t>6. Thực hiện nghiêm túc chế độ thông tin báo cáo sơ kết, tổng kết và đột xuất công tác bảo vệ BMNN (nhất là các vụ, việc, dấu hiệu lộ, mất BMNN). Trọng tâm là tổ chức sơ kết 05 năm triển khai thực hiện Chỉ thị số 02/CT-TTg ngày 15/11/2019 của Thủ tướng Chính phủ về tăng cường công tác bảo vệ BMNN trong tình hình hiện nay kết hợp với sơ kết 03 năm triển khai thực hiện Chỉ thị Số 09-CT/TU ngày 05/10/2021 của Ban Thường vụ Tỉnh ủy về tăng cường sự lãnh đạo của Đảng đối với công tác bảo vệ BMNN trong tình hình mới.</w:t>
      </w:r>
    </w:p>
    <w:p>
      <w:r>
        <w:t>III. PHÂN CÔNG TRÁCH NHIỆM</w:t>
      </w:r>
    </w:p>
    <w:p>
      <w:r>
        <w:t>1. Các sở, ban, ngành cấp tỉnh, UBND các huyện, thành phố, thị xã</w:t>
      </w:r>
    </w:p>
    <w:p>
      <w:r>
        <w:t>Theo chức năng, nhiệm vụ triển khai thực hiện đầy đủ các nội dung công tác trọng tâm tại mục II Kế hoạch này. Trong đó, chủ động hướng dẫn, đôn đốc, theo dõi, tổ chức kiểm tra, tự kiểm tra việc thực hiện pháp luật và các văn bản của cấp trên về bảo vệ BMNN. Kịp thời phát hiện chấn chỉnh, khắc phục những sơ hở, thiếu sót trong công tác bảo vệ BMNN; nhất là nguy cơ tiềm ẩn lộ, mất BMNN trên không gian mạng. Chịu trách nhiệm phối hợp với Công an tỉnh tiến hành công tác kiểm tra việc chấp hành các quy định của pháp luật về bảo vệ BMNN theo quy định.</w:t>
      </w:r>
    </w:p>
    <w:p>
      <w:r>
        <w:t>2. Công an tỉnh</w:t>
      </w:r>
    </w:p>
    <w:p>
      <w:r>
        <w:t>- Làm tốt vai trò Cơ quan Thường trực của Ban Chỉ đạo bảo vệ BMNN tỉnh; chủ trì, phối hợp các sở, ngành, địa phương tham mưu Ủy ban nhân dân tỉnh, Ban chỉ đạo bảo vệ BMNN tỉnh chỉ đạo triển khai thực hiện hiệu quả các mặt công tác bảo vệ BMNN trên địa bàn toàn tỉnh; tiếp tục củng cố, đề xuất các giải pháp, biện pháp nâng cao hiệu quả hoạt động của Ban chỉ đạo; tham mưu UBND tỉnh bổ sung, kiện toàn Ban Chỉ đạo bảo vệ BMNN tỉnh theo quy định.</w:t>
      </w:r>
    </w:p>
    <w:p>
      <w:r>
        <w:t>- Chủ trì, phối hợp các cơ quan, đơn vị liên quan rà soát, nghiên cứu, đề xuất sửa đổi, bổ sung Quy chế bảo vệ BMNN trên địa bàn tỉnh Nghệ An ban hành theo Quyết định số 15/2021/QĐ-UBND ngày 08/7/2021 của UBND tỉnh.</w:t>
      </w:r>
    </w:p>
    <w:p>
      <w:r>
        <w:t>- Chịu trách nhiệm phối hợp các cơ quan, đơn vị, địa phương trên địa bàn tỉnh tổ chức tập huấn về công tác bảo vệ BMNN. Thực hiện chế độ thông tin, báo cáo về công tác bảo vệ BMNN theo quy định.</w:t>
      </w:r>
    </w:p>
    <w:p>
      <w:r>
        <w:t>- Chủ trì, phối hợp các cơ quan, đơn vị sơ kết 05 năm thực hiện Chỉ thị số 02/CT-TTg ngày 15/11/2019 của Thủ tướng Chính phủ về tăng cường công tác bảo vệ BMNN trong tình hình hiện nay và sơ kết 03 năm thực hiện Chỉ thị số 09-CT/TU ngày 05/10/2021 của Ban Thường vụ Tỉnh ủy về tăng cường sự lãnh đạo của Đảng đối với công tác bảo vệ BMNN trong tình hình mới.</w:t>
      </w:r>
    </w:p>
    <w:p>
      <w:r>
        <w:t>- Chủ trì, phối hợp với các cơ quan, đơn vị chức năng tổ chức hướng dẫn thực hiện công tác phòng ngừa trong lĩnh vực bảo vệ BMNN nhằm kịp thời phát hiện ra các sơ hở, yếu kém để khắc phục, chấn chỉnh và ngăn chặn các hậu quả thiệt hại do lộ, mất BMNN gây ra.</w:t>
      </w:r>
    </w:p>
    <w:p>
      <w:r>
        <w:t>- Chủ trì, phối hợp Văn phòng UBND tỉnh tham mưu UBND tỉnh ban hành Quyết định thành lập các Đoàn kiểm tra việc chấp hành các quy định của pháp luật về bảo vệ BMNN tại các cơ quan, đơn vị, địa phương bảo đảm theo đúng quy định nhằm phát hiện sớm và hướng dẫn khắc phục kịp thời những sơ hở, thiếu sót, đồng thời xử lý nghiêm các trường hợp vi phạm.</w:t>
      </w:r>
    </w:p>
    <w:p>
      <w:r>
        <w:t>- Chủ trì dự toán kinh phí đảm bảo cơ sở vật chất kỹ thuật phục vụ công tác bảo vệ BMNN, kinh phí phục vụ Đoàn kiểm tra của UBND tỉnh về kiểm tra việc chấp hành các quy định của pháp luật về bảo vệ BMNN trên địa bàn tỉnh Nghệ An năm 2024; sơ, tổng kết chuyên đề về công tác bảo vệ BMNN gửi Sở Tài chính thẩm định, tham mưu theo đúng quy định.</w:t>
      </w:r>
    </w:p>
    <w:p>
      <w:r>
        <w:t>- Tổng hợp, nghiên cứu, phân tích, hệ thống hóa, đánh giá về các vụ việc lộ, lọt, mất BMNN trên địa bàn tỉnh từ đó rút ra đặc điểm, nguyên nhân, thủ đoạn, cách thức, biện pháp... nhằm hỗ trợ tích cực, phục vụ hiệu quả công tác phòng ngừa và đấu tranh.</w:t>
      </w:r>
    </w:p>
    <w:p>
      <w:r>
        <w:t>- Chủ trì, phối hợp Văn phòng UBND tỉnh, Sở Nội vụ, báo cáo đề xuất UBND tỉnh khen thưởng đối với các tập thể, cá nhân có thành tích xuất sắc trong công tác tham mưu, tổ chức triển khai thực hiện các quy định của pháp luật về bảo vệ BMNN của các cơ quan, đơn vị, địa phương trên địa bàn tỉnh Nghệ An.</w:t>
      </w:r>
    </w:p>
    <w:p>
      <w:r>
        <w:t>3. Văn phòng Ủy ban nhân dân tỉnh</w:t>
      </w:r>
    </w:p>
    <w:p>
      <w:r>
        <w:t>- Phối hợp Công an tỉnh trình UBND tỉnh ban hành các văn bản chỉ đạo triển khai thực hiện công tác về bảo vệ BMNN theo quy định của Luật Bảo vệ BMNN và các văn bản hướng dẫn thi hành Luật; sửa đổi, bổ sung văn bản quy phạm pháp luật về bảo vệ bí mật nhà nước thuộc thẩm quyền của UBND tỉnh; bổ sung, kiện toàn và duy trì hoạt động của Ban chỉ đạo bảo vệ BMNN tỉnh theo quy chế đã ban hành; thành lập các Đoàn kiểm tra việc chấp hành các quy định của pháp luật về bảo vệ BMNN trên địa bàn tỉnh năm 2024.</w:t>
      </w:r>
    </w:p>
    <w:p>
      <w:r>
        <w:t>- Phối hợp Công an tỉnh, Sở Nội vụ trình UBND tỉnh khen thưởng đối với các tập thể, cá nhân có thành tích xuất sắc trong công tác tham mưu, tổ chức triển khai thực hiện các quy định của pháp luật về bảo vệ BMNN theo quy định.</w:t>
      </w:r>
    </w:p>
    <w:p>
      <w:r>
        <w:t>- Phối hợp Công an tỉnh, Sở Tài chính tham mưu kinh phí về bảo đảm công tác bảo vệ BMNN theo đúng quy định.</w:t>
      </w:r>
    </w:p>
    <w:p>
      <w:r>
        <w:t>4. Sở Thông tin và Truyền thông  chủ trì, phối hợp Công an tỉnh tham mưu thực hiện công tác bảo đảm an toàn thông tin mạng và bảo vệ BMNN trong quản lý, sử dụng máy tính, thiết bị, ứng dụng công nghệ thông tin, hệ thống mạng (Lan, Internet; phần mềm quản lý văn bản VNPT.Ioffice... ) trong các cơ quan nhà nước; khắc phục các sơ hở, thiếu sót... nhằm đáp ứng tốt các yêu cầu, nhiệm vụ công tác bảo vệ BMNN trên không gian mạng.</w:t>
      </w:r>
    </w:p>
    <w:p>
      <w:r>
        <w:t>5. Sở Tư pháp</w:t>
      </w:r>
    </w:p>
    <w:p>
      <w:r>
        <w:t>- Chủ trì, phối hợp với Công an tỉnh làm tốt công tác tuyên truyền, phổ biến, giáo dục các văn bản pháp luật liên quan đến công tác bảo vệ BMNN.</w:t>
      </w:r>
    </w:p>
    <w:p>
      <w:r>
        <w:t>- Phối hợp Công an tỉnh rà soát các văn bản quy phạm pháp luật về bảo vệ BMNN để thẩm định, đề xuất sửa đổi, bổ sung, thay thế, bãi bỏ hoặc ban hành mới đảm bảo theo đúng quy định.</w:t>
      </w:r>
    </w:p>
    <w:p>
      <w:r>
        <w:t>6. Sở Nội vụ  phối hợp Công an tỉnh báo cáo đề xuất UBND tỉnh khen thưởng đối với các tập thể, cá nhân của các cơ quan, đơn vị, địa phương trên địa bàn tỉnh có thành tích xuất sắc trong công tác tham mưu, tổ chức triển khai thực hiện các quy định của pháp luật về bảo vệ BMNN.</w:t>
      </w:r>
    </w:p>
    <w:p>
      <w:r>
        <w:t>7. Sở Tài chính  phối hợp với Công an tỉnh và sở, ngành có liên quan căn cứ phân cấp quản lý ngân sách, Luật Ngân sách nhà nước và quy định pháp luật khác có liên quan để xem xét, tham mưu hỗ trợ kinh phí bảo đảm công tác BMNN theo đúng quy định.</w:t>
      </w:r>
    </w:p>
    <w:p>
      <w:r>
        <w:t>IV. TỔ CHỨC THỰC HIỆN</w:t>
      </w:r>
    </w:p>
    <w:p>
      <w:r>
        <w:t>1. Căn cứ Kế hoạch này, Giám đốc các Sở, Thủ trưởng các ban, ngành cấp tỉnh; Chủ tịch UBND các huyện, thành phố, thị xã chỉ đạo xây dựng kế hoạch cụ thể để triển khai thực hiện trong cơ quan, đơn vị, địa phương mình đảm bảo nghiêm túc, hiệu quả.</w:t>
      </w:r>
    </w:p>
    <w:p>
      <w:r>
        <w:t>2. Công an tỉnh chủ trì, phối hợp với Văn phòng Ủy ban nhân dân tỉnh tham mưu theo dõi, hướng dẫn, kiểm tra, đôn đốc việc triển khai thực hiện Kế hoạch này; định kỳ báo cáo kết quả thực hiện về Bộ Công an, Ủy ban nhân dân tỉnh theo quy định./.</w:t>
      </w:r>
    </w:p>
    <w:p>
      <w:r>
        <w:t>Nơi nhận:</w:t>
      </w:r>
    </w:p>
    <w:p>
      <w:r>
        <w:t>- Cục A03 - BCA  (để b/c) ;</w:t>
      </w:r>
    </w:p>
    <w:p>
      <w:r>
        <w:t>- Thường trực Tỉnh ủy  (để b/c) ;</w:t>
      </w:r>
    </w:p>
    <w:p>
      <w:r>
        <w:t>- Thường trực HĐND tỉnh  (để b/c) ;</w:t>
      </w:r>
    </w:p>
    <w:p>
      <w:r>
        <w:t>- Chủ tịch UBND tỉnh  (để b/c) ;</w:t>
      </w:r>
    </w:p>
    <w:p>
      <w:r>
        <w:t>- Các PCT UBND tỉnh;</w:t>
      </w:r>
    </w:p>
    <w:p>
      <w:r>
        <w:t>- Các sở, ban, ngành cấp tỉnh;</w:t>
      </w:r>
    </w:p>
    <w:p>
      <w:r>
        <w:t>- Chánh VP, các PVP UBND tỉnh;</w:t>
      </w:r>
    </w:p>
    <w:p>
      <w:r>
        <w:t>- UBND các huyện, thành, thị;</w:t>
      </w:r>
    </w:p>
    <w:p>
      <w:r>
        <w:t>- Các trường đại học, cao đẳng công lập trên địa bàn tỉnh;</w:t>
      </w:r>
    </w:p>
    <w:p>
      <w:r>
        <w:t>- Lưu: VTUB, NC (TP, Vinh).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