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2023 về triển khai xây dựng môi trường văn hóa cơ sở trên địa bàn tỉnh Bà Rịa - Vũng Tàu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168/KH-UBND</w:t>
      </w:r>
    </w:p>
    <w:p>
      <w:r>
        <w:t>Bà Rịa-Vũng Tàu, ngày 30 tháng 8 năm 2023</w:t>
      </w:r>
    </w:p>
    <w:p>
      <w:r>
        <w:t>KẾ HOẠCH</w:t>
      </w:r>
    </w:p>
    <w:p>
      <w:r>
        <w:t>TRIỂN KHAI XÂY DỰNG MÔI TRƯỜNG VĂN HÓA CƠ SỞ TRÊN ĐỊA BÀN TỈNH BÀ RỊA - VŨNG TÀU GIAI ĐOẠN 2023 - 2025</w:t>
      </w:r>
    </w:p>
    <w:p>
      <w:r>
        <w:t>Căn cứ Quyết định số 2215/QĐ-TTg ngày 24/12/2020 của Thủ tướng Chính phủ ban hành Kế hoạch triển khai thực hiện Kết luận số 76-KL/TW ngày 04/6/2020 của Bộ Chính trị khóa XII về tiếp tục thực hiện Nghị quyết số 33-NQ/TW ngày 09/6/2014 của Ban Chấp hành Trung ương Đảng (khóa XI) về xây dựng và phát triển văn hóa, con người Việt Nam đáp ứng yêu cầu phát triển bền vững đất nước;</w:t>
      </w:r>
    </w:p>
    <w:p>
      <w:r>
        <w:t>Căn cứ Quyết định 1909/QĐ-TTg ngày 12/11/2021 của Thủ tướng Chính phủ về việc phê duyệt Chiến lược phát triển văn hóa đến năm 2030;</w:t>
      </w:r>
    </w:p>
    <w:p>
      <w:r>
        <w:t>Căn cứ Quyết định 2214/QĐ-TTg ngày 28/12/2021 của Thủ tướng Chính phủ về phê duyệt chương trình thực hiện phong trào “toàn dân đoàn kết xây dựng đời sống văn hóa” giai đoạn 2021 - 2026;</w:t>
      </w:r>
    </w:p>
    <w:p>
      <w:r>
        <w:t>Căn cứ Quyết định số 432/QĐ-BVHTTDL ngày 01/3/2023 của Bộ Văn hóa, Thể thao và Du lịch về việc ban hành Kế hoạch triển khai xây dựng môi trường văn hóa cơ sở giai đoạn 2023-2025;</w:t>
      </w:r>
    </w:p>
    <w:p>
      <w:r>
        <w:t>Theo đề nghị của Sở Văn hóa và Thể thao tại Tờ trình số 56/TTr-SVHTT ngày 25/7/2023; UBND tỉnh Bà Rịa - Vũng Tàu ban hành Kế hoạch triển khai xây dựng môi trường văn hóa cơ sở trên địa bàn tỉnh Bà Rịa - Vũng Tàu giai đoạn 2023 - 2025 như sau:</w:t>
      </w:r>
    </w:p>
    <w:p>
      <w:r>
        <w:t>I. MỤC ĐÍCH, YÊU CẦU</w:t>
      </w:r>
    </w:p>
    <w:p>
      <w:r>
        <w:t>1. Mục đích</w:t>
      </w:r>
    </w:p>
    <w:p>
      <w:r>
        <w:t>- Triển khai thực hiện xây dựng môi trường văn hóa trên địa bàn tỉnh Bà Rịa - Vũng Tàu lành mạnh, tiến bộ, văn minh từ gia đình đến xã hội, từ tổ chức đến cộng đồng, từ Nhà nước đến doanh nghiệp theo tinh thần Nghị quyết Đại hội đại biểu toàn quốc lần thứ 13 của Đảng, Kết luận số 76/KL/TW ngày 04/6/2020 của Bộ Chính trị về tiếp tục thực hiện Nghị quyết số 33-NQ/TW của Ban Chấp hành Trung ương Đảng khoá XI về xây dựng và phát triển văn hóa, con người Việt Nam đáp ứng yêu cầu phát triển bền vững đất nước nhằm góp phần nâng cao chất lượng cuộc sống và hạnh phúc của Nhân dân trên địa bàn tỉnh.</w:t>
      </w:r>
    </w:p>
    <w:p>
      <w:r>
        <w:t>- Cụ thể hóa các nhiệm vụ thực hiện xây dựng môi trường văn hóa cơ sở nhằm thực hiện Chiến lược phát triển văn hóa trên địa bàn tỉnh Bà Rịa - Vũng Tàu giai đoạn 2023-2025.</w:t>
      </w:r>
    </w:p>
    <w:p>
      <w:r>
        <w:t>………………….</w:t>
      </w:r>
    </w:p>
    <w:p>
      <w:r>
        <w:t>cán bộ quản lý, nhà giáo, nhân viên, học sinh, sinh viên để phát triển năng lực, hoàn thiện nhân cách, lối sống văn hóa; xây dựng văn hóa trường học lành mạnh, thân thiện; nâng cao chất lượng giáo dục đào tạo.</w:t>
      </w:r>
    </w:p>
    <w:p>
      <w:r>
        <w:t>- Triển khai thực hiện Chương trình “Đẩy mạnh học tập suốt đời trong gia đình, dòng họ, cộng đồng và đơn vị giai đoạn 2023-2030”; kế hoạch thực hiện Chương trình Công dân học tập giai đoạn 2023-2030 trên địa bàn tỉnh Bà Rịa - Vũng Tàu;</w:t>
      </w:r>
    </w:p>
    <w:p>
      <w:r>
        <w:t>- Thực hiện Quyết định số 1895/QĐ-TTg ngày 11/11/2021 của Thủ tướng Chính phủ về Phê duyệt Chương trình “Tăng cường giáo dục lý tưởng cách mạng, đạo đức, lối sống và khơi dậy khát vọng cống hiến cho thanh niên, thiếu niên, nhi đồng giai đoạn 2021 - 2030”;</w:t>
      </w:r>
    </w:p>
    <w:p>
      <w:r>
        <w:t>- Triển khai kế hoạch thực hiện Chỉ thị số 08/CT-TTg ngày 01/6/2022 của Thủ tướng Chính phủ về việc Tăng cường triển khai công tác xây dựng văn hóa học đường trong các cơ sở giáo dục trên địa bàn tỉnh Bà Rịa - Vũng Tàu</w:t>
      </w:r>
    </w:p>
    <w:p>
      <w:r>
        <w:t>- Thực hiện Kế hoạch số 124/KHPH-SVHTT-SGDĐT ngày 20/10/2022 của Sở Văn hóa và Thể thao và Sở Giáo dục và Đào tạo về việc phối hợp giữa Sở Văn hóa và Thể thao với Sở Giáo dục và Đào tạo trong hoạt động giáo dục Di sản văn hóa giai đoạn 2023-2026;</w:t>
      </w:r>
    </w:p>
    <w:p>
      <w:r>
        <w:t>- Tiếp tục thực hiện Chương trình phối hợp số 2990/CTPH-SGDĐT-SVHTT ngày 14/9/2022 của Sở Giáo dục và Đào tạo và Sở Văn hóa và Thể thao về việc tổ chức các hoạt động thể thao trong trường học giai đoạn 2022-2026.</w:t>
      </w:r>
    </w:p>
    <w:p>
      <w:r>
        <w:t>1.2. Sở Thông tin và Truyền thông</w:t>
      </w:r>
    </w:p>
    <w:p>
      <w:r>
        <w:t>Phối hợp triển khai việc xây dựng môi trường văn hóa trên không gian mạng; thúc đẩy các nội dung lành mạnh, tích cực, “thông tin tốt, câu truyện đẹp”, đẩy lùi thông tin tiêu cực, tin xấu, tin giả; xây dựng các tác phẩm văn hóa phù hợp với thuần phong mỹ tục, có tính giáo dục dành cho thanh thiếu nhi và nhân dân trên không gian mạng; xử lý nghiêm các hành vi vi phạm trên môi trường mạng.</w:t>
      </w:r>
    </w:p>
    <w:p>
      <w:r>
        <w:t>1.3. Sở Du lịch</w:t>
      </w:r>
    </w:p>
    <w:p>
      <w:r>
        <w:t>Triển khai thực hiện xây dựng môi trường văn hóa trong ứng xử trong hoạt động du lịch. Triển khai thực hiện Quyết định số 718/QĐ-BVHTTDL ngày 02 tháng 03 năm 2017 của Bộ trưởng Bộ Văn hóa, Thể thao và Du lịch về việc ban hành bộ quy tắc ứng xử văn minh du lịch nhằm định hướng hành vi, thái độ, thói quen, cách thức ứng xử văn minh của tổ chức và cá nhân khi tham gia các hoạt động du lịch trên địa bàn tỉnh.</w:t>
      </w:r>
    </w:p>
    <w:p>
      <w:r>
        <w:t>1.4. Sở Nông nghiệp và Phát triển Nông thôn</w:t>
      </w:r>
    </w:p>
    <w:p>
      <w:r>
        <w:t>- Triển khai thực hiện tốt xây dựng đời sống văn hóa, giữ gìn và phát huy các giá trị văn hóa trong thực hiện Chương trình mục tiêu quốc gia xây dựng nông thôn mới giai đoạn 2021-2025.</w:t>
      </w:r>
    </w:p>
    <w:p>
      <w:r>
        <w:t>- Hướng dẫn, đôn đốc các địa phương phát huy giá trị văn hóa của cộng đồng dân cư nông thôn trong xây dựng nông thôn mới (gắn với việc vận động người dân đoàn kết xây dựng cảnh quan, môi trường nông thôn sáng - xanh - sạch - đẹp, giữ gìn an ninh trật tự; cùng giúp nhau làm kinh tế nông thôn...); xây dựng, nhân rộng mô hình thí điểm về nông thôn mới kiểu mẫu về phát triển văn hóa mang giá trị đặc trưng của địa phương.</w:t>
      </w:r>
    </w:p>
    <w:p>
      <w:r>
        <w:t>1.5. Sở Y tế</w:t>
      </w:r>
    </w:p>
    <w:p>
      <w:r>
        <w:t>- Tiếp tục tuyên truyền, cập nhật các hướng dẫn, tổ chức triển khai thực hiện quy định xây dựng môi trường văn hóa công sở theo quy định. Tập trung thực hiện các tiêu chí ứng xử trong hoạt động công vụ; thái độ ứng xử, phục vụ giao tiếp với doanh nghiệp và người dân, xây dựng môi trường công sở, cơ sở khám chữa bệnh văn minh, chuyên nghiệp.</w:t>
      </w:r>
    </w:p>
    <w:p>
      <w:r>
        <w:t>- Triển khai thực hiện Chiến lược phát triển gia đình Việt Nam trên địa bàn tỉnh Bà Rịa-Vũng Tàu giai đoạn 2021- 2025 như hướng dẫn các cơ sở khám bệnh, chữa bệnh tổ chức tốt việc khám chữa bệnh, chăm sóc y tế, tư vấn về sức khỏe cho nạn nhân bạo lực gia đình; Chỉ đạo các đơn vị thuộc ngành tiếp tục triển khai thực hiện Thông tư số 24/2017/TT-BYT ngày 17/5/2017 của Bộ Y tế về việc quy định quy trình tiếp nhận, chăm sóc y tế và thống kê, báo cáo đối với người bệnh là nạn nhân bạo lực gia đình tại cơ sở khám bệnh, chữa bệnh.</w:t>
      </w:r>
    </w:p>
    <w:p>
      <w:r>
        <w:t>- Triển khai Chương trình củng cố, phát triển và nâng cao chất lượng dịch vụ kế hoạch hóa gia đình đến năm 2030 của tỉnh Bà Rịa-Vũng Tàu.</w:t>
      </w:r>
    </w:p>
    <w:p>
      <w:r>
        <w:t>1.6. Ban Dân tộc tỉnh</w:t>
      </w:r>
    </w:p>
    <w:p>
      <w:r>
        <w:t>- Tăng cường lồng ghép tuyên truyền, giáo dục và phát huy vai trò của người có uy tín trong việc vận động nâng cao nhận thức, trách nhiệm của cộng đồng dân tộc thiểu số về công tác gia đình, nhất là tập trung vùng có đông đồng bào dân tộc thiểu số sinh sống.</w:t>
      </w:r>
    </w:p>
    <w:p>
      <w:r>
        <w:t>- Phối hợp với Sở Văn hóa và Thể thao thực hiện đẩy mạnh các hoạt động văn hóa, thể thao và gia đình vùng đồng bào dân tộc thiểu số.</w:t>
      </w:r>
    </w:p>
    <w:p>
      <w:r>
        <w:t>1.7. Liên đoàn Lao động tỉnh</w:t>
      </w:r>
    </w:p>
    <w:p>
      <w:r>
        <w:t>- Tiếp tục hướng dẫn, triển khai xây dựng cơ quan, đơn vị, doanh nghiệp văn hóa; đẩy mạnh các hoạt động chỉ đạo, tổ chức xây dựng đời sống văn hóa công nhân ở khu công nghiệp, khu chế xuất (hướng dẫn số 77/HD-LĐLĐ ngày 12/02/2023 của Liên đoàn Lao động tỉnh về việc triển khai thực hiện Quyết định số 2214/QĐ- TTg ngày 28/12/2021 của Thủ tướng Chính phủ về việc phê duyệt Chương trình Phong trào “Toàn dân đoàn kết xây dựng đời sống văn hóa” giai đoạn 2021-2026).</w:t>
      </w:r>
    </w:p>
    <w:p>
      <w:r>
        <w:t>- Triển khai hiệu quả Chương trình phối hợp số 2862/CTPH-TLĐLĐVN- BVHTTDL ngày 13/10/2021 về xây dựng đời sống văn hóa, nâng cao hiệu quả hoạt động thể dục thể thao của công chức, viên chức, công nhân lao động trong các cơ quan, đơn vị, doanh nghiệp giai đoạn 2021-2026.</w:t>
      </w:r>
    </w:p>
    <w:p>
      <w:r>
        <w:t>- Tiếp tục thực hiện Kế hoạch 55/KH-UBND ngày 04/7/2017 của UBND tỉnh về triển khai thực hiện Chỉ thị 55-CT/TW ngày 09/01/2016 của Ban Bí thư (Khóa XI) về tăng cường sự lãnh đạo của Đảng đối với công tác nâng cao đời sống văn hóa tinh thần cho công nhân lao động khu công nghiệp, khu chế xuất.</w:t>
      </w:r>
    </w:p>
    <w:p>
      <w:r>
        <w:t>1.8. Đoàn Thanh niên Cộng sản Hồ Chí Minh tỉnh</w:t>
      </w:r>
    </w:p>
    <w:p>
      <w:r>
        <w:t>- Tiếp tục triển khai các phong trào hành động cách mạng để xây dựng môi trường văn hóa trong thanh niên, thiếu niên và nhi đồng; tổ chức các hoạt động tuyên truyền, giáo dục tiền hôn nhân và tôn vinh, tuyên dương các gia đình trẻ tiêu biểu.</w:t>
      </w:r>
    </w:p>
    <w:p>
      <w:r>
        <w:t>- Phối hợp xây dựng và duy trì hoạt động của các thiết chế văn hóa, các điểm sinh hoạt, vui chơi cho thanh thiếu nhi.</w:t>
      </w:r>
    </w:p>
    <w:p>
      <w:r>
        <w:t>- Tổ chức các cuộc thi, hội nghị, diễn đàn, liên hoan, tọa đàm... tuyên truyền các nghị quyết, kết luận, chỉ thị mới của Đảng và chính sách, pháp luật của Nhà nước trên các lĩnh vực văn hóa; phát triển văn hóa đọc trong thanh thiếu nhi; bảo tồn, gìn giữ, phát huy giá trị văn hóa tốt đẹp của gia đình các dân tộc Việt Nam; di sản văn hóa, lễ hội Việt Nam truyền thống; tuyên truyền ca khúc cách mạng...</w:t>
      </w:r>
    </w:p>
    <w:p>
      <w:r>
        <w:t>1.9. Đề nghị Ủy ban Mặt trận Tổ quốc Việt Nam tỉnh; Hội Liên hiệp phụ nữ Việt Nam tỉnh và các tổ chức đoàn thể</w:t>
      </w:r>
    </w:p>
    <w:p>
      <w:r>
        <w:t>Tổ chức thực hiện cuộc vận động “Toàn dân đoàn kết xây dựng nông thôn mới, đô thị văn minh”; đẩy mạnh hoạt động văn hóa, văn nghệ, thể dục, thể thao trong các nhóm phụ nữ, nông dân, thanh niên, người cao tuổi...</w:t>
      </w:r>
    </w:p>
    <w:p>
      <w:r>
        <w:t>2. Nhiệm vụ của Sở Văn hóa và Thể thao</w:t>
      </w:r>
    </w:p>
    <w:p>
      <w:r>
        <w:t>(Chi tiết theo nhiệm vụ đính kèm)</w:t>
      </w:r>
    </w:p>
    <w:p>
      <w:r>
        <w:t>3. Nhiệm vụ UBND các huyện, thị xã, thành phố</w:t>
      </w:r>
    </w:p>
    <w:p>
      <w:r>
        <w:t>- Tăng cường chỉ đạo, phối hợp với các cơ quan, ban, ngành tại địa phương trong công tác xây dựng môi trường văn hóa, thực hiện Phong trào “Toàn dân đoàn kết xây dựng đời sống văn hóa” theo hướng thực chất; Tuyên tuyên truyền thực hiện nếp sống văn minh trong việc cưới, việc tang và lễ hội.</w:t>
      </w:r>
    </w:p>
    <w:p>
      <w:r>
        <w:t>- Xây dựng văn hóa trong hệ thống chính trị, trong tùng cộng đồng thôn, ấp, khu phố, cơ quan, đơn vị, doanh nghiệp và mỗi gia đình. Bảo đảm mọi thành viên của cộng đồng được phát triển các năng lực sáng tạo. Phát huy vai trò của gia đình, cộng đồng, xã hội trong việc xây dựng môi trường văn hóa, làm cho văn hóa trở thành nhân tố thúc đẩy con người phát triển toàn diện.</w:t>
      </w:r>
    </w:p>
    <w:p>
      <w:r>
        <w:t>- Đổi mới nội dung, phương thức hoạt động văn hóa, thể thao ở địa phương đáp ứng nhu cầu hưởng thụ các giá trị văn hóa của người dân; tăng cường công tác hướng dẫn nghiệp vụ đối với hệ thống thiết chế văn hóa, thể thao cơ sở. Tổ chức các hoạt động văn hóa, thể thao, vui chơi giải trí phù hợp với đặc điểm văn hóa của các dân tộc, vùng, miền, góp phần giáo dục đạo đức, tạo dựng lối sống lành mạnh.</w:t>
      </w:r>
    </w:p>
    <w:p>
      <w:r>
        <w:t>III. KINH PHÍ THỰC HIỆN</w:t>
      </w:r>
    </w:p>
    <w:p>
      <w:r>
        <w:t>Kinh phí triển khai thực hiện xây dựng môi trường văn hóa cơ sở cơ sở trên địa bàn tỉnh Bà Rịa - Vũng Tàu giai đoạn 2023 - 2025 của các Sở, ban, ngành, đoàn thể, địa phương được lấy từ nguồn kinh phí của thường xuyên của cơ quan, đơn vị. Đề nghị các sở, ngành, đoàn thể hàng năm bố trí nguồn kinh phí để triển khai thực hiện tốt các nhiệm vụ.</w:t>
      </w:r>
    </w:p>
    <w:p>
      <w:r>
        <w:t>IV. TỔ CHỨC THỰC HIỆN</w:t>
      </w:r>
    </w:p>
    <w:p>
      <w:r>
        <w:t>1. Sở Văn hóa và Thể thao</w:t>
      </w:r>
    </w:p>
    <w:p>
      <w:r>
        <w:t>- Chủ trì, phối hợp với các cơ quan, đơn vị liên quan xây dựng, triển khai, tổ chức thực hiện kế hoạch về xây dựng môi trường văn hóa cơ sở trên địa bàn tỉnh Bà Rịa - Vũng Tàu giai đoạn 2023 - 2025</w:t>
      </w:r>
    </w:p>
    <w:p>
      <w:r>
        <w:t>- Phối hợp với các sở, ban, ngành, địa phương thực hiện tốt các chương trình phối hợp về xây dựng môi trường văn hóa cơ sở.</w:t>
      </w:r>
    </w:p>
    <w:p>
      <w:r>
        <w:t>- Tổng hợp báo cáo sơ kết, tổng kết tình hình thực hiện kế hoạch.</w:t>
      </w:r>
    </w:p>
    <w:p>
      <w:r>
        <w:t>2. Đề nghị các Sở, ban, ngành</w:t>
      </w:r>
    </w:p>
    <w:p>
      <w:r>
        <w:t>- Chủ động triển khai, thực hiện các nội dung về xây dựng môi trường văn hóa cơ sở theo chức năng, nhiệm vụ được giao và Chương trình phối hợp giai đoạn 2021- 2025 đã ký kết với Sở Văn hóa và Thể thao.</w:t>
      </w:r>
    </w:p>
    <w:p>
      <w:r>
        <w:t>- Hàng năm tổ chức kiểm tra, giám sát thực hiện các chỉ tiêu kế hoạch</w:t>
      </w:r>
    </w:p>
    <w:p>
      <w:r>
        <w:t>3. UBND các huyện, thị xã, thành phố</w:t>
      </w:r>
    </w:p>
    <w:p>
      <w:r>
        <w:t>- Trên cơ sở nhiệm vụ được giao tại Kế hoạch này, có trách nhiệm triển khai xây dựng môi trường văn hóa cơ sở giai đoạn 2023 - 2025 đạt hiệu quả; nâng cao hiệu quả hoạt động văn hóa cơ sở; theo dõi nhân rộng các mô hình văn hóa cơ sở hoạt động hiệu quả tại đơn vị, địa phương.</w:t>
      </w:r>
    </w:p>
    <w:p>
      <w:r>
        <w:t>- Xây dựng các giải pháp nâng cao chất lượng, hiệu quả hoạt động thiết chế văn hóa cấp huyện, Trung tâm Văn hóa, Thể thao - Học tập cộng đồng các xã, phường thị trấn; nâng cao chất lượng Phong trào “Toàn dân Đoàn kết xây dựng đời sống văn hóa”; bảo tồn và phát huy các di sản văn hóa của địa phương; tổ chức tốt các hoạt động tuyên truyền phục vụ nhiệm vụ chính trị, ngày lễ, ngày kỷ niệm và các sự kiện lịch sử khác...</w:t>
      </w:r>
    </w:p>
    <w:p>
      <w:r>
        <w:t>- Hàng năm tổ chức kiểm tra, giám sát thực hiện các chỉ tiêu kế hoạch tại đơn vị, địa phương.</w:t>
      </w:r>
    </w:p>
    <w:p>
      <w:r>
        <w:t>- Tổ chức kết Sơ kết, tổng kết đánh giá thực hiện Kế hoạch, báo cáo kết quả về Sở Văn hóa và Thể thao.</w:t>
      </w:r>
    </w:p>
    <w:p>
      <w:r>
        <w:t>Trên đây là Kế hoạch triển khai xây dựng môi trường văn hóa cơ sở trên địa bàn tỉnh Bà Rịa - Vũng Tàu giai đoạn 2023 - 2025. Đề nghị các Sở, ban, ngành, UBND các huyện, thị xã, thành phố nghiêm túc triển khai thực hiện Kế hoạch này./.</w:t>
      </w:r>
    </w:p>
    <w:p>
      <w:r>
        <w:t>Nơi nhận:</w:t>
      </w:r>
    </w:p>
    <w:p>
      <w:r>
        <w:t>- Bộ VHTTDL(b/c);</w:t>
      </w:r>
    </w:p>
    <w:p>
      <w:r>
        <w:t>- TTr.TU, TTr.HĐND tỉnh (b/c);</w:t>
      </w:r>
    </w:p>
    <w:p>
      <w:r>
        <w:t>- Chủ tịch UBND tỉnh (b/c);</w:t>
      </w:r>
    </w:p>
    <w:p>
      <w:r>
        <w:t>- Thành viên Ban CĐ PT TDĐXDĐSVH và Công tác Gia đình tỉnh;</w:t>
      </w:r>
    </w:p>
    <w:p>
      <w:r>
        <w:t>- Sở Du lịch;</w:t>
      </w:r>
    </w:p>
    <w:p>
      <w:r>
        <w:t>- UBND các huyện, tx, tp;</w:t>
      </w:r>
    </w:p>
    <w:p>
      <w:r>
        <w:t>- Lưu VT, VX.</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