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1679/KH-UBND năm 2024 phòng, chống bệnh Đậu mùa khỉ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1679/KH-UBND</w:t>
      </w:r>
    </w:p>
    <w:p>
      <w:r>
        <w:t>Quảng Bình, ngày 10 tháng 9 năm 2024</w:t>
      </w:r>
    </w:p>
    <w:p>
      <w:r>
        <w:t>KẾ HOẠCH</w:t>
      </w:r>
    </w:p>
    <w:p>
      <w:r>
        <w:t>PHÒNG, CHỐNG BỆNH ĐẬU MÙA KHỈ TRÊN ĐỊA BÀN TỈNH QUẢNG BÌNH</w:t>
      </w:r>
    </w:p>
    <w:p>
      <w:r>
        <w:t>Để chủ động triển khai các biện pháp phòng, chống bệnh Đậu mùa khỉ trên địa bàn tỉnh, thực hiện Công văn số 4849/BYT-DP ngày 19 tháng 8 năm 2024 của Bộ Y tế về việc tăng cường phòng, chống bệnh Đậu mùa khỉ, UBND tỉnh ban hành kế hoạch phòng, chống bệnh Đậu mùa khỉ trên địa bàn tỉnh Quảng Bình như sau:</w:t>
      </w:r>
    </w:p>
    <w:p>
      <w:r>
        <w:t>I. MỤC TIÊU</w:t>
      </w:r>
    </w:p>
    <w:p>
      <w:r>
        <w:t>1. Mục tiêu chung</w:t>
      </w:r>
    </w:p>
    <w:p>
      <w:r>
        <w:t>Phát hiện sớm trường hợp bệnh Đậu mùa khỉ; xử lý kịp thời không để dịch lây lan, hạn chế đến mức thấp nhất tử vong.</w:t>
      </w:r>
    </w:p>
    <w:p>
      <w:r>
        <w:t>2. Mục tiêu cụ thể</w:t>
      </w:r>
    </w:p>
    <w:p>
      <w:r>
        <w:t>- Phát hiện sớm trường hợp Đậu mùa khỉ đầu tiên để xử lý triệt để, tránh lây lan ra cộng đồng.</w:t>
      </w:r>
    </w:p>
    <w:p>
      <w:r>
        <w:t>- Tăng cường năng lực hệ thống giám sát, chủ động phòng chống dịch bệnh Đậu mùa khỉ trên toàn tỉnh.</w:t>
      </w:r>
    </w:p>
    <w:p>
      <w:r>
        <w:t>II. ỨNG PHÓ VỚI CÁC TÌNH HUỐNG DỊCH</w:t>
      </w:r>
    </w:p>
    <w:p>
      <w:r>
        <w:t>1. Tình huống 1: Chưa có trường hợp bệnh xâm nhập</w:t>
      </w:r>
    </w:p>
    <w:p>
      <w:r>
        <w:t>- Các đơn vị xã, phường, thị trấn kiện toàn Ban Chỉ đạo phòng chống dịch; xây dựng kế hoạch phòng, chống dịch theo các giai đoạn của dịch; chuẩn bị cơ sở vật chất, khu vực cách ly, trang thiết bị, nhân lực, thuốc, vật tư, hóa chất, phương tiện cho phòng, chống bệnh Đậu mùa khỉ.</w:t>
      </w:r>
    </w:p>
    <w:p>
      <w:r>
        <w:t>- Sở Y tế xây dựng quy trình nội bộ tiếp đón, cách ly và điều trị người bệnh Đậu mùa khỉ; thành lập đội chống dịch cơ động hỗ trợ cho tuyến dưới; tổ chức diễn tập phòng, chống dịch; điều trị các ca bệnh theo phân tuyến, thực hiện phương án điều trị tại chỗ theo chỉ đạo.</w:t>
      </w:r>
    </w:p>
    <w:p>
      <w:r>
        <w:t>2. Tình huống 2: Có các trường hợp bệnh Đậu mùa khỉ xâm nhập</w:t>
      </w:r>
    </w:p>
    <w:p>
      <w:r>
        <w:t>- Tổ chức khu điều trị cách ly riêng cho ca bệnh Đậu mùa khỉ; cập nhật quy trình nội bộ tiếp đón, cách ly và điều trị người bệnh Đậu mùa khỉ phù hợp với thực tế tại cơ sở; thường trực chống dịch 24/24h.</w:t>
      </w:r>
    </w:p>
    <w:p>
      <w:r>
        <w:t>- Rà soát lại cơ sở vật chất, trang thiết bị, phương tiện, vật tư, hóa chất, nhân lực sẵn sàng ứng phó với dịch lan rộng; tổ chức tập huấn bổ sung cho nhân viên y tế về công tác điều trị, chống nhiễm khuẩn và kiểm soát lây nhiễm.</w:t>
      </w:r>
    </w:p>
    <w:p>
      <w:r>
        <w:t>3. Tình huống 3: Dịch lây lan ra cộng đồng</w:t>
      </w:r>
    </w:p>
    <w:p>
      <w:r>
        <w:t>- Mở rộng khu vực cách ly điều trị, tính toán phương án tự cách ly điều trị tại nhà; huy động các khoa lâm sàng và các bộ phận hỗ trợ tham gia; thường trực chống dịch 24/24h; sẵn sàng cử đội cấp cứu lưu động và hỗ trợ tuyến dưới, Trung tâm Y tế khác khi cần thiết.</w:t>
      </w:r>
    </w:p>
    <w:p>
      <w:r>
        <w:t>- Phân loại người bệnh theo mức độ nặng nhẹ để điều trị tại các tuyến y tế phù hợp; hạn chế di chuyển người bệnh; thường xuyên đánh giá, rút kinh nghiệm trong công tác điều trị, chống nhiễm khuẩn và kiểm soát lây nhiễm, giám sát.</w:t>
      </w:r>
    </w:p>
    <w:p>
      <w:r>
        <w:t>III. CÁC GIẢI PHÁP CHỦ YẾU</w:t>
      </w:r>
    </w:p>
    <w:p>
      <w:r>
        <w:t>1. Công tác quản lý</w:t>
      </w:r>
    </w:p>
    <w:p>
      <w:r>
        <w:t>- Chỉ đạo các sở, ban, ngành, cơ quan, đơn vị trên địa bàn tiếp tục thực hiện nghiêm các chỉ đạo của Chính phủ, Thủ tướng Chính phủ tại Công điện số 680/CĐ-TTg ngày 01/8/2022 của Thủ tướng Chính phủ về việc tăng cường công tác phòng chống bệnh Đậu mùa khỉ và các hướng dẫn giám sát và phòng, chống bệnh Đậu mùa khỉ; chẩn đoán, điều trị bệnh Đậu mùa khỉ; phòng ngừa lây nhiễm bệnh Đậu mùa khỉ trong cơ sở khám bệnh, chữa bệnh bệnh Đậu mùa khỉ của Bộ Y tế.</w:t>
      </w:r>
    </w:p>
    <w:p>
      <w:r>
        <w:t>- Rà soát, cập nhật kế hoạch, kịch bản phòng, chống theo các tình huống để sẵn sàng đáp ứng khi dịch bệnh xảy ra trên địa bàn; sẵn sàng thuốc, trang thiết bị, nhân lực, kinh phí để triển khai các biện pháp thu dung, điều trị, phòng, chống dịch.</w:t>
      </w:r>
    </w:p>
    <w:p>
      <w:r>
        <w:t>- Tăng cường tổ chức kiểm tra, giám sát, chỉ đạo công tác phòng chống bệnh Đậu mùa khỉ tại các địa phương.</w:t>
      </w:r>
    </w:p>
    <w:p>
      <w:r>
        <w:t>- Các đơn vị y tế trên địa bàn tăng cường giám sát, phát hiện sớm; chuẩn bị và sẵn sàng thu dung, điều trị bệnh nhân.</w:t>
      </w:r>
    </w:p>
    <w:p>
      <w:r>
        <w:t>- Tăng cường thông tin, truyền thông về các biện pháp phòng, chống dịch bệnh Đậu mùa khỉ theo khuyến cáo của Bộ Y tế (kèm theo), tập trung truyền thông cho các đối tượng có nguy cơ cao.</w:t>
      </w:r>
    </w:p>
    <w:p>
      <w:r>
        <w:t>- Tổ chức tập huấn cho cán bộ y tế các tuyến về giám sát, các biện pháp phòng, chống, chăm sóc, điều trị, phòng, chống lây nhiễm bệnh Đậu mùa khỉ.</w:t>
      </w:r>
    </w:p>
    <w:p>
      <w:r>
        <w:t>- Thực hiện đầy đủ các chế độ chính sách cho đội ngũ y tế tham gia chống dịch theo đúng quy định hiện hành.</w:t>
      </w:r>
    </w:p>
    <w:p>
      <w:r>
        <w:t>2. Chuyên môn kỹ thuật, phối hợp thực hiện</w:t>
      </w:r>
    </w:p>
    <w:p>
      <w:r>
        <w:t>2.1. Các giải pháp giảm mắc bệnh</w:t>
      </w:r>
    </w:p>
    <w:p>
      <w:r>
        <w:t>- Cập nhật kịp thời thông tin tình hình dịch bệnh trên thế giới, trong nước, trên địa bàn tỉnh để kịp thời đưa ra các biện pháp phòng chống dịch.</w:t>
      </w:r>
    </w:p>
    <w:p>
      <w:r>
        <w:t>- Tăng cường thực hiện giám sát và giám sát dựa vào sự kiện (EBS) tại các khoa điều trị, khám bệnh và tại cộng đồng. Đặc biệt lưu ý các dấu hiệu nghi ngờ như: đau đầu, sốt (&gt; 38,5 độ C), nổi hạch (sưng hạch bạch huyết), đau cơ, đau lưng, suy nhược, có yếu tố dịch tễ trong vòng 21 ngày.</w:t>
      </w:r>
    </w:p>
    <w:p>
      <w:r>
        <w:t>- Tăng cường giám sát phát hiện các trường hợp nghi ngờ ngay tại cửa khẩu; giám sát chủ động tại các cơ sở khám bệnh, chữa bệnh, lưu ý lồng ghép giám sát, dự phòng với hoạt động phòng, chống HIV/AIDS, giám sát tại cơ sở khám bệnh, chữa bệnh phụ khoa, da liễu, các cơ sở y tế công lập và tư nhân cung cấp các dịch vụ về phòng, chống HIV/AIDS.</w:t>
      </w:r>
    </w:p>
    <w:p>
      <w:r>
        <w:t>- Chủ động giám sát phát hiện các trường hợp nghi ngờ, nhất là các trường hợp đi về từ các quốc gia đang lưu hành dịch bệnh Đậu mùa khỉ.</w:t>
      </w:r>
    </w:p>
    <w:p>
      <w:r>
        <w:t>- Các cơ sở khám chữa bệnh thực hiện sàng lọc và phát hiện sớm các trường hợp nghi ngờ mắc bệnh Đậu mùa khỉ theo hướng dẫn của Bộ Y tế. Khi phát hiện trường hợp nghi ngờ cần báo ngay về Trung tâm Y tế hoặc các Trạm Y tế xã, phường để được giám sát và xử lý kịp thời.</w:t>
      </w:r>
    </w:p>
    <w:p>
      <w:r>
        <w:t>- Điều tra dịch tễ và lấy mẫu bệnh phẩm xét nghiệm 100% các ca nghi ngờ, đặc biệt chú trọng các ca bệnh đi từ vùng có dịch.</w:t>
      </w:r>
    </w:p>
    <w:p>
      <w:r>
        <w:t>- Củng cố các Đội cơ động chống dịch, Đội Đáp ứng nhanh tại các đơn vị y tế, sẵn sàng điều tra, xử lý ổ dịch khi có dịch xảy ra. Thực hiện xử lý ca bệnh/ổ dịch triệt để.</w:t>
      </w:r>
    </w:p>
    <w:p>
      <w:r>
        <w:t>- Tổ chức thường trực chống dịch 24/24 giờ trong thời gian có dịch.</w:t>
      </w:r>
    </w:p>
    <w:p>
      <w:r>
        <w:t>- Chuẩn bị đầy đủ cơ số thuốc, hóa chất, vật tư, trang thiết bị cần thiết cho công tác phòng, chống dịch trên địa bàn tỉnh.</w:t>
      </w:r>
    </w:p>
    <w:p>
      <w:r>
        <w:t>- Tăng cường năng lực giám sát, điều tra, lấy mẫu bệnh phẩm nhanh, tổ chức cách ly; xử trí ban đầu, thu dung, điều trị kịp thời, đúng quy định các trường hợp nghi ngờ nhiễm bệnh Đậu mùa khỉ.</w:t>
      </w:r>
    </w:p>
    <w:p>
      <w:r>
        <w:t>2.2. Các giải pháp giảm tử vong</w:t>
      </w:r>
    </w:p>
    <w:p>
      <w:r>
        <w:t>- Củng cố và kiện toàn đội điều trị tại các bệnh viện và các đội điều trị cấp cứu cơ động để khám, chữa bệnh khi có người bệnh vào viện điều trị và sẵn sàng hỗ trợ cho tuyến dưới khi có yêu cầu.</w:t>
      </w:r>
    </w:p>
    <w:p>
      <w:r>
        <w:t>- Thường xuyên cập nhật phác đồ điều trị và phổ biến hướng dẫn điều trị tới các đơn vị tuyến dưới theo phân công chỉ đạo tuyến; tăng cường năng lực chuyên môn cho nhân viên y tế trực tiếp tham gia công tác điều trị, phòng chống dịch của các cơ sở điều trị.</w:t>
      </w:r>
    </w:p>
    <w:p>
      <w:r>
        <w:t>- Xây dựng và chuẩn bị cơ số dự trù về trang thiết bị, thuốc, vật tư, hóa chất, phương tiện bảo hộ... phục vụ công tác điều trị.</w:t>
      </w:r>
    </w:p>
    <w:p>
      <w:r>
        <w:t>- Thành lập các đoàn giám sát hướng dẫn, kiểm tra, hỗ trợ giám sát các đơn vị trong công tác chuẩn bị phòng, chống dịch bệnh Đậu mùa khỉ.</w:t>
      </w:r>
    </w:p>
    <w:p>
      <w:r>
        <w:t>- Chỉ đạo các cơ sở khám, chữa bệnh:</w:t>
      </w:r>
    </w:p>
    <w:p>
      <w:r>
        <w:t>+ Chuẩn bị sẵn sàng khu vực tiếp nhận bệnh nhân nghi ngờ mắc bệnh Đậu mùa khỉ; hướng dẫn cách ly, điều trị.</w:t>
      </w:r>
    </w:p>
    <w:p>
      <w:r>
        <w:t>+ Đảm bảo đầy đủ, trang thiết bị, vật tư, thuốc cấp cứu điều trị bệnh nhân.</w:t>
      </w:r>
    </w:p>
    <w:p>
      <w:r>
        <w:t>+ Thành lập các Đội cấp cứu lưu động sẵn sàng hỗ trợ các địa phương trong trường hợp có nhiều bệnh nhân theo chỉ đạo tuyến.</w:t>
      </w:r>
    </w:p>
    <w:p>
      <w:r>
        <w:t>+ Chỉ đạo chuyên môn, hướng dẫn và hỗ trợ tuyến dưới khi có yêu cầu.</w:t>
      </w:r>
    </w:p>
    <w:p>
      <w:r>
        <w:t>- Tập huấn, hướng dẫn cho cán bộ y tế các xã, phường công tác chẩn đoán và điều trị các trường hợp nặng và sử dụng các trang thiết bị hồi sức cấp cứu, phòng tránh lây nhiễm trong các cơ sở Y tế.</w:t>
      </w:r>
    </w:p>
    <w:p>
      <w:r>
        <w:t>- Trang bị bổ sung thiết bị, phương tiện chẩn đoán, điều trị, cấp cứu bệnh nhân để đạt mục tiêu giảm tử vong.</w:t>
      </w:r>
    </w:p>
    <w:p>
      <w:r>
        <w:t>2.3. Truyền thông, giáo dục sức khỏe</w:t>
      </w:r>
    </w:p>
    <w:p>
      <w:r>
        <w:t>- Tăng cường công tác truyền thông, giáo dục sức khỏe, cung cấp thông tin về tình hình dịch bệnh và các biện pháp phòng, chống dịch bệnh cho người dân chủ động áp dụng để bảo vệ bản thân, gia đình và cộng đồng như: áp dụng các biện pháp bảo vệ, tăng cường vệ sinh cá nhân, hạn chế đến vùng có dịch; không hoang mang, lo lắng.</w:t>
      </w:r>
    </w:p>
    <w:p>
      <w:r>
        <w:t>- Tuyên truyền bằng nhiều hình thức (tờ rơi, truyền thanh...) đến các đối tượng có nguy cơ lây nhiễm từ người nhập cảnh, người nước ngoài vào tỉnh, người dân đi công tác hoặc du lịch tới vùng có dịch.</w:t>
      </w:r>
    </w:p>
    <w:p>
      <w:r>
        <w:t>- Huy động và phối hợp với các đơn vị có liên quan tham gia công tác truyền thông phòng, chống dịch bệnh Đậu mùa khỉ theo khuyến cáo của Bộ Y tế.</w:t>
      </w:r>
    </w:p>
    <w:p>
      <w:r>
        <w:t>- Thông báo diễn biến, tình hình dịch bệnh hàng ngày của các nước đang có dịch trên các phương tiện thông tin đại chúng để người dân biết.</w:t>
      </w:r>
    </w:p>
    <w:p>
      <w:r>
        <w:t>- Tăng cường sự phối hợp giữa các cơ quan thông tấn, báo chí với ngành y tế để triển khai hoạt động truyền thông phòng, chống dịch bệnh. Thực hiện phối hợp các cơ quan liên quan trong việc quản lý thông tin về tình hình dịch bệnh để xử lý kịp thời, chính xác, định hướng dư luận về tình hình dịch bệnh và các biện pháp phòng chống.</w:t>
      </w:r>
    </w:p>
    <w:p>
      <w:r>
        <w:t>2.4. Phối hợp liên ngành</w:t>
      </w:r>
    </w:p>
    <w:p>
      <w:r>
        <w:t>- Phối hợp chặt chẽ với các phòng, ban liên quan trong việc triển khai các biện pháp phòng, chống dịch phù hợp với chức năng, nhiệm vụ của các đơn vị liên quan.</w:t>
      </w:r>
    </w:p>
    <w:p>
      <w:r>
        <w:t>- Đề nghị sự tham gia của các tổ chức chính trị - xã hội (Ủy ban Mặt trận Tổ quốc Việt Nam các cấp, Hội Liên hiệp Phụ nữ, Thanh niên, Hội Nông dân...) và các tổ chức hợp pháp khác trong việc vận động nhân dân triển khai các biện pháp phòng, chống dịch bệnh Đậu mùa khỉ.</w:t>
      </w:r>
    </w:p>
    <w:p>
      <w:r>
        <w:t>- Thành lập các đoàn liên ngành kiểm tra công tác phòng, chống dịch bệnh tại các địa phương.</w:t>
      </w:r>
    </w:p>
    <w:p>
      <w:r>
        <w:t>2.5. Công tác cách ly, giám sát, xử lý dịch</w:t>
      </w:r>
    </w:p>
    <w:p>
      <w:r>
        <w:t>- Tiếp tục củng cố, nâng cao năng lực của hệ thống giám sát, bao gồm việc bố trí đủ, ổn định và nâng cao năng lực của các cán bộ y tế tham gia hệ thống; các quy trình, biểu mẫu thực hiện, phương tiện sử dụng phục vụ hoạt động giám sát dịch từ tỉnh đến cơ sở với mục tiêu phát hiện sớm, điều tra, khoanh vùng thần tốc, chính xác, đúng diện và xử lý kịp thời dịch bệnh, không để dịch lan rộng. Chuẩn bị đầy đủ và sẵn sàng các trang thiết bị, vật tư, hóa chất xử lý dịch.</w:t>
      </w:r>
    </w:p>
    <w:p>
      <w:r>
        <w:t>- Phát huy hiệu quả hoạt động của mạng lưới y tế cơ sở, y tế tư nhân, mạng lưới cộng tác viên y tế - dân số trong việc phát hiện, thông tin, báo cáo kịp thời ca bệnh dịch để tổ chức xử lý dịch triệt để và huy động hiệu quả sự tham gia của cộng đồng trong công tác phòng, chống dịch.</w:t>
      </w:r>
    </w:p>
    <w:p>
      <w:r>
        <w:t>- Thực hiện nghiêm công tác cách ly, điều trị, theo dõi sức khỏe phòng, chống dịch bệnh Đậu mùa khỉ đối với người bệnh, người nghi ngờ mắc bệnh và các trường hợp khác  (người nhập cảnh, người tiếp xúc với người bệnh...)  theo hướng dẫn của Bộ Y tế nhằm hạn chế lây lan dịch bệnh.</w:t>
      </w:r>
    </w:p>
    <w:p>
      <w:r>
        <w:t>2.6. Công tác thu dung, điều trị bệnh nhân</w:t>
      </w:r>
    </w:p>
    <w:p>
      <w:r>
        <w:t>- Tăng cường năng lực theo dõi, quản lý, điều trị các tuyến, nâng cao năng lực theo dõi, quản lý điều trị tại tuyến cơ sở để giảm tỷ lệ bệnh nhân nặng. Tổ chức phân luồng, phân tuyến điều trị, thực hiện tốt công tác kiểm soát nhiễm khuẩn phòng lây nhiễm chéo. Rà soát, củng cố năng lực thu dung, điều trị của các cơ sở y tế trên địa bàn để thực hiện hiệu quả công tác khám, chữa bệnh thông thường và điều trị, hồi sức tích cực trong tình hình dịch chồng dịch.</w:t>
      </w:r>
    </w:p>
    <w:p>
      <w:r>
        <w:t>- Thường xuyên cập nhật hướng dẫn về phác đồ điều trị bệnh Đậu mùa khỉ.</w:t>
      </w:r>
    </w:p>
    <w:p>
      <w:r>
        <w:t>- Phối hợp chặt chẽ giữa hệ điều trị và hệ dự phòng trong việc chia sẻ thông tin, lấy mẫu bệnh phẩm xét nghiệm và trả kết quả kịp thời.</w:t>
      </w:r>
    </w:p>
    <w:p>
      <w:r>
        <w:t>- Tổ chức các Đội đáp ứng nhanh, Đội cấp cứu lưu động sẵn sàng hỗ trợ tuyến dưới khi phát hiện ca mắc tại cộng đồng hay cơ sở y tế khi có yêu cầu.</w:t>
      </w:r>
    </w:p>
    <w:p>
      <w:r>
        <w:t>- Chuẩn bị đầy đủ trang thiết bị, phương tiện chẩn đoán, cấp cứu, điều trị bệnh nhân để giảm tử vong do bệnh dịch.</w:t>
      </w:r>
    </w:p>
    <w:p>
      <w:r>
        <w:t>- Huy động sự tham gia của các cơ sở khám, chữa bệnh tư nhân tham gia công tác quản lý, thu dung, điều trị người mắc các bệnh Đậu mùa khỉ trong trường hợp dịch bệnh bùng phát.</w:t>
      </w:r>
    </w:p>
    <w:p>
      <w:r>
        <w:t>2.7. Công tác xét nghiệm</w:t>
      </w:r>
    </w:p>
    <w:p>
      <w:r>
        <w:t>- Tiếp tục tăng cường năng lực xét nghiệm chẩn đoán tác nhân gây bệnh Đậu mùa khỉ.</w:t>
      </w:r>
    </w:p>
    <w:p>
      <w:r>
        <w:t>- Triển khai, củng cố và nâng cao năng lực xét nghiệm, đặc biệt năng lực thực hiện các xét nghiệm chuyên sâu tại các đơn vị theo phân công để chủ động triển khai giám sát, theo hướng dẫn của Bộ Y tế.</w:t>
      </w:r>
    </w:p>
    <w:p>
      <w:r>
        <w:t>2.8. Công tác đào tạo, tập huấn</w:t>
      </w:r>
    </w:p>
    <w:p>
      <w:r>
        <w:t>- Tổ chức tập huấn cho Ban Chỉ đạo và các đơn vị liên quan các cấp, các ngành trong công tác phòng, chống bệnh Đậu mùa khỉ.</w:t>
      </w:r>
    </w:p>
    <w:p>
      <w:r>
        <w:t>- Tập huấn, cập nhật các kiến thức chuyên môn cho các cán bộ y tế tham gia công tác phòng, chống bệnh Đậu mùa khỉ.</w:t>
      </w:r>
    </w:p>
    <w:p>
      <w:r>
        <w:t>- Hướng dẫn cho đội ngũ cộng tác viên những kiến thức trong giám sát, phát hiện bệnh Đậu mùa khỉ; công tác khai báo, thông tin, báo cáo và trang bị kỹ năng truyền thông phòng, chống dịch cho cộng đồng.</w:t>
      </w:r>
    </w:p>
    <w:p>
      <w:r>
        <w:t>- Thường xuyên cập nhật các quy định, quy trình về giám sát, xử lý dịch, phác đồ điều trị các bệnh mới nổi có nguy cơ xâm nhập và triển khai tập huấn cho cán bộ, nhân viên y tế.</w:t>
      </w:r>
    </w:p>
    <w:p>
      <w:r>
        <w:t>2.9. Công tác thống kê, báo cáo</w:t>
      </w:r>
    </w:p>
    <w:p>
      <w:r>
        <w:t>Báo cáo kịp thời trường hợp nghi ngờ, mắc bệnh Đậu mùa khỉ tại địa chỉ website: https://macabenh.vncdc.gov.vn/?mod=monkey (điện thoại hỗ trợ: 0387525938).</w:t>
      </w:r>
    </w:p>
    <w:p>
      <w:r>
        <w:t>IV. NGUỒN KINH PHÍ THỰC HIỆN</w:t>
      </w:r>
    </w:p>
    <w:p>
      <w:r>
        <w:t>Sử dụng từ nguồn kinh phí ngân sách Trung ương, ngân sách địa phương và các nguồn kinh phí hợp pháp khác theo quy định và theo phân cấp ngân sách hiện hành.</w:t>
      </w:r>
    </w:p>
    <w:p>
      <w:r>
        <w:t>V. TỔ CHỨC THỰC HIỆN</w:t>
      </w:r>
    </w:p>
    <w:p>
      <w:r>
        <w:t>1. Sở Y tế</w:t>
      </w:r>
    </w:p>
    <w:p>
      <w:r>
        <w:t>- Là cơ quan Thường trực, chịu trách nhiệm chủ trì hướng dẫn các đơn vị, địa phương về công tác chuyên môn; theo dõi việc triển khai công tác phòng chống bệnh Đậu mùa khỉ tại các cơ quan, đơn vị, địa phương; tổng hợp tình hình và kết quả các hoạt động, thống kê báo cáo cho Bộ Y tế, UBND tỉnh và các cơ quan, đơn vị liên quan theo quy định.</w:t>
      </w:r>
    </w:p>
    <w:p>
      <w:r>
        <w:t>- Phối hợp với Công an tỉnh, Bộ đội Biên phòng tỉnh và các cơ quan liên quan thực hiện giám sát chặt chẽ khách nhập cảnh từ các vùng đang có dịch, hạn chế đến mức tối đa bệnh Đậu mùa khỉ xâm nhập vào địa bàn tỉnh. Chủ trì, phối hợp với cơ quan, đơn vị, địa phương liên quan giám sát phát hiện sớm các trường hợp bệnh tại cộng đồng.</w:t>
      </w:r>
    </w:p>
    <w:p>
      <w:r>
        <w:t>- Chủ trì, phối hợp với Sở Thông tin và Truyền thông, Đài Phát thanh và Truyền hình Quảng Bình, Báo Quảng Bình và UBND các huyện, thị xã, thành phố đẩy mạnh các hoạt động truyền thông phòng chống bệnh Đậu mùa khỉ trên địa bàn tỉnh. Tăng cường truyền thông phòng bệnh nâng cao nhận thức, thay đổi hành vi của người dân để bảo vệ sức khoẻ của bản thân, gia đình và cộng đồng.</w:t>
      </w:r>
    </w:p>
    <w:p>
      <w:r>
        <w:t>- Chủ động phối hợp với Sở Tài chính và các cơ quan liên quan trong việc đề xuất cho UBND tỉnh đảm bảo nguồn lực triển khai các hoạt động phòng chống bệnh Đậu mùa khỉ trên địa bàn tỉnh.</w:t>
      </w:r>
    </w:p>
    <w:p>
      <w:r>
        <w:t>- Chỉ đạo Trung tâm Kiểm soát bệnh tật tỉnh và trung tâm y tế trên địa bàn triển khai hiệu quả hoạt động giám sát thường xuyên, giám sát trọng điểm, giám sát dựa vào sự kiện và đáp ứng với bệnh Đậu mùa khỉ; chủ động theo dõi, giám sát tại cửa khẩu, tại cộng đồng và trong các cơ sở y tế, phát hiện sớm, đáp ứng nhanh, kịp thời và xử lý triệt để các ổ dịch, không để lây lan rộng, bùng phát kéo dài tại cộng đồng; tổ chức tập huấn, diễn tập đáp ứng với các tình huống dịch bệnh xảy ra hoặc các sự kiện y tế công cộng khẩn cấp; triển khai hoạt động của các đội đáp ứng nhanh và xây dựng kế hoạch, chuẩn bị sẵn sàng đáp ứng khi xảy ra các tình huống của dịch bệnh Đậu mùa khỉ.</w:t>
      </w:r>
    </w:p>
    <w:p>
      <w:r>
        <w:t>- Chỉ đạo các cơ sở khám, chữa bệnh trên địa bàn thực hiện tốt công tác thu dung bệnh nhân, điều trị kịp thời, hạn chế tối đa các trường hợp chuyển nặng, tử vong và kiểm soát nhiễm khuẩn, không để lây nhiễm chéo trong các cơ sở y tế và đảm bảo thuốc, sinh phẩm, vật tư, hóa chất, trang thiết bị đáp ứng yêu cầu phòng, chống bệnh Đậu mùa khỉ.</w:t>
      </w:r>
    </w:p>
    <w:p>
      <w:r>
        <w:t>- Chỉ đạo các đơn vị y tế trên địa bàn tiếp tục đẩy mạnh công tác truyền thông và tăng cường việc thực hiện báo cáo bệnh Đậu mùa khỉ theo đúng quy định.</w:t>
      </w:r>
    </w:p>
    <w:p>
      <w:r>
        <w:t>- Củng cố, kiện toàn và tổ chức tập huấn, đào tạo nâng cao năng lực và chất lượng hoạt động của các lực lượng phòng, chống bệnh Đậu mùa khỉ.</w:t>
      </w:r>
    </w:p>
    <w:p>
      <w:r>
        <w:t>- Đảm bảo đầy đủ trang thiết bị, thuốc, vật tư, hóa chất... phục vụ phòng, chống bệnh Đậu mùa khỉ tại các cơ sở y tế công lập của tỉnh.</w:t>
      </w:r>
    </w:p>
    <w:p>
      <w:r>
        <w:t>- Chỉ đạo các đơn vị căn cứ các nghiên cứu, hướng dẫn của Bộ Y tế để triển khai thực hiện các nghiên cứu khoa học cơ bản, đánh giá, ứng dụng thành tựu khoa học kỹ thuật phục vụ công tác phòng, chống bệnh Đậu mùa khỉ tại địa phương, đơn vị.</w:t>
      </w:r>
    </w:p>
    <w:p>
      <w:r>
        <w:t>- Tổ chức kiểm tra công tác phòng, chống bệnh Đậu mùa khỉ của các đơn vị tại địa phương; tổ chức thanh tra, kiểm tra, giám sát việc thực hiện kế hoạch phòng, chống bệnh Đậu mùa khỉ và việc thực hiện các quy định của pháp luật về công tác phòng, chống bệnh Đậu mùa khỉ.</w:t>
      </w:r>
    </w:p>
    <w:p>
      <w:r>
        <w:t>2. Sở Giáo dục và Đào tạo</w:t>
      </w:r>
    </w:p>
    <w:p>
      <w:r>
        <w:t>- Phối hợp với UBND các huyện, thị xã, thành phố chỉ đạo Phòng Giáo dục và Đào tạo, các trường học thuộc thẩm quyền quản lý xây dựng kế hoạch và triển khai các hoạt động phòng chống bệnh Đậu mùa khỉ.</w:t>
      </w:r>
    </w:p>
    <w:p>
      <w:r>
        <w:t>- Phối hợp với ngành y tế tổ chức tuyên truyền cho giáo viên và học sinh các biện pháp phát hiện sớm bệnh Đậu mùa khỉ và các biện pháp dự phòng; công tác thông tin và xử lý khi có trường hợp mắc bệnh trong trường học.</w:t>
      </w:r>
    </w:p>
    <w:p>
      <w:r>
        <w:t>- Thực hiện tốt công tác y tế trường học, quản lý và chăm sóc sức khỏe học sinh.</w:t>
      </w:r>
    </w:p>
    <w:p>
      <w:r>
        <w:t>3. Sở Lao động - Thương binh và Xã hội, Sở Công Thương, Ban Quản lý Khu kinh tế tỉnh</w:t>
      </w:r>
    </w:p>
    <w:p>
      <w:r>
        <w:t>- Theo chức năng nhiệm vụ được giao, tăng cường quản lý, tuyên truyền đến các doanh nghiệp, cơ sở thuộc phạm vi quản lý thực hiện các biện pháp an toàn phòng, chống bệnh Đậu mùa khỉ trong hoạt động sản xuất, kinh doanh theo hướng dẫn của ngành y tế.</w:t>
      </w:r>
    </w:p>
    <w:p>
      <w:r>
        <w:t>- Phối hợp với chính quyền địa phương và các cơ quan liên quan kịp thời đề xuất tháo gỡ khó khăn cho doanh nghiệp, hộ/cơ sở sản xuất, kinh doanh, tạo điều kiện cho các đơn vị hoạt động sản xuất, kinh doanh trong thời gian có dịch bệnh xảy ra.</w:t>
      </w:r>
    </w:p>
    <w:p>
      <w:r>
        <w:t>4. Sở Nông nghiệp và Phát triển nông thôn</w:t>
      </w:r>
    </w:p>
    <w:p>
      <w:r>
        <w:t>- Phối hợp chặt chẽ với Sở Y tế trong xây dựng kế hoạch, quy chế phối hợp và triển khai các hoạt động phòng chống bệnh Đậu mùa khỉ.</w:t>
      </w:r>
    </w:p>
    <w:p>
      <w:r>
        <w:t>5. Sở Du lịch</w:t>
      </w:r>
    </w:p>
    <w:p>
      <w:r>
        <w:t>- Phối hợp với Sở Y tế và các cơ quan, đơn vị liên quan tăng cường chỉ đạo, hướng dẫn và triển khai công tác tuyên truyền tới du khách trong và ngoài nước đến tỉnh về các biện pháp phòng chống bệnh Đậu mùa khỉ</w:t>
      </w:r>
    </w:p>
    <w:p>
      <w:r>
        <w:t>- Thông tin cho ngành y tế về các đoàn khách du lịch đến từ các quốc gia có dịch; đồng thời phối hợp với ngành Y tế kịp thời phát hiện, xử trí các trường hợp du khách có dấu hiệu của bệnh Đậu mùa khỉ.</w:t>
      </w:r>
    </w:p>
    <w:p>
      <w:r>
        <w:t>6. Sở Thông tin và Truyền thông, Đài Phát thanh và Truyền hình Quảng Bình, Báo Quảng Bình</w:t>
      </w:r>
    </w:p>
    <w:p>
      <w:r>
        <w:t>- Sở Thông tin và Truyền thông phối hợp với Ban Tuyên giáo Tỉnh ủy, Sở Y tế chỉ đạo, định hướng các cơ quan báo chí trên địa bàn tỉnh, Phòng Văn hóa và Thông tin, Trung tâm Văn hóa - Thông tin - Thể thao các huyện, thị xã, thành phố, hệ thống truyền thanh cơ sở trên địa bàn tỉnh tăng cường triển khai các hoạt động thông tin, tuyên truyền về công tác phòng, chống bệnh Đậu mùa khỉ trên địa bàn tỉnh.</w:t>
      </w:r>
    </w:p>
    <w:p>
      <w:r>
        <w:t>- Các cơ quan báo chí triển khai các hoạt động thông tin, tuyên truyền thường xuyên, kịp thời, chính xác và bằng nhiều hình thức về tình hình, diễn biến, các biện pháp phòng, chống và các chế tài xử phạt hành chính nếu vi phạm các quy định phòng, chống bệnh Đậu mùa khỉ để người dân biết và thực hiện; kêu gọi người dân đề cao cảnh giác, không hoang mang với bệnh; nâng cao vai trò, trách nhiệm của người dân, cộng đồng, kêu gọi, vận động toàn dân cùng tham gia vào công tác phòng chống bệnh Đậu mùa khỉ trên địa bàn tỉnh.</w:t>
      </w:r>
    </w:p>
    <w:p>
      <w:r>
        <w:t>7. Sở Khoa học và Công nghệ</w:t>
      </w:r>
    </w:p>
    <w:p>
      <w:r>
        <w:t>Hướng dẫn, phối hợp Sở Y tế và các cơ quan, đơn vị liên quan căn cứ các nghiên cứu, hướng dẫn của Bộ, Cục triển khai thực hiện các nghiên cứu, đánh giá, ứng dụng thành tựu khoa học kỹ thuật phục vụ công tác phòng, chống bệnh Đậu mùa khỉ trên địa bàn tỉnh.</w:t>
      </w:r>
    </w:p>
    <w:p>
      <w:r>
        <w:t>8. Sở Tài chính, Sở Kế hoạch và Đầu tư</w:t>
      </w:r>
    </w:p>
    <w:p>
      <w:r>
        <w:t>Tham mưu đề xuất UBND tỉnh xem xét, bố trí kinh phí đảm bảo cho công tác phòng chống bệnh Đậu mùa khỉ trên địa bàn.</w:t>
      </w:r>
    </w:p>
    <w:p>
      <w:r>
        <w:t>9. Bộ Chỉ huy Quân sự tỉnh, Bộ Chỉ huy Bộ đội biên phòng tỉnh, Công an tỉnh</w:t>
      </w:r>
    </w:p>
    <w:p>
      <w:r>
        <w:t>- Chỉ đạo các cơ sở khám, chữa bệnh quân y khai báo, báo cáo các trường hợp nghi ngờ bệnh Đậu mùa khỉ điều trị tại các bệnh viện quân đội.</w:t>
      </w:r>
    </w:p>
    <w:p>
      <w:r>
        <w:t>- Phối hợp, hỗ trợ tỉnh trong các trường hợp dịch bệnh khẩn cấp, lây lan trên diện rộng theo đề nghị của Sở Y tế và theo sự chỉ đạo, điều hành của UBND tỉnh. Bảo đảm an ninh trật tự khi bệnh Đậu mùa khỉ xâm nhập và lan rộng trên địa bàn tỉnh.</w:t>
      </w:r>
    </w:p>
    <w:p>
      <w:r>
        <w:t>- Phối hợp với Sở Y tế trong việc giám sát chặt chẽ khách nhập cảnh từ các vùng đang có dịch bệnh Đậu mùa khỉ, hạn chế đến mức tối đa dịch bệnh xâm nhập vào địa bàn tỉnh.</w:t>
      </w:r>
    </w:p>
    <w:p>
      <w:r>
        <w:t>10. Bệnh viện Hữu nghị Việt Nam Cuba Đồng Hới, các bệnh viện ngoài công lập trên địa bàn tỉnh</w:t>
      </w:r>
    </w:p>
    <w:p>
      <w:r>
        <w:t>- Thực hiện tốt công tác thu dung bệnh nhân, điều trị kịp thời, hạn chế tối đa các trường hợp chuyển nặng, tử vong và kiểm soát nhiễm khuẩn, không để lây nhiễm chéo trong các cơ sở y tế và đảm bảo thuốc, sinh phẩm, vật tư, hóa chất, trang thiết bị đáp ứng yêu cầu phòng, chống bệnh Đậu mùa khỉ.</w:t>
      </w:r>
    </w:p>
    <w:p>
      <w:r>
        <w:t>- Tăng cường công tác truyền thông về phòng, chống và thực hiện báo cáo bệnh Đậu mùa khỉ theo đúng quy định (qua Trung tâm Kiểm soát bệnh tật tỉnh và trung tâm y tế huyện, thị xã, thành phố trên địa bàn).</w:t>
      </w:r>
    </w:p>
    <w:p>
      <w:r>
        <w:t>11. Đề nghị Ủy ban Mặt trận Tổ quốc Việt Nam tỉnh và các tổ chức thành viên</w:t>
      </w:r>
    </w:p>
    <w:p>
      <w:r>
        <w:t>Chỉ đạo các cấp hội, đoàn thể vận động đoàn viên, hội viên và người dân tích cực tham gia vào hoạt động phòng chống bệnh Đậu mùa khỉ; phối hợp chặt chẽ với ngành y tế và các cơ quan, đơn vị, chính quyền địa phương các cấp tổ chức thực hiện Kế hoạch này đạt mục tiêu, chỉ tiêu đề ra.</w:t>
      </w:r>
    </w:p>
    <w:p>
      <w:r>
        <w:t>12. UBND các huyện, thị xã, thành phố</w:t>
      </w:r>
    </w:p>
    <w:p>
      <w:r>
        <w:t>- Chỉ đạo các phòng, ban, ngành, đoàn thể và UBND xã, phường, thị trấn xây dựng và tổ chức triển khai thực hiện kế hoạch phòng chống bệnh Đậu mùa khỉ năm 2024; phối hợp chặt chẽ với ngành Y tế trong công tác giám sát, phát hiện và tuyên truyền, vận động nhân dân tham gia vào công tác phòng chống bệnh Đậu mùa khỉ.</w:t>
      </w:r>
    </w:p>
    <w:p>
      <w:r>
        <w:t>- Chỉ đạo Phòng Y tế phối hợp với Trung tâm Y tế tổ chức giám sát chặt chẽ, phát hiện sớm bệnh Đậu mùa khỉ tại cộng đồng, xử lý kịp thời không để bệnh bùng phát, lan rộng. Huy động lực lượng của các ban, ngành, đoàn thể, các tổ chức xã hội tham gia vào công tác phòng chống bệnh Đậu mùa khỉ.</w:t>
      </w:r>
    </w:p>
    <w:p>
      <w:r>
        <w:t>- Tổ chức tuyên truyền để người dân thực hiện các biện pháp phòng, chống dịch bệnh bệnh Đậu mùa khỉ, bảo vệ sức khỏe bản thân, gia đình và cộng đồng; chủ động đến cơ sở y tế khi có dấu hiệu nghi ngờ và tích cực tham gia, phối hợp trong các hoạt động phòng chống bệnh Đậu mùa khỉ tại cộng đồng.</w:t>
      </w:r>
    </w:p>
    <w:p>
      <w:r>
        <w:t>- Cân đối, bố trí kinh phí theo phân cấp ngân sách hiện hành để thực hiện kế hoạch phòng chống bệnh Đậu mùa khỉ tại địa phương.</w:t>
      </w:r>
    </w:p>
    <w:p>
      <w:r>
        <w:t>- Đảm bảo đầy đủ trang thiết bị, vật tư, phương tiện phục vụ phòng, chống bệnh Đậu mùa khỉ tại địa phương.</w:t>
      </w:r>
    </w:p>
    <w:p>
      <w:r>
        <w:t>- Thường xuyên kiểm tra, đôn đốc các hoạt động phòng chống bệnh Đậu mùa khỉ tại địa phương.</w:t>
      </w:r>
    </w:p>
    <w:p>
      <w:r>
        <w:t>Trên đây là Kế hoạch phòng, chống bệnh Đậu mùa khỉ tỉnh Quảng Bình, UBND tỉnh yêu cầu Thủ trưởng các sở, ban, ngành, đoàn thể cấp tỉnh; UBND huyện, thị xã, thành phố và các đơn vị có liên quan theo chức năng, nhiệm vụ để tổ chức triển khai thực hiện các nội dung Kế hoạch. Trong quá trình thực hiện nếu có khó khăn, vướng mắc, các đơn vị kịp thời phản ánh về Sở Y tế để được hướng dẫn, giải quyết; trường hợp vượt thẩm quyền, Sở Y tế báo cáo, tham mưu, đề xuất UBND tỉnh xem xét, quyết định./.</w:t>
      </w:r>
    </w:p>
    <w:p>
      <w:r>
        <w:t>Nơi nhận:</w:t>
      </w:r>
    </w:p>
    <w:p>
      <w:r>
        <w:t>- Bộ Y tế;</w:t>
      </w:r>
    </w:p>
    <w:p>
      <w:r>
        <w:t>- CT, các PCT UBND tỉnh;</w:t>
      </w:r>
    </w:p>
    <w:p>
      <w:r>
        <w:t>- Các sở, ban, ngành, đoàn thể cấp tỉnh;</w:t>
      </w:r>
    </w:p>
    <w:p>
      <w:r>
        <w:t>- UBND các huyện, thị xã, thành phố;</w:t>
      </w:r>
    </w:p>
    <w:p>
      <w:r>
        <w:t>- LĐVP UBND tỉnh;</w:t>
      </w:r>
    </w:p>
    <w:p>
      <w:r>
        <w:t>- Trung tâm KSBT tỉnh;</w:t>
      </w:r>
    </w:p>
    <w:p>
      <w:r>
        <w:t>- Lưu: VT, TH, KT, NCVX.</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