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167/KH-UBND tổ chức các hoạt động hưởng ứng Ngày Chuyển đổi số Quốc gia năm 2023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167/KH-UBND</w:t>
      </w:r>
    </w:p>
    <w:p>
      <w:r>
        <w:t>Hoà Bình, ngày 29 tháng 8 năm 2023</w:t>
      </w:r>
    </w:p>
    <w:p>
      <w:r>
        <w:t>KẾ HOẠCH</w:t>
      </w:r>
    </w:p>
    <w:p>
      <w:r>
        <w:t>TỔ CHỨC CÁC HOẠT ĐỘNG HƯỞNG ỨNG NGÀY CHUYỂN ĐỔI SỐ QUỐC GIA NĂM 2023 TRÊN ĐỊA BÀN TỈNH HÒA BÌNH</w:t>
      </w:r>
    </w:p>
    <w:p>
      <w:r>
        <w:t>Căn cứ Quyết định số 505/QĐ-TTg ngày 22/4/2022 của Thủ tướng Chính phủ về Ngày Chuyển đổi số Quốc gia; Quyết định số 1080/QĐ-BTTTT ngày 21/6/2023 của Bộ Thông tin và Truyền thông phê duyệt Kế hoạch triển khai Quyết định số 505/QĐ-TTg ngày 22/4/2022 của Thủ tướng Chính phủ về Ngày Chuyển đổi số Quốc gia năm 2023.</w:t>
      </w:r>
    </w:p>
    <w:p>
      <w:r>
        <w:t>Ủy ban nhân dân tỉnh Hòa Bình ban hành Kế hoạch Tổ chức các hoạt động hưởng ứng Ngày Chuyển đổi số Quốc gia năm 2023 trên địa bàn tỉnh Hòa Bình, cụ thể như sau:</w:t>
      </w:r>
    </w:p>
    <w:p>
      <w:r>
        <w:t>I. MỤC ĐÍCH, YÊU CẦU</w:t>
      </w:r>
    </w:p>
    <w:p>
      <w:r>
        <w:t>1. Ngày Chuyển đổi số là sự kiện giúp nâng cao nhận thức của toàn dân về ý nghĩa, vai trò, tầm quan trọng của chuyển đổi số đối với cuộc sống nói riêng của mỗi người và sự phát triển kinh tế, văn hóa, xã hội nói chung của đất nước.</w:t>
      </w:r>
    </w:p>
    <w:p>
      <w:r>
        <w:t>2. Với quan điểm chuyển đổi số để giúp giải quyết các vấn đề của cuộc sống, Ngày Chuyển đổi số sẽ đánh dấu ý nghĩa của chuyển đổi số như là một phương thức phát triển mới trong thời gian tới, mở ra những không gian mới cho sự phát triển. Ngày chuyển đổi số là ngày mỗi cá nhân, tổ chức dừng lại một chút để cảm nhận về những gì còn chưa làm được, về những gì đã làm được, về quá khứ, hiện tại và tương lai.</w:t>
      </w:r>
    </w:p>
    <w:p>
      <w:r>
        <w:t>3. Các hoạt động hưởng ứng Ngày Chuyển đổi số Quốc gia năm 2023 trên địa bàn tỉnh Hòa Bình mang một tinh thần chung là đổi mới, sáng tạo, thiết thực, tiết kiệm, hiệu quả, đồng bộ với kế hoạch triển khai Ngày Chuyển đổi số quốc gia do Bộ Thông tin và Truyền thông ban hành đồng thời phù hợp với tinh thần, điều kiện thực tế của tỉnh Hòa Bình.</w:t>
      </w:r>
    </w:p>
    <w:p>
      <w:r>
        <w:t>II. NỘI DUNG TỔ CHỨC</w:t>
      </w:r>
    </w:p>
    <w:p>
      <w:r>
        <w:t>1. Chủ đề:  Chủ đề của Ngày Chuyển đổi số quốc gia năm 2023 - Năm dữ liệu số quốc gia: “ Khai thác dữ liệu số để tạo ra giá trị ”.</w:t>
      </w:r>
    </w:p>
    <w:p>
      <w:r>
        <w:t>2. Các nội dung hoạt động hưởng ứng Ngày chuyển đổi số quốc gia năm 2023.</w:t>
      </w:r>
    </w:p>
    <w:p>
      <w:r>
        <w:t>a) Đẩy mạnh công tác thông tin, tuyên truyền về hoạt động hưởng ứng Ngày Chuyển đổi số quốc gia năm 2023 trên các phương tiện thông tin đại chúng: Tổ chức treo các biểu ngữ, băng rôn, trên hệ thống truyền thanh cơ sở…nhằm giúp các cơ quan, đoàn thể, tổ chức và người dân nâng cao nhận thức về chuyển đổi số.</w:t>
      </w:r>
    </w:p>
    <w:p>
      <w:r>
        <w:t>- Cơ quan chủ trì: Các cơ quan, đơn vị, địa phương.</w:t>
      </w:r>
    </w:p>
    <w:p>
      <w:r>
        <w:t>- Cơ quan phối hợp, hướng dẫn: Sở Thông tin và Truyền thông</w:t>
      </w:r>
    </w:p>
    <w:p>
      <w:r>
        <w:t>- Thời gian tổ chức: Từ ngày 02/10/2023 đến ngày 10/10/2023</w:t>
      </w:r>
    </w:p>
    <w:p>
      <w:r>
        <w:t>- Nội dung khẩu hiệu:</w:t>
      </w:r>
    </w:p>
    <w:p>
      <w:r>
        <w:t>“KHAI THÁC DỮ LIỆU SỐ ĐỂ TẠO RA GIÁ TRỊ MỚI”</w:t>
      </w:r>
    </w:p>
    <w:p>
      <w:r>
        <w:t>“CHUYỂN ĐỔI SỐ GIẢI QUYẾT CÁC VẤN ĐỀ CỦA XÃ HỘI VÌ MỘT CUỘC SỐNG TỐT ĐẸP HƠN CHO NGƯỜI DÂN”</w:t>
      </w:r>
    </w:p>
    <w:p>
      <w:r>
        <w:t>“TẠO LẬP VÀ CUNG CẤP DỮ LIỆU HÔM NAY LÀ KHO TÀNG SỐ DỮ LIỆU TRI THỨC CHO CÁC THẾ HỆ MAI SAU”</w:t>
      </w:r>
    </w:p>
    <w:p>
      <w:r>
        <w:t>b) Tăng cường xây dựng và phát sóng các phóng sự về chuyển đổi số, tuyên truyền về các điển hình trong chuyển đổi số trên sóng phát thanh, truyền hình, các bài viết trên bái giấy, báo điện tử, trên Cổng, Trang thông tin điện tử.</w:t>
      </w:r>
    </w:p>
    <w:p>
      <w:r>
        <w:t>- Cơ quan chủ trì: Báo Hòa Bình, Đài Phát thanh và Truyền hình tỉnh, Cổng thông tin điện tử tỉnh, Chuyên trang Chuyển đổi số của tỉnh.</w:t>
      </w:r>
    </w:p>
    <w:p>
      <w:r>
        <w:t>- Cơ quan phối hợp, hướng dẫn: Sở Thông tin và Truyền thông và các cơ quan, đơn vị, địa phương,</w:t>
      </w:r>
    </w:p>
    <w:p>
      <w:r>
        <w:t>- Thời gian tổ chức: Từ ngày 02/10/2023 đến ngày 10/10/2023</w:t>
      </w:r>
    </w:p>
    <w:p>
      <w:r>
        <w:t>c) Tổ Công nghệ số cộng đồng ra quan trực tiếp triển khai các hoạt động tuyên truyền, hướng dẫn người dân trên địa bàn cài đặt, nắm bắt được các kỹ năng cơ bản và giải đáp các thắc mắc để sử dụng thành thạo các nền tảng số, ứng dụng số cơ bản để tương tác với chính quyền, tham gia phát triển kinh tế số, tham gia xây dựng xã hội số và thực sự trở thành công dân số, như: Hỗ trợ người dân, hộ sản xuất, kinh doanh, đưa các sản phẩm, hàng hóa lên các sàn thương mại điện tử; định danh điện tử cá nhân (VneID), bảo hiểm xã hội số (VssID), tài khoản mobile money; thực hiện dịch vụ công trực tuyến trên Hệ thống thông tin giải quyết thủ tục hành chính của tỉnh, Cổng Dịch vụ công Quốc gia; an toàn thông tin cơ bản số; nền tảng hỗ trợ tư vấn khám chữa bệnh từ xa như VOV Bacsi24; Sổ sức khỏe điện tử; ứng dụng Công dân số tỉnh Hòa Bình…</w:t>
      </w:r>
    </w:p>
    <w:p>
      <w:r>
        <w:t>- Cơ quan chủ trì: Uỷ ban nhân dân các huyện, thành phố.</w:t>
      </w:r>
    </w:p>
    <w:p>
      <w:r>
        <w:t>- Cơ quan phối hợp, hướng dẫn: Sở Thông tin và Truyền thông, Sở Công thương, Sở Nông nghiệp và Phát triển nông thôn, Bưu điện tỉnh, Viettel Hòa Bình, VNPT Hòa Bình…</w:t>
      </w:r>
    </w:p>
    <w:p>
      <w:r>
        <w:t>- Địa điểm: Tại các xã, phường, thị trấn.</w:t>
      </w:r>
    </w:p>
    <w:p>
      <w:r>
        <w:t>- Thời gian tổ chức: Từ ngày 02/10/2023 đến ngày 10/10/2023, thời điểm cụ thể do các địa phương lựa chọn.</w:t>
      </w:r>
    </w:p>
    <w:p>
      <w:r>
        <w:t>d) Hội thảo Chuyển đổi số doanh nghiệp</w:t>
      </w:r>
    </w:p>
    <w:p>
      <w:r>
        <w:t>- Cơ quan chủ trì: Sở Thông tin và Truyền thông.</w:t>
      </w:r>
    </w:p>
    <w:p>
      <w:r>
        <w:t>- Cơ quan phối hợp: Hiệp hội doanh nghiệp tỉnh Hòa Bình, Cơ quan chuyên môn thuộc Bộ Thông tin và Truyền thông; các Doanh nghiệp nền tảng chuyển đổi số.</w:t>
      </w:r>
    </w:p>
    <w:p>
      <w:r>
        <w:t>- Thời gian tổ chức: Dự kiến tháng 10/2023</w:t>
      </w:r>
    </w:p>
    <w:p>
      <w:r>
        <w:t>- Địa điểm: Thành phố Hòa Bình</w:t>
      </w:r>
    </w:p>
    <w:p>
      <w:r>
        <w:t>- Thành phần: Dự kiến 150 người.</w:t>
      </w:r>
    </w:p>
    <w:p>
      <w:r>
        <w:t>- Kinh phí thực hiện: Từ nguồn ngân sách tỉnh cấp cho Sở Thông tin và Truyền thông.</w:t>
      </w:r>
    </w:p>
    <w:p>
      <w:r>
        <w:t>đ) Hội nghị phối hợp triển khai thúc đẩy phổ cập chữ ký số trên địa bàn tỉnh và ra mắt ứng dụng Công dân số Hòa Bình</w:t>
      </w:r>
    </w:p>
    <w:p>
      <w:r>
        <w:t>- Cơ quan chủ trì: Sở Thông tin và Truyền thông, Trung tâm Chứng thực điện tử quốc gia - Bộ Thông tin và Truyền thông, Viễn thông Hòa Bình.</w:t>
      </w:r>
    </w:p>
    <w:p>
      <w:r>
        <w:t>- Cơ quan phối hợp: Các cơ quan, đơn vị liên quan trên địa bàn tỉnh; Câu lạc bộ Chữ ký số và Giao dịch điện tử Việt Nam; Đại diện các đơn vị cung cấp dịch vụ chứng thực chữ ký số (16 người): Câu lạc bộ Chữ ký số và giao dịch điện tử Việt Nam, Viettel Hòa Bình, Công ty Cổ phần Misa, Công ty Cổ phần BKAV, Công ty TNHH Hệ thống thông tin FPT (FPT IS), Công ty Cổ phần Công nghệ SAVIS (Trust CA), Công ty Cổ phần Công nghệ Thẻ Nacencomm (CA2).</w:t>
      </w:r>
    </w:p>
    <w:p>
      <w:r>
        <w:t>- Thời gian thực hiện: Dự kiến tháng 9/2023</w:t>
      </w:r>
    </w:p>
    <w:p>
      <w:r>
        <w:t>- Địa điểm: Thành phố Hòa Bình</w:t>
      </w:r>
    </w:p>
    <w:p>
      <w:r>
        <w:t>- Kinh phí thực hiện: Nguồn kinh phí xã hội hóa.</w:t>
      </w:r>
    </w:p>
    <w:p>
      <w:r>
        <w:t>e) Phát hành sổ tay tuyên truyền, hướng dẫn người dân sử dụng các dịch vụ số cơ bản và kỹ năng đảm bảo an toàn, an ninh thông tin, bảo vệ dữ liệu cá nhân trên không gian mạng</w:t>
      </w:r>
    </w:p>
    <w:p>
      <w:r>
        <w:t>- Thời gian thực hiện: Dự kiến tháng 10/2023</w:t>
      </w:r>
    </w:p>
    <w:p>
      <w:r>
        <w:t>- Kinh phí thực hiện: Từ nguồn ngân sách tỉnh cấp cho Sở Thông tin và Truyền thông.</w:t>
      </w:r>
    </w:p>
    <w:p>
      <w:r>
        <w:t>III. TỔ CHỨC THỰC HIỆN</w:t>
      </w:r>
    </w:p>
    <w:p>
      <w:r>
        <w:t>1. Các Sở, Ban, ngành, đoàn thể tỉnh, Ủy ban nhân dân các huyện, thành phố</w:t>
      </w:r>
    </w:p>
    <w:p>
      <w:r>
        <w:t>- Tổ chức thực hiện các nhiệm vụ được phân công chủ trì, phối hợp trong kế hoạch này và các hoạt động hưởng ứng Ngày Chuyển đổi số quốc gia năm 2023 phù hợp với yêu cầu và điều kiện thực tế, gắn với sinh hoạt chính trị tại cơ quan, đơn vị.</w:t>
      </w:r>
    </w:p>
    <w:p>
      <w:r>
        <w:t>- Treo băng rôn, khẩu hiệu chào mừng Ngày Chuyển đổi số quốc gia năm 2023 để tuyên truyền tại các cơ quan, đơn vị. Tổ chức tuyên truyền tới toàn thể đội ngũ cán bộ, công chức, viên chức, người lao động trong cơ quan, đơn vị về mục đích, ý nghĩa, tinh thần cũng như chủ đề của Ngày Chuyển đổi số quốc gia năm 2023.</w:t>
      </w:r>
    </w:p>
    <w:p>
      <w:r>
        <w:t>- Đăng trên Trang thông tin điện tử của đơn vị banner Ngày Chuyển đổi số quốc gia, các sản phẩm thông tin, tuyên truyền về Ngày Chuyển đổi số do Bộ Thông tin và Truyền thông phát hành theo hướng dẫn của Sở Thông tin và Truyền thông.</w:t>
      </w:r>
    </w:p>
    <w:p>
      <w:r>
        <w:t>2. Sở Thông tin và Truyền thông</w:t>
      </w:r>
    </w:p>
    <w:p>
      <w:r>
        <w:t>- Chủ trì, phối hợp với các cơ quan, đơn vị có liên quan triển khai các nội dung của Kế hoạch.</w:t>
      </w:r>
    </w:p>
    <w:p>
      <w:r>
        <w:t>- Tuyên truyền trên Cổng thông tin điện tử tỉnh Hòa Bình.</w:t>
      </w:r>
    </w:p>
    <w:p>
      <w:r>
        <w:t>- Tổng hợp, báo cáo Bộ Thông tin và Truyền thông, Ủy ban nhân dân tỉnh kết quả tổ chức thực hiện Kế hoạch này.</w:t>
      </w:r>
    </w:p>
    <w:p>
      <w:r>
        <w:t>3. Sở Tài chính</w:t>
      </w:r>
    </w:p>
    <w:p>
      <w:r>
        <w:t>Căn cứ khả năng ngân sách, tham mưu cho Ủy ban nhân dân tỉnh bố trí kinh phí thực hiện các nhiệm vụ cho các Sở, ban, ngành, địa phương để thực hiện Kế hoạch theo quy định của Luật Ngân sách và văn bản pháp lý hiện hành.</w:t>
      </w:r>
    </w:p>
    <w:p>
      <w:r>
        <w:t>4. Các cơ quan báo chí của tỉnh</w:t>
      </w:r>
    </w:p>
    <w:p>
      <w:r>
        <w:t>Tổ chức các hoạt động truyền thông để hưởng ứng Ngày Chuyển đổi số quốc gia phù hợp với mục đích, ý nghĩa, tinh thần cũng như chủ đề của Ngày Chuyển đổi số quốc gia năm 2023.</w:t>
      </w:r>
    </w:p>
    <w:p>
      <w:r>
        <w:t>5. Ủy ban nhân dân các huyện, thành phố</w:t>
      </w:r>
    </w:p>
    <w:p>
      <w:r>
        <w:t>- Trên cơ sở nội dung Kế hoạch này và các văn bản hướng dẫn liên quan xây dựng kế hoạch tổ chức Ngày Chuyển đổi số quốc gia năm 2023 trên địa bàn đảm bảo thiết thực, hiệu quả phù hợp với yêu cầu thực tế của địa phương.</w:t>
      </w:r>
    </w:p>
    <w:p>
      <w:r>
        <w:t>- Chỉ đạo Phòng Văn hóa và Thông tin, Đài Truyền thanh - Truyền hình cấp huyện, hệ thống truyền thanh cấp xã đẩy mạnh công tác tuyên truyền về Ngày Chuyển đổi số quốc gia trên hệ thống truyền thanh cơ sở để nhân dân hưởng ứng, tham gia.</w:t>
      </w:r>
    </w:p>
    <w:p>
      <w:r>
        <w:t>- Chỉ đạo các địa phương, đơn vị trên địa bàn tổ chức các hoạt động hưởng ứng Ngày Chuyển đổi số quốc gia phù hợp với yêu cầu thực tế của địa phương.</w:t>
      </w:r>
    </w:p>
    <w:p>
      <w:r>
        <w:t>- Tuyên truyền, hướng dẫn các cửa hàng điện tử, máy tính, siêu thị điện máy lớn trên địa bàn có băng rôn, khẩu hiệu chào mừng Ngày Chuyển đổi số quốc gia phù hợp với quy định của pháp luật.</w:t>
      </w:r>
    </w:p>
    <w:p>
      <w:r>
        <w:t>6. Hiệp hội doanh nghiệp tỉnh</w:t>
      </w:r>
    </w:p>
    <w:p>
      <w:r>
        <w:t>- Phối hợp với Sở Thông tin và Truyền thông tổ chức Hội thảo chuyển đổi số doanh nghiệp.</w:t>
      </w:r>
    </w:p>
    <w:p>
      <w:r>
        <w:t>- Vận động các tổ chức thành viên tham gia các hoạt động truyền thông, hưởng ứng Ngày Chuyển đổi số quốc gia năm 2023.</w:t>
      </w:r>
    </w:p>
    <w:p>
      <w:r>
        <w:t>7. Các doanh nghiệp nền tảng số, bưu chính, viễn thông trên địa bàn tỉnh</w:t>
      </w:r>
    </w:p>
    <w:p>
      <w:r>
        <w:t>- Tổ chức đồng loạt lan truyền thông điệp Ngày Chuyển đổi số quốc gia trên môi trường số, gồm các trang mạng xã hội, trang thông tin điện tử; tại các trụ sở, cửa hàng trực thuộc có băng rôn, khẩu hiệu chào mừng Ngày Chuyển đổi số quốc gia phù hợp với quy định của pháp luật.</w:t>
      </w:r>
    </w:p>
    <w:p>
      <w:r>
        <w:t>- Đăng ký, phối hợp với Sở Thông tin và Truyền thông tổ chức một số gian trưng bày, giới thiệu sản phẩm, giải pháp về chuyển đổi số trong các lĩnh vực phù hợp để triển khai trên địa bàn tỉnh.</w:t>
      </w:r>
    </w:p>
    <w:p>
      <w:r>
        <w:t>- Bưu điện tỉnh, Viettel Hòa Bình tổ chức ra quân phổ biến, quảng bá các chính sách ưu đãi, giảm giá, khuyến khích nhằm thúc đẩy người dân mua sắm trực tuyến tại hai sàn thương mại điện tử là Vỏ sò và Postmart.</w:t>
      </w:r>
    </w:p>
    <w:p>
      <w:r>
        <w:t>Trên đây là Kế hoạch tổ chức các hoạt động hưởng ứng Ngày Chuyển đổi số quốc gia năm 2023 trên địa bàn tỉnh Hòa Bình. Chủ tịch Ủy ban nhân dân tỉnh yêu cầu các Sở, Ban, ngành, đơn vị, địa phương tổ chức triển khai thực hiện đảm bảo hiệu quả, thiết thực; báo cáo kết quả về Ủy ban nhân dân tỉnh (qua Sở Thông tin và Truyền thông để tổng hợp) trước ngày 20/10/2023. Trong quá trình triển khai thực hiện có khó khăn, vướng mắc phát sinh các cơ quan, đơn vị kịp thời thông tin về Sở Thông tin và Truyền thông để được hướng dẫn, phối hợp giải quyết, với những nội dung vượt thẩm quyền, Sở Thông tin và Truyền thông tổng hợp, đề xuất, báo cáo Chủ tịch Ủy ban nhân dân tỉnh xem xét, giải quyết./.</w:t>
      </w:r>
    </w:p>
    <w:p>
      <w:r>
        <w:t>Nơi nhận:</w:t>
      </w:r>
    </w:p>
    <w:p>
      <w:r>
        <w:t>- Như trên;</w:t>
      </w:r>
    </w:p>
    <w:p>
      <w:r>
        <w:t>- Bộ Thông tin và Truyền thông;</w:t>
      </w:r>
    </w:p>
    <w:p>
      <w:r>
        <w:t>- TT Tỉnh ủy;</w:t>
      </w:r>
    </w:p>
    <w:p>
      <w:r>
        <w:t>- Chủ tịch, các Phó Chủ tịch UBND tỉnh;</w:t>
      </w:r>
    </w:p>
    <w:p>
      <w:r>
        <w:t>- Các Sở, Ban, ngành, đoàn thể tỉnh;</w:t>
      </w:r>
    </w:p>
    <w:p>
      <w:r>
        <w:t>- Báo HB, Đài PH&amp;TH tỉnh;</w:t>
      </w:r>
    </w:p>
    <w:p>
      <w:r>
        <w:t>- UBND các huyện, thành phố;</w:t>
      </w:r>
    </w:p>
    <w:p>
      <w:r>
        <w:t>- Hiệp hội các doanh nghiệp tỉnh ;</w:t>
      </w:r>
    </w:p>
    <w:p>
      <w:r>
        <w:t>- Các doanh nghiệp nền tảng số, bưu chính, viễn thông;</w:t>
      </w:r>
    </w:p>
    <w:p>
      <w:r>
        <w:t>- Chánh, Phó Chánh VPUBND tỉnh;</w:t>
      </w:r>
    </w:p>
    <w:p>
      <w:r>
        <w:t>- Lưu: VT, NVK (NQV).</w:t>
      </w:r>
    </w:p>
    <w:p>
      <w:r>
        <w:t>KT. CHỦ TỊCH</w:t>
      </w:r>
    </w:p>
    <w:p>
      <w:r>
        <w:t>PHÓ CHỦ TỊCH</w:t>
      </w:r>
    </w:p>
    <w:p>
      <w:r>
        <w:t>Nguyễn Văn Chương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