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cải thiện và nâng cao chỉ số năng lực cạnh tranh cấp tỉnh (PCI) tỉnh Cà Mau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167/KH-UBND</w:t>
      </w:r>
    </w:p>
    <w:p>
      <w:r>
        <w:t>Cà Mau, ngày 26 tháng 07 năm 2024</w:t>
      </w:r>
    </w:p>
    <w:p>
      <w:r>
        <w:t>KẾ HOẠCH</w:t>
      </w:r>
    </w:p>
    <w:p>
      <w:r>
        <w:t>CẢI THIỆN VÀ NÂNG CAO CHỈ SỐ NĂNG LỰC CẠNH TRANH CẤP TỈNH (PCI) TỈNH CÀ MAU NĂM 2024 VÀ NHỮNG NĂM TIẾP THEO</w:t>
      </w:r>
    </w:p>
    <w:p>
      <w:r>
        <w:t>I. KẾT QUẢ CHỈ SỐ NĂNG LỰC CẠNH TRANH CẤP TỈNH (PCI) TỈNH CÀ MAU GIAI ĐOẠN 2016 - 2023</w:t>
      </w:r>
    </w:p>
    <w:p>
      <w:r>
        <w:t>Bảng 1: Bảng Kết quả xếp hạng PCI tỉnh Cà Mau giai đoạn 2016 - 2023</w:t>
      </w:r>
    </w:p>
    <w:p>
      <w:r>
        <w:t>Năm</w:t>
      </w:r>
    </w:p>
    <w:p>
      <w:r>
        <w:t>Điểm số</w:t>
      </w:r>
    </w:p>
    <w:p>
      <w:r>
        <w:t>Kết quả xếp hạng so với cả nước</w:t>
      </w:r>
    </w:p>
    <w:p>
      <w:r>
        <w:t>Nhóm điều hành</w:t>
      </w:r>
    </w:p>
    <w:p>
      <w:r>
        <w:t>Kết quả xếp hạng so với khu vực ĐBSCL</w:t>
      </w:r>
    </w:p>
    <w:p>
      <w:r>
        <w:t>2016</w:t>
      </w:r>
    </w:p>
    <w:p>
      <w:r>
        <w:t>56,36</w:t>
      </w:r>
    </w:p>
    <w:p>
      <w:r>
        <w:t>54</w:t>
      </w:r>
    </w:p>
    <w:p>
      <w:r>
        <w:t>Trung bình</w:t>
      </w:r>
    </w:p>
    <w:p>
      <w:r>
        <w:t>13/13</w:t>
      </w:r>
    </w:p>
    <w:p>
      <w:r>
        <w:t>2017</w:t>
      </w:r>
    </w:p>
    <w:p>
      <w:r>
        <w:t>59,83</w:t>
      </w:r>
    </w:p>
    <w:p>
      <w:r>
        <w:t>51</w:t>
      </w:r>
    </w:p>
    <w:p>
      <w:r>
        <w:t>Trung bình</w:t>
      </w:r>
    </w:p>
    <w:p>
      <w:r>
        <w:t>13/13</w:t>
      </w:r>
    </w:p>
    <w:p>
      <w:r>
        <w:t>2018</w:t>
      </w:r>
    </w:p>
    <w:p>
      <w:r>
        <w:t>61,73</w:t>
      </w:r>
    </w:p>
    <w:p>
      <w:r>
        <w:t>49</w:t>
      </w:r>
    </w:p>
    <w:p>
      <w:r>
        <w:t>Trung bình</w:t>
      </w:r>
    </w:p>
    <w:p>
      <w:r>
        <w:t>13/13</w:t>
      </w:r>
    </w:p>
    <w:p>
      <w:r>
        <w:t>2019</w:t>
      </w:r>
    </w:p>
    <w:p>
      <w:r>
        <w:t>64,10</w:t>
      </w:r>
    </w:p>
    <w:p>
      <w:r>
        <w:t>45</w:t>
      </w:r>
    </w:p>
    <w:p>
      <w:r>
        <w:t>Khá</w:t>
      </w:r>
    </w:p>
    <w:p>
      <w:r>
        <w:t>9/13</w:t>
      </w:r>
    </w:p>
    <w:p>
      <w:r>
        <w:t>2020</w:t>
      </w:r>
    </w:p>
    <w:p>
      <w:r>
        <w:t>62,82</w:t>
      </w:r>
    </w:p>
    <w:p>
      <w:r>
        <w:t>43</w:t>
      </w:r>
    </w:p>
    <w:p>
      <w:r>
        <w:t>Trung bình</w:t>
      </w:r>
    </w:p>
    <w:p>
      <w:r>
        <w:t>8/13</w:t>
      </w:r>
    </w:p>
    <w:p>
      <w:r>
        <w:t>2021</w:t>
      </w:r>
    </w:p>
    <w:p>
      <w:r>
        <w:t>64,74</w:t>
      </w:r>
    </w:p>
    <w:p>
      <w:r>
        <w:t>32</w:t>
      </w:r>
    </w:p>
    <w:p>
      <w:r>
        <w:t>Khá</w:t>
      </w:r>
    </w:p>
    <w:p>
      <w:r>
        <w:t>7/13</w:t>
      </w:r>
    </w:p>
    <w:p>
      <w:r>
        <w:t>2022</w:t>
      </w:r>
    </w:p>
    <w:p>
      <w:r>
        <w:t>61,60</w:t>
      </w:r>
    </w:p>
    <w:p>
      <w:r>
        <w:t>58</w:t>
      </w:r>
    </w:p>
    <w:p>
      <w:r>
        <w:t>-</w:t>
      </w:r>
    </w:p>
    <w:p>
      <w:r>
        <w:t>12/13</w:t>
      </w:r>
    </w:p>
    <w:p>
      <w:r>
        <w:t>2023</w:t>
      </w:r>
    </w:p>
    <w:p>
      <w:r>
        <w:t>67,65</w:t>
      </w:r>
    </w:p>
    <w:p>
      <w:r>
        <w:t>22</w:t>
      </w:r>
    </w:p>
    <w:p>
      <w:r>
        <w:t>Tốt</w:t>
      </w:r>
    </w:p>
    <w:p>
      <w:r>
        <w:t>6/13</w:t>
      </w:r>
    </w:p>
    <w:p>
      <w:r>
        <w:t>Nguồn: Trích dữ liệu báo cáo PCI do VCCI công bố giai đoạn 2016 - 2023</w:t>
      </w:r>
    </w:p>
    <w:p>
      <w:r>
        <w:t>Theo kết quả công bố của Liên đoàn Thương mại và Công nghiệp Việt Nam (VCCI), Chỉ số PCI tỉnh Cà Mau năm 2023 đạt 67,65 điểm (tăng 6,05 điểm), xếp thứ 22/63 tỉnh, thành trong cả nước (tăng 36 hạng), xếp thứ 6/13 (tăng 6 bậc) trong các tỉnh, thành trong khu vực Đồng bằng sông Cửu Long; nằm trong top 30 các tỉnh, thành phố thuộc nhóm có chất lượng điều hành tốt trên bản đồ PCI cả nước.</w:t>
      </w:r>
    </w:p>
    <w:p>
      <w:r>
        <w:t>Kết quả PCI tỉnh Cà Mau năm 2023 cho thấy có nhiều sự thay đổi lớn về vị trí xếp hạng và nhóm xếp hạng so với cả nước cũng như trong khu vực Đồng bằng sông Cửu Long. Kết quả này đã ghi nhận những nỗ lực, chỉ đạo kỳ quyết, kịp thời của Tỉnh ủy, HĐND tỉnh, UBND tỉnh và sự quyết tâm phấn đấu của các cấp, các ngành trong triển khai thực hiện có hiệu quả các nhiệm vụ, giải pháp của Chính phủ và các nhiệm vụ, giải pháp được giao trong cải thiện môi trường đầu tư kinh doanh, nâng cao chỉ số PCI tỉnh Cà Mau năm vừa qua.</w:t>
      </w:r>
    </w:p>
    <w:p>
      <w:r>
        <w:t>Bảng 2: So sánh xếp hạng, điểm số các chỉ số thành phần PCI tỉnh Cà Mau và điểm trung vị cả nước qua 2 năm 2022 - 2023</w:t>
      </w:r>
    </w:p>
    <w:p>
      <w:r>
        <w:t>TT</w:t>
      </w:r>
    </w:p>
    <w:p>
      <w:r>
        <w:t>Chỉ số thành phần</w:t>
      </w:r>
    </w:p>
    <w:p>
      <w:r>
        <w:t>Điểm số</w:t>
      </w:r>
    </w:p>
    <w:p>
      <w:r>
        <w:t>Điểm trung vị năm 2023</w:t>
      </w:r>
    </w:p>
    <w:p>
      <w:r>
        <w:t>Phân nhóm chỉ số thành phần PCI</w:t>
      </w:r>
    </w:p>
    <w:p>
      <w:r>
        <w:t>Xếp hạng</w:t>
      </w:r>
    </w:p>
    <w:p>
      <w:r>
        <w:t>Tăng (+) /giảm (-) hạng 2023 so với 2022</w:t>
      </w:r>
    </w:p>
    <w:p>
      <w:r>
        <w:t>2022</w:t>
      </w:r>
    </w:p>
    <w:p>
      <w:r>
        <w:t>2023</w:t>
      </w:r>
    </w:p>
    <w:p>
      <w:r>
        <w:t>2022</w:t>
      </w:r>
    </w:p>
    <w:p>
      <w:r>
        <w:t>2023</w:t>
      </w:r>
    </w:p>
    <w:p>
      <w:r>
        <w:t>1</w:t>
      </w:r>
    </w:p>
    <w:p>
      <w:r>
        <w:t>Tính năng động và tiên phong của chính quyền</w:t>
      </w:r>
    </w:p>
    <w:p>
      <w:r>
        <w:t>6,08</w:t>
      </w:r>
    </w:p>
    <w:p>
      <w:r>
        <w:t>7,07</w:t>
      </w:r>
    </w:p>
    <w:p>
      <w:r>
        <w:t>6,76</w:t>
      </w:r>
    </w:p>
    <w:p>
      <w:r>
        <w:t>Nhóm Chỉ số  cao hơn điểm trung vị  cả nước, tăng điểm so với năm 2022</w:t>
      </w:r>
    </w:p>
    <w:p>
      <w:r>
        <w:t>61/63</w:t>
      </w:r>
    </w:p>
    <w:p>
      <w:r>
        <w:t>9/63</w:t>
      </w:r>
    </w:p>
    <w:p>
      <w:r>
        <w:t>+52</w:t>
      </w:r>
    </w:p>
    <w:p>
      <w:r>
        <w:t>2</w:t>
      </w:r>
    </w:p>
    <w:p>
      <w:r>
        <w:t>Gia nhập thị trường</w:t>
      </w:r>
    </w:p>
    <w:p>
      <w:r>
        <w:t>6,97</w:t>
      </w:r>
    </w:p>
    <w:p>
      <w:r>
        <w:t>7,6</w:t>
      </w:r>
    </w:p>
    <w:p>
      <w:r>
        <w:t>7,32</w:t>
      </w:r>
    </w:p>
    <w:p>
      <w:r>
        <w:t>31/63</w:t>
      </w:r>
    </w:p>
    <w:p>
      <w:r>
        <w:t>12/63</w:t>
      </w:r>
    </w:p>
    <w:p>
      <w:r>
        <w:t>+19</w:t>
      </w:r>
    </w:p>
    <w:p>
      <w:r>
        <w:t>3</w:t>
      </w:r>
    </w:p>
    <w:p>
      <w:r>
        <w:t>Chính sách hỗ trợ doanh nghiệp</w:t>
      </w:r>
    </w:p>
    <w:p>
      <w:r>
        <w:t>5,94</w:t>
      </w:r>
    </w:p>
    <w:p>
      <w:r>
        <w:t>7,15</w:t>
      </w:r>
    </w:p>
    <w:p>
      <w:r>
        <w:t>6,45</w:t>
      </w:r>
    </w:p>
    <w:p>
      <w:r>
        <w:t>23/63</w:t>
      </w:r>
    </w:p>
    <w:p>
      <w:r>
        <w:t>13/63</w:t>
      </w:r>
    </w:p>
    <w:p>
      <w:r>
        <w:t>+10</w:t>
      </w:r>
    </w:p>
    <w:p>
      <w:r>
        <w:t>4</w:t>
      </w:r>
    </w:p>
    <w:p>
      <w:r>
        <w:t>Tiếp cận đất đai</w:t>
      </w:r>
    </w:p>
    <w:p>
      <w:r>
        <w:t>6,79</w:t>
      </w:r>
    </w:p>
    <w:p>
      <w:r>
        <w:t>7,05</w:t>
      </w:r>
    </w:p>
    <w:p>
      <w:r>
        <w:t>6,78</w:t>
      </w:r>
    </w:p>
    <w:p>
      <w:r>
        <w:t>38/63</w:t>
      </w:r>
    </w:p>
    <w:p>
      <w:r>
        <w:t>19/63</w:t>
      </w:r>
    </w:p>
    <w:p>
      <w:r>
        <w:t>+19</w:t>
      </w:r>
    </w:p>
    <w:p>
      <w:r>
        <w:t>5</w:t>
      </w:r>
    </w:p>
    <w:p>
      <w:r>
        <w:t>Chi phí thời gian thực hiện các quy định của Nhà nước</w:t>
      </w:r>
    </w:p>
    <w:p>
      <w:r>
        <w:t>7,09</w:t>
      </w:r>
    </w:p>
    <w:p>
      <w:r>
        <w:t>7,75</w:t>
      </w:r>
    </w:p>
    <w:p>
      <w:r>
        <w:t>7,73</w:t>
      </w:r>
    </w:p>
    <w:p>
      <w:r>
        <w:t>38/63</w:t>
      </w:r>
    </w:p>
    <w:p>
      <w:r>
        <w:t>30/63</w:t>
      </w:r>
    </w:p>
    <w:p>
      <w:r>
        <w:t>+8</w:t>
      </w:r>
    </w:p>
    <w:p>
      <w:r>
        <w:t>6</w:t>
      </w:r>
    </w:p>
    <w:p>
      <w:r>
        <w:t>Cạnh tranh bình đẳng</w:t>
      </w:r>
    </w:p>
    <w:p>
      <w:r>
        <w:t>6,49</w:t>
      </w:r>
    </w:p>
    <w:p>
      <w:r>
        <w:t>6,06</w:t>
      </w:r>
    </w:p>
    <w:p>
      <w:r>
        <w:t>5,76</w:t>
      </w:r>
    </w:p>
    <w:p>
      <w:r>
        <w:t>Nhóm Chỉ số  cao hơn điểm trung vị  cả nước, giảm điểm so với năm 2022</w:t>
      </w:r>
    </w:p>
    <w:p>
      <w:r>
        <w:t>19/63</w:t>
      </w:r>
    </w:p>
    <w:p>
      <w:r>
        <w:t>21/63</w:t>
      </w:r>
    </w:p>
    <w:p>
      <w:r>
        <w:t>-2</w:t>
      </w:r>
    </w:p>
    <w:p>
      <w:r>
        <w:t>7</w:t>
      </w:r>
    </w:p>
    <w:p>
      <w:r>
        <w:t>Thiết chế pháp lý và an ninh trật tự</w:t>
      </w:r>
    </w:p>
    <w:p>
      <w:r>
        <w:t>6,72</w:t>
      </w:r>
    </w:p>
    <w:p>
      <w:r>
        <w:t>7,32</w:t>
      </w:r>
    </w:p>
    <w:p>
      <w:r>
        <w:t>7,52</w:t>
      </w:r>
    </w:p>
    <w:p>
      <w:r>
        <w:t>Nhóm Chỉ số  thấp hơn điểm trung vị  cả nước, tăng điểm so với năm 2022</w:t>
      </w:r>
    </w:p>
    <w:p>
      <w:r>
        <w:t>61/63</w:t>
      </w:r>
    </w:p>
    <w:p>
      <w:r>
        <w:t>44/63</w:t>
      </w:r>
    </w:p>
    <w:p>
      <w:r>
        <w:t>+17</w:t>
      </w:r>
    </w:p>
    <w:p>
      <w:r>
        <w:t>8</w:t>
      </w:r>
    </w:p>
    <w:p>
      <w:r>
        <w:t>Đào tạo lao động</w:t>
      </w:r>
    </w:p>
    <w:p>
      <w:r>
        <w:t>4,25</w:t>
      </w:r>
    </w:p>
    <w:p>
      <w:r>
        <w:t>5,32</w:t>
      </w:r>
    </w:p>
    <w:p>
      <w:r>
        <w:t>5,76</w:t>
      </w:r>
    </w:p>
    <w:p>
      <w:r>
        <w:t>60/63</w:t>
      </w:r>
    </w:p>
    <w:p>
      <w:r>
        <w:t>52/63</w:t>
      </w:r>
    </w:p>
    <w:p>
      <w:r>
        <w:t>+ 8</w:t>
      </w:r>
    </w:p>
    <w:p>
      <w:r>
        <w:t>9</w:t>
      </w:r>
    </w:p>
    <w:p>
      <w:r>
        <w:t>Chi phí không chính thức</w:t>
      </w:r>
    </w:p>
    <w:p>
      <w:r>
        <w:t>6,07</w:t>
      </w:r>
    </w:p>
    <w:p>
      <w:r>
        <w:t>6,76</w:t>
      </w:r>
    </w:p>
    <w:p>
      <w:r>
        <w:t>7,05</w:t>
      </w:r>
    </w:p>
    <w:p>
      <w:r>
        <w:t>62/63</w:t>
      </w:r>
    </w:p>
    <w:p>
      <w:r>
        <w:t>52/63</w:t>
      </w:r>
    </w:p>
    <w:p>
      <w:r>
        <w:t>+10</w:t>
      </w:r>
    </w:p>
    <w:p>
      <w:r>
        <w:t>10</w:t>
      </w:r>
    </w:p>
    <w:p>
      <w:r>
        <w:t>Tính minh bạch</w:t>
      </w:r>
    </w:p>
    <w:p>
      <w:r>
        <w:t>6,4</w:t>
      </w:r>
    </w:p>
    <w:p>
      <w:r>
        <w:t>5,51</w:t>
      </w:r>
    </w:p>
    <w:p>
      <w:r>
        <w:t>6,09</w:t>
      </w:r>
    </w:p>
    <w:p>
      <w:r>
        <w:t>Nhóm Chỉ số  thấp hơn điểm trung vị  cả nước, giảm điểm so với năm 2022</w:t>
      </w:r>
    </w:p>
    <w:p>
      <w:r>
        <w:t>10/63</w:t>
      </w:r>
    </w:p>
    <w:p>
      <w:r>
        <w:t>52/63</w:t>
      </w:r>
    </w:p>
    <w:p>
      <w:r>
        <w:t>- 42</w:t>
      </w:r>
    </w:p>
    <w:p>
      <w:r>
        <w:t>Nguồn: Trích dữ liệu báo cáo PCI do VCCI công bố qua 2 năm 2022 - 2023</w:t>
      </w:r>
    </w:p>
    <w:p>
      <w:r>
        <w:t>Phân tích kết quả Chỉ số PCI tỉnh Cà Mau năm 2023 so với năm 2022: Kết quả PCI tỉnh Cà Mau năm 2022 có 4/10 chỉ số thành phần thuộc nhóm có điểm số cao hơn điểm số trung vị cả nước (gồm các chỉ số: Tính minh bạch, Cạnh tranh bình đẳng, Chính sách hỗ trợ doanh nghiệp, Chi phí gia nhập thị trường); và 6/10 chỉ số thành phần thuộc nhóm có điểm số thấp hơn điểm số trung vị cả nước (gồm các chỉ số: Tiếp cận đất đai, Chi phí thời gian thực hiện các quy định của Nhà nước, Chi phí không chính thức, Tính năng động của chính quyền tỉnh, Thiết chế pháp lý và an ninh trật tự, Đào tạo lao động).</w:t>
      </w:r>
    </w:p>
    <w:p>
      <w:r>
        <w:t>Đối với 6/10 chỉ số thành phần thuộc nhóm có điểm số thấp hơn điểm số trung vị cả nước năm 2022 (gồm các chỉ số: Tiếp cận đất đai, Chi phí thời gian thực hiện các quy định của Nhà nước, Chi phí không chính thức, Tính năng động của chính quyền tỉnh, Thiết chế pháp lý và an ninh trật tự, Đào tạo lao động) đã có những chỉ số thành phần đã được cải thiện rõ trong năm 2023 như Chỉ số Tiếp cận đất đai (tăng 19 hạng), Chi phí thời gian thực hiện các quy định của Nhà nước (tăng 8 hạng), Chi phí không chính thức (tăng 10 hạng), Tính năng động của chính quyền tỉnh (tăng 52 hạng), Thiết chế pháp lý và an ninh trật tự (tăng 17 hạng), Đào tạo lao động (tăng 8 hạng). Trong số các chỉ số tăng hạng nêu trên, có 03 chỉ số: Tiếp cận đất đai, Chi phí thời gian thực hiện các quy định của Nhà nước, Tính năng động của chính quyền tỉnh thuộc top 30 cả nước (được đánh giá tốt). Còn lại 03 chỉ số Chi phí không chính thức (hạng 52/63), Thiết chế pháp lý và an ninh trật tự (44/63), Đào tạo lao động (52/63) có cải thiện tăng hạng nhưng vị trí xếp hạng vẫn còn thấp hơn trung bình cả nước.</w:t>
      </w:r>
    </w:p>
    <w:p>
      <w:r>
        <w:t>Đối với 4/10 chỉ số thành phần thuộc nhóm có điểm số cao hơn điểm số trung vị cả nước năm 2022 (gồm các chỉ số: Tính minh bạch, Cạnh tranh bình đẳng, Chính sách hỗ trợ doanh nghiệp, Chi phí gia nhập thị trường); những chỉ số này theo kết quả năm 2023 có 3 chỉ số thành phần thuộc top 30 cả nước có chuyển biến tốt, gồm: Cạnh tranh bình đẳng (giảm 2 hạng), Chính sách hỗ trợ doanh nghiệp (tăng 10 hạng), Chi phí gia nhập thị trường (tăng 19 hạng). Còn lại chỉ số Tính minh bạch giảm mạnh nhất (giảm 42 hạng) thấp hơn trung bình cả nước.</w:t>
      </w:r>
    </w:p>
    <w:p>
      <w:r>
        <w:t>Về kết quả các chỉ số thành phần PCI tỉnh Cà Mau năm 2023 có 6/10 chỉ số thành phần thuộc nhóm có điểm số cao hơn điểm số trung vị cả nước gồm các chỉ số: Tính năng động và tiên phong của chính quyền, Gia nhập thị trường, Chính sách hỗ trợ doanh nghiệp, Tiếp cận đất đai, Chi phí thời gian thực hiện các quy định của nhà nước, Cạnh tranh bình đẳng. Nhìn chung, kết quả PCI của tỉnh Cà Mau đã có nhiều chuyển biến tích cực về thứ hạng, điểm số so với các tỉnh, thành phố cả nước và khu vực Đồng bằng sông Cửu Long. Đặc biệt là sự dịch chuyển vào top các tỉnh, thành phố có chất lượng điều hành tốt trên bản đồ PCI của cả nước năm 2023. Tuy nhiên, phân tích đánh giá kết quả PCI cho thấy vẫn còn tiềm ẩn nhiều thách thức. Bên cạnh kết quả đạt được, PCI của tỉnh vẫn còn 4/10 chỉ số thành phần thuộc nhóm có điểm số thấp hơn điểm số trung vị cả nước gồm các chỉ số: Thiết chế pháp lý, Đào tạo lao động, Chi phí không chính thức và Tính minh bạch. Điểm số các chỉ tiêu, chỉ số thành phần có những biến động, tăng không bền vững, nhiều chỉ tiêu thuộc các chỉ số thành phần PCI có những chuyển biến tiêu cực. Do đó, đòi hỏi các cấp, các ngành cần tìm ra những nguyên nhân và có giải pháp kịp thời để tiếp tục cải thiện mạnh các chỉ tiêu để góp phần nâng cao điểm số các chỉ số thành phần thấp điểm và duy trì, phát huy các chỉ tiêu, chỉ số thành phần tăng điểm và có chuyển biến tích cực trong thời gian tới.</w:t>
      </w:r>
    </w:p>
    <w:p>
      <w:r>
        <w:t>II. ĐÁNH GIÁ KẾT QUẢ CÁC CHỈ SỐ THÀNH PHẦN CỦA PCI TỈNH CÀ MAU NĂM 2023</w:t>
      </w:r>
    </w:p>
    <w:p>
      <w:r>
        <w:t>1. Kết quả đạt được</w:t>
      </w:r>
    </w:p>
    <w:p>
      <w:r>
        <w:t>Kết quả Chỉ số thành phần PCI năm 2023 có 6/10 chỉ số thành phần cao hơn điểm trung vị cả nước. Trong đó, gồm 02 nhóm:</w:t>
      </w:r>
    </w:p>
    <w:p>
      <w:r>
        <w:t>a) Nhóm chỉ số cao hơn điểm trung vị cả nước và tăng điểm so với năm 2022</w:t>
      </w:r>
    </w:p>
    <w:p>
      <w:r>
        <w:t>- Tính năng động của chính quyền tỉnh: Gồm 9 chỉ tiêu, trong đó có 4/9 chỉ tiêu chuyển biến tiêu cực và 5/9 chỉ tiêu chuyển biến tích cực so với điểm số trung bình cả nước.</w:t>
      </w:r>
    </w:p>
    <w:p>
      <w:r>
        <w:t>- Gia nhập thị trường: Gồm 19 chỉ tiêu, trong đó có 4/19 chỉ tiêu chuyển biến tiêu cực và 15/19 chỉ tiêu chuyển biến tích cực so với điểm số trung bình cả nước.</w:t>
      </w:r>
    </w:p>
    <w:p>
      <w:r>
        <w:t>- Chính sách hỗ trợ doanh nghiệp: Gồm 13 chỉ tiêu, trong đó có 2/13 chỉ tiêu chuyển biến tiêu cực và 11/13 chỉ tiêu chuyển biến tích cực so với điểm số trung bình cả nước.</w:t>
      </w:r>
    </w:p>
    <w:p>
      <w:r>
        <w:t>- Tiếp cận đất đai: Gồm 14 chỉ tiêu, trong đó có 3/14 chỉ tiêu chuyển biến tiêu cực và 11/14 chỉ tiêu chuyển biến tích cực so với điểm số trung bình cả nước.</w:t>
      </w:r>
    </w:p>
    <w:p>
      <w:r>
        <w:t>- Chi phí thời gian thực hiện các quy định của nhà nước: Gồm 14 chỉ tiêu, trong đó có 7/14 chỉ tiêu chuyển biến tiêu cực và 7/14 chỉ tiêu chuyển biến tích cực so với điểm số trung bình cả nước.</w:t>
      </w:r>
    </w:p>
    <w:p>
      <w:r>
        <w:t>b) Nhóm Chỉ số cao hơn điểm trung vị cả nước và giảm điểm so với năm 2022</w:t>
      </w:r>
    </w:p>
    <w:p>
      <w:r>
        <w:t>- Cạnh tranh bình đẳng: Gồm 11 chỉ tiêu, trong đó có 5/11 chỉ tiêu chuyển biến tiêu cực và 6/11 chỉ tiêu chuyển biến tích cực so với điểm số trung bình cả nước.</w:t>
      </w:r>
    </w:p>
    <w:p>
      <w:r>
        <w:t>2. Những hạn chế</w:t>
      </w:r>
    </w:p>
    <w:p>
      <w:r>
        <w:t>Bên cạnh 6/10 chỉ số cao hơn điểm trung vị cả nước, còn lại 4/10 chỉ số thành phần PCI năm 2023 thấp hơn so với điểm trung vị cả nước. Trong đó, gồm 2 nhóm:</w:t>
      </w:r>
    </w:p>
    <w:p>
      <w:r>
        <w:t>a) Nhóm chỉ số thấp hơn điểm trung vị cả nước và tăng điểm so với năm 2022</w:t>
      </w:r>
    </w:p>
    <w:p>
      <w:r>
        <w:t>- Thiết chế pháp lý và an ninh trật tự: Gồm 18 chỉ tiêu đánh giá, trong đó có 9/18 chỉ tiêu chuyển biến tiêu cực và 9/18 chỉ tiêu chuyển biến tích cực so với điểm số trung bình cả nước.</w:t>
      </w:r>
    </w:p>
    <w:p>
      <w:r>
        <w:t>- Đào tạo lao động: Gồm 11 chỉ tiêu, trong đó có 5/11 chỉ tiêu chuyển biến tiêu cực và 6/11 chỉ tiêu chuyển biến tích cực so với điểm số trung bình cả nước.</w:t>
      </w:r>
    </w:p>
    <w:p>
      <w:r>
        <w:t>- Chi phí không chính thức: Gồm 16 chỉ tiêu, trong đó có 9/16 chỉ tiêu chuyển biến tiêu cực và 7/16 chỉ tiêu chuyển biến tích cực so với điểm số trung bình cả nước.</w:t>
      </w:r>
    </w:p>
    <w:p>
      <w:r>
        <w:t>b) Nhóm chỉ số thấp hơn điểm trung vị cả nước và giảm điểm so với năm 2022</w:t>
      </w:r>
    </w:p>
    <w:p>
      <w:r>
        <w:t>- Tính minh bạch: Gồm 17 chỉ tiêu, trong đó có 9/17 chỉ tiêu chuyển biến tiêu cực và 8/17 chỉ tiêu chuyển biến tích cực so với điểm số trung bình cả nước.</w:t>
      </w:r>
    </w:p>
    <w:p>
      <w:r>
        <w:t>III. MỤC TIÊU</w:t>
      </w:r>
    </w:p>
    <w:p>
      <w:r>
        <w:t>1. Mục tiêu chung</w:t>
      </w:r>
    </w:p>
    <w:p>
      <w:r>
        <w:t>Tiếp tục cải thiện thứ hạng và điểm số Chỉ số PCI, tạo môi trường đầu tư kinh doanh bình đẳng, minh bạch, thuận lợi, đồng hành và tạo niềm tin cho các doanh nghiệp, nhà đầu tư. Nâng cao trách nhiệm, tính năng động, chủ động đổi mới, sáng tạo trong công tác quản lý điều hành của các cấp, các ngành trong cải thiện chỉ số PCI của tỉnh. Phấn đấu năm 2024 và những năm tiếp theo kết quả PCI tỉnh Cà Mau tiếp tục phát huy về thứ hạng, điểm số và duy trì ở nhóm các tỉnh, thành phố có chất lượng điều hành tốt trên bản đồ PCI của cả nước.</w:t>
      </w:r>
    </w:p>
    <w:p>
      <w:r>
        <w:t>2. Mục tiêu cụ thể</w:t>
      </w:r>
    </w:p>
    <w:p>
      <w:r>
        <w:t>- Tập trung cải thiện mạnh 4/10 chỉ số thành phần: Tính minh bạch, Thiết chế pháp lý, Đào tạo lao động, Chi phí không chính thức thuộc nhóm có điểm số thấp hơn điểm số trung vị cả nước.</w:t>
      </w:r>
    </w:p>
    <w:p>
      <w:r>
        <w:t>- Duy trì và phát huy 6/10 chỉ số thành phần: Tính năng động và tiên phong của chính quyền, Gia nhập thị trường, Chính sách hỗ trợ doanh nghiệp, Tiếp cận đất đai, Chi phí thời gian thực hiện các quy định của nhà nước, Cạnh tranh bình đẳng thuộc nhóm có điểm số cao hơn điểm số trung vị cả nước.</w:t>
      </w:r>
    </w:p>
    <w:p>
      <w:r>
        <w:t>- Chú trọng cải thiện các chỉ số thành phần chiếm trọng số cao trong tính điểm PCI gồm các chỉ số: Chi phí không chính thức, Chính sách hỗ trợ doanh nghiệp và Tính năng động của chính quyền tỉnh; phấn đấu cải thiện 30/142 chỉ tiêu chuyển biến tiêu cực để góp phần thực hiện có hiệu quả mục tiêu đề ra trong năm 2024 theo Phụ lục của Kế hoạch này.</w:t>
      </w:r>
    </w:p>
    <w:p>
      <w:r>
        <w:t>IV. NHIỆM VỤ VÀ GIẢI PHÁP CẢI THIỆN PCI TỈNH CÀ MAU NĂM 2024 VÀ NHỮNG NĂM TIẾP THEO</w:t>
      </w:r>
    </w:p>
    <w:p>
      <w:r>
        <w:t>1. Nhóm chỉ số ưu tiên tập trung cải thiện ngay, gồm 4 chỉ số</w:t>
      </w:r>
    </w:p>
    <w:p>
      <w:r>
        <w:t>1.1. Tính minh bạch</w:t>
      </w:r>
    </w:p>
    <w:p>
      <w:r>
        <w:t>a) Văn phòng UBND tỉnh</w:t>
      </w:r>
    </w:p>
    <w:p>
      <w:r>
        <w:t>- Chỉ đạo Cổng Thông tin điện tử tỉnh làm đầu mối, phối hợp với Trang thông tin điện tử các sở, ngành, huyện, thành phố thường xuyên cập nhật thông tin chỉ đạo điều hành liên quan đến hoạt động sản xuất, kinh doanh của doanh nghiệp; công bố công khai, minh bạch, dễ truy cập các thông tin về quy hoạch của địa phương, quy hoạch ngành, lĩnh vực của quốc gia, quy hoạch sử dụng đất, quy hoạch xây dựng, danh mục dự án mời gọi đầu tư, dự án đấu thầu… và các thông tin khác có liên quan theo hướng giúp doanh nghiệp, nhà đầu tư dễ tiếp cận, nâng cao trách nhiệm trong công tác chỉ đạo tiếp nhận và xử lý thông tin, văn bản từ doanh nghiệp, nhà đầu tư, đảm bảo tính kịp thời, hiệu quả. Đồng thời, rà soát Quy chế phối hợp giữa Cổng thông tin điện tử tỉnh với các cơ quan, đơn vị, địa phương để việc xử lý, cung cấp, đăng tải thông tin kịp thời, đáp ứng đúng nhu cầu tiếp nhận, truy cập thông tin của người dân, doanh nghiệp.</w:t>
      </w:r>
    </w:p>
    <w:p>
      <w:r>
        <w:t>b) Cục Thuế: Tăng cường kiểm tra, giám sát đối với công chức có quan hệ trực tiếp với người nộp thuế, xử lý nghiêm công chức sai phạm trong thực thi công vụ, tuyệt đối không để xảy ra tình trạng nhũng nhiễu, thỏa thuận riêng giữa cán bộ thuế với doanh nghiệp làm thất thu thuế.</w:t>
      </w:r>
    </w:p>
    <w:p>
      <w:r>
        <w:t>c) Sở Tư pháp chủ trì phối hợp với các đơn vị có liên quan: Nâng cao hiệu quả công tác quản lý nhà nước về xây dựng, kiểm tra, rà soát, theo dõi công tác thi hành văn bản quy phạm pháp luật và thực hiện công khai đồng bộ, hiệu quả các tài liệu pháp lý có liên quan chức năng, nhiệm vụ của các đơn vị.</w:t>
      </w:r>
    </w:p>
    <w:p>
      <w:r>
        <w:t>d) Hiệp hội Doanh nghiệp chủ trì phối hợp với Trung tâm Xúc tiến đầu tư và hỗ trợ doanh nghiệp tỉnh, các hội doanh nghiệp, hiệp hội ngành nghề có liên quan: Hiệp hội Doanh nghiệp tỉnh, Hội Doanh nhân trẻ, Hội Chế biến và Xuất khẩu thủy sản và các hội doanh nghiệp, nghề nghiệp, các câu lạc bộ doanh nhân cùng với Trung tâm Xúc tiến đầu tư và hỗ trợ doanh nghiệp tiếp tục nâng cao vai trò, trách nhiệm, hiệu quả hoạt động theo chức năng nhiệm vụ được giao, tổ chức cho doanh nghiệp hiểu đúng về ý nghĩa của Chỉ số PCI và tích cực tham gia đánh giá, phản hồi trả lời khảo sát gửi tới VCCI đảm bảo khách quan, có cơ sở đối với việc đánh giá Chỉ số PCI của tỉnh; do đó, cộng đồng doanh nghiệp cần tiếp tục đồng hành với chính quyền tỉnh xây dựng môi trường đầu tư, kinh doanh thuận lợi, nâng cao năng lực cạnh tranh cấp tỉnh.</w:t>
      </w:r>
    </w:p>
    <w:p>
      <w:r>
        <w:t>đ) Thủ trưởng các sở, ban, ngành, Chủ tịch UBND các huyện, thành phố, đơn vị có liên quan</w:t>
      </w:r>
    </w:p>
    <w:p>
      <w:r>
        <w:t>- Thực hiện nghiêm quy định Luật Đấu thầu năm 2023 về công khai thông tin mời thầu; từ ngày 27/02/2024 đến ngày 31/12/2024, thực hiện đấu thầu qua mạng đối với toàn bộ (100%) gói thầu thuộc dự án đầu tư, dự toán mua sắm áp dụng hình thức đấu thầu rộng rãi, đấu thầu hạn chế, chào hàng cạnh tranh trong nước, trừ các gói thầu được áp dụng đấu thầu không qua mạng theo quy định. Việc tổ chức lựa chọn nhà thầu qua mạng trong năm phải bảo đảm tổng số lượng gói thầu đạt tối thiểu 95% số lượng gói thầu và tối thiểu 90% tống giá trị gói thầu áp dụng hình thức đấu thầu rộng rãi, đấu thầu hạn chế, chào hàng cạnh tranh. Từ ngày 01/01/2025, áp dụng đấu thầu qua mạng đối với tất cả các gói thầu, trừ trường hợp không đấu thầu trên Hệ thống mạng đấu thầu quốc gia theo quy định tại khoản 5 Điều 50 Luật Đấu thầu.</w:t>
      </w:r>
    </w:p>
    <w:p>
      <w:r>
        <w:t>- Tăng cường công tác chỉ đạo trong minh bạch thông tin về các chủ trương, chính sách, các tài liệu quy hoạch, kế hoạch, danh mục dự án mời gọi đầu tư, chính sách ưu đãi đầu tư, chương trình hỗ phát triển doanh nghiệp, các tài liệu pháp lý thuộc chuyên ngành, nhiệm vụ quản lý trên Trang thông tin điện tử của đơn vị; nâng cao trách nhiệm trong công tác chỉ đạo tiếp nhận và xử lý thông tin, văn bản từ doanh nghiệp, nhà đầu tư, đảm bảo tính kịp thời, hiệu quả.</w:t>
      </w:r>
    </w:p>
    <w:p>
      <w:r>
        <w:t>- Rà soát, bổ sung các tính năng của phần mềm Cổng Thông tin điện tử tỉnh và các Trang Thông tin điện tử thành phần; nghiên cứu đổi mới thiết kế giao diện thân thiện, nâng cao chất lượng nhằm đảm bảo cung cấp thông tin phong phú, kịp thời và đáp ứng nhu cầu của cá nhân, doanh nghiệp tiếp cận thông tin thuận lợi; đẩy mạnh công tác tuyên truyền về cải thiện môi trường đầu tư kinh doanh, nâng cao Chỉ số PCI; giới thiệu đến người dân và doanh nghiệp về sự thuận lợi, tiết kiệm về chi phí và thời gian trong sử dụng các dịch vụ công trực tuyến trên Cổng Thông tin điện tử, Trang thông tin điện tử thành phần.</w:t>
      </w:r>
    </w:p>
    <w:p>
      <w:r>
        <w:t>- Công khai, minh bạch đầy đủ, kịp thời các chủ trương, chính sách, các tài liệu quy hoạch, kế hoạch, các tài liệu pháp lý, tài liệu ngân sách, chính sách hỗ trợ doanh nghiệp, các văn bản chỉ đạo, điều hành của lãnh đạo tỉnh, các ưu đãi khuyến khích hỗ trợ đầu tư … trên Cổng Thông tin điện tử tỉnh, Trang Thông tin điện tử thành phần. Đồng thời, chỉ đạo Cổng Thông tin điện tử tỉnh chủ động, phát huy hiệu quả vai trò đầu mối, phối hợp về tích hợp các thông tin từ các sở, ban, ngành, UBND các huyện, thành phố và các đơn vị có liên quan về các lĩnh vực quản lý nhà nước trên Cổng thông tin điện tử tỉnh theo hướng dễ tiếp cận.</w:t>
      </w:r>
    </w:p>
    <w:p>
      <w:r>
        <w:t>- Đổi mới, nâng cao hiệu quả hoạt động thường xuyên chuyên mục Trao đổi - hỏi đáp đối với doanh nghiệp, nhà đầu tư trên Cổng Thông tin điện tử tỉnh, Trang thông tin điện tử thành phần của các cơ cơ quan, đơn vị đảm bảo trách nhiệm trong việc tiếp nhận, xử lý và phối hợp xử lý kịp thời để tháo gỡ khó khăn, vướng mắc cho doanh nghiệp, nhà đầu tư.</w:t>
      </w:r>
    </w:p>
    <w:p>
      <w:r>
        <w:t>1.2. Thiết chế pháp lý</w:t>
      </w:r>
    </w:p>
    <w:p>
      <w:r>
        <w:t>a) Sở Tư pháp chủ trì phối hợp Tòa án nhân dân tỉnh, Sở Tài nguyên và Môi trường, Đoàn Luật sư, Hội Luật gia, Trung tâm Xúc tiến đầu tư và hỗ trợ doanh nghiệp, Trung tâm giải quyết TTHC và các đơn vị có liên quan</w:t>
      </w:r>
    </w:p>
    <w:p>
      <w:r>
        <w:t>- Tổ chức hướng dẫn cho các tổ chức, cá nhân, doanh nghiệp truy cập, khai thác cơ sở dữ liệu quốc gia về văn bản quy phạm pháp luật được đăng tải trên Trang thông tin điện tử của tỉnh để vận dụng có hiệu quả. Tiếp tục đổi mới và nâng cao chất lượng trợ giúp pháp lý, hỗ trợ doanh nghiệp, nhà đầu tư đảm bảo nhanh chóng, kịp thời, hiệu quả.</w:t>
      </w:r>
    </w:p>
    <w:p>
      <w:r>
        <w:t>- Tiếp tục triển khai thực hiện có hiệu quả, thực chất các giải pháp nâng cao điểm số các chỉ tiêu được giao về nội dung liên quan đến chi phí tuân thủ pháp luật.</w:t>
      </w:r>
    </w:p>
    <w:p>
      <w:r>
        <w:t>- Rà soát, nâng cao hiệu lực, hiệu quả trong công tác xây dựng và thực thi các văn bản quy phạm pháp luật đảm bảo phù hợp với quy định của pháp luật; thực hiện công khai đồng bộ các tài liệu pháp lý có liên quan chức năng, nhiệm vụ của đơn vị; phối hợp với các sở, ngành trong việc xây dựng, bổ sung và hoàn thiện cơ chế chính sách để tạo điều kiện thu hút các nguồn lực, doanh nghiệp, nhà đầu tư.</w:t>
      </w:r>
    </w:p>
    <w:p>
      <w:r>
        <w:t>b) Thanh tra tỉnh phối hợp với đơn vị có liên quan: Tiếp tục nâng cao chất lượng, hiệu quả kênh thông tin về tố cáo hành vi nhũng nhiễu và có cơ chế kiểm tra, giám sát chặt chẽ hành vi nhũng nhiễu DN để tiếp nhận các phản ánh kiến nghị của các tổ chức, cá nhân; làm đơn vị đầu mối kiểm soát các hoạt động thanh , kiểm tra doanh nghiệp trên địa bàn, kể cả các cuộc thanh , kiểm tra của cơ quan trung ương.</w:t>
      </w:r>
    </w:p>
    <w:p>
      <w:r>
        <w:t>c) Tòa án nhân dân tỉnh chủ trì phối hợp với các đơn vị có liên quan:</w:t>
      </w:r>
    </w:p>
    <w:p>
      <w:r>
        <w:t>- Nâng cao chất lượng hoạt động xét xử các vụ án, cắt giảm thời gian giải quyết các vụ kiện kinh doanh thương mại, tranh chấp hợp đồng, nâng cao tỷ lệ phục hồi doanh nghiệp và rút ngắn thời gian giải quyết phá sản doanh nghiệp; rà soát công khai minh bạch thủ tục về giải quyết tranh chấp hợp đồng và phá sản doanh nghiệp; đảm bảo công tác giải quyết các vụ án tranh chấp thương mại có liên quan đến doanh nghiệp được thực hiện đúng pháp luật, nhanh chóng, công bằng, khách quan để tạo niềm tin cho doanh nghiệp, nhà đầu tư; thường xuyên kiểm tra, giám sát và xử lý nghiêm công chức nhũng nhiễu gây phát sinh các chi phí không chính thức trong thực thi công vụ.</w:t>
      </w:r>
    </w:p>
    <w:p>
      <w:r>
        <w:t>- Xây dựng kế hoạch hỗ trợ, tuyên truyền giúp doanh nghiệp nắm bắt các quy định có liên quan đến tranh chấp, kiện tụng, đặc biệt là các kiến thức quốc tế trong giải quyết tranh chấp, khiếu kiện đối với doanh nghiệp nước ngoài; đẩy mạnh việc ứng dụng công nghệ thông tin vào hoạt động của Tòa án hai cấp; nâng cao chất lượng, hiệu quả Trang Thông tin điện tử của Tòa án nhân dân tỉnh để người dân, doanh nghiệp dễ tiếp cận.</w:t>
      </w:r>
    </w:p>
    <w:p>
      <w:r>
        <w:t>d) Cục Thi hành án dân sự tỉnh chủ trì phối hợp các đơn vị có liên quan: Đẩy nhanh tiến độ tổ chức thi hành án theo hướng có trọng tâm, trọng điểm; rà soát, rút ngắn thời gian giải quyết hồ sơ thi hành án có đủ điều kiện thi hành và tập trung giải quyết dứt điểm các vụ việc khiếu nại tố cáo, phức tạp, kéo dài; chú trọng tăng cường việc tổ chức thi hành án liên quan đến doanh nghiệp, nhà đầu tư và các tổ chức tín dụng, đảm bảo quyền lợi của doanh nghiệp, nhà đầu tư.</w:t>
      </w:r>
    </w:p>
    <w:p>
      <w:r>
        <w:t>đ) Công an tỉnh chủ trì, phối hợp các đơn vị có liên quan:</w:t>
      </w:r>
    </w:p>
    <w:p>
      <w:r>
        <w:t>- Tăng cường công tác tuyên truyền, cảnh báo về phương thức, thủ đoạn hoạt động của tội phạm trộm cắp tài sản tại các doanh nghiệp để các cá nhân, tổ chức có biện pháp phòng ngừa và bảo vệ tài sản; vận động hướng dẫn các doanh nghiệp lắp đặt camera giám sát để chủ động trong việc bảo vệ tài sản và tự phòng ngừa; tổ chức hướng dẫn đội ngũ bảo vệ của doanh nghiệp về kỹ năng phòng ngừa, ngăn chặn và phối hợp xử lý; ứng dụng các phương thức thanh toán không dùng tiền mặt trong thu phạt vi phạm hành chính.</w:t>
      </w:r>
    </w:p>
    <w:p>
      <w:r>
        <w:t>- Đảm bảo an ninh trật tự, tạo môi trường ổn định, an toàn, lành mạnh cho các doanh nghiệp hoạt động theo đúng quy định pháp luật. Tăng cường công tác quản lý đối với băng, nhóm tội phạm có tổ chức, có dấu hiệu hoạt động “bảo kê”, “xiết nợ”, đòi nợ thuê, cho vay nặng lãi, cưỡng đoạt tài sản, trộm cắp tài sản; phối hợp hỗ trợ, tập huấn, hướng dẫn doanh nghiệp trong việc đảm bảo an ninh trật tự.</w:t>
      </w:r>
    </w:p>
    <w:p>
      <w:r>
        <w:t>1.3. Đào tạo lao động</w:t>
      </w:r>
    </w:p>
    <w:p>
      <w:r>
        <w:t>a) Sở Lao động - Thương binh và Xã hội chủ trì, phối hợp với UBND các huyện, thành phố và các đơn vị có liên quan:</w:t>
      </w:r>
    </w:p>
    <w:p>
      <w:r>
        <w:t>Triển khai thực hiện hiệu quả Kế hoạch số 178-KH/TU ngày 26/6/2023 Ban Thường vụ Tỉnh ủy thực hiện Chỉ thị số 21-CT/TU ngày 04/5/2023 của Ban Bí thư Trung ương về tiếp tục đổi mới, phát triển và nâng cao chất lượng giáo dục nghề nghiệp đến năm 2030, tầm nhìn đến 2045; Kế hoạch số 192/KH-UBND ngày 11/8/2023 của Ủy ban nhân dân tỉnh triển khai thực hiện Chỉ thị số 21-CT/TU ngày 04/5/2023 của Ban Bí thư Trung ương Đảng về tiếp tục đổi mới, phát triển và nâng cao chất lượng giáo dục nghề nghiệp đến năm 2030, tầm nhìn đến 2045; Kế hoạch số 181/KH-UBND ngày 21/9/2022 của Ủy ban nhân dân tỉnh Cà Mau triển khai thực hiện Chiến lược phát triển giáo dục nghề nghiệp giai đoạn 2021-2030, tầm nhìn 2045 trên địa bàn tỉnh Cà Mau.</w:t>
      </w:r>
    </w:p>
    <w:p>
      <w:r>
        <w:t>- Tổ chức tọa đàm, đối thoại, tiếp nhận kiến nghị của doanh nghiệp bằng nhiều hình thức linh hoạt để kịp thời trao đổi, giải đáp, tháo gỡ khó khăn, vướng mắc cho các doanh nghiệp về lao động; nghiên cứu, thực hiện tốt công tác dự báo, định hướng phát triển các ngành nghề trọng điểm, gắn kết đào tạo nghề cho lao động với Kế hoạch phát triển kinh tế - xã hội của địa tỉnh, đáp ứng yêu cầu lao động của doanh nghiệp; khảo sát lấy ý kiến về mức độ hài lòng của doanh nghiệp đối với lao động của tỉnh; khảo sát thông tin về nhu cầu đào tạo, nhu cầu tuyển dụng của các doanh nghiệp trên địa bàn tỉnh để có định hướng, kế hoạch điều chỉnh hỗ trợ kịp thời.</w:t>
      </w:r>
    </w:p>
    <w:p>
      <w:r>
        <w:t>- Nghiên cứu giải pháp nâng cao chất lượng đào tạo nghề cho lao động đáp ứng nhu cầu thị trường; chú trọng đào tạo lao động có kỹ năng chuyên môn kỹ thuật cao để tận dụng chuyển dịch cơ cấu lao động trong nước chủ yếu dựa vào lợi thế cạnh tranh từ nguồn nhân công giá rẻ sang lực lượng lao động có trình độ cao trong nỗ lực thu hút đầu tư nước ngoài của cả nước; đa dạng các hình thức tổ chức về các phiên giao dịch giới thiệu việc làm, cải tiến làm phong phú chất lượng hệ thống dữ liệu việc tìm người và người tìm việc để tiết kiệm được chi phí tuyển dụng lao động cho doanh nghiệp.</w:t>
      </w:r>
    </w:p>
    <w:p>
      <w:r>
        <w:t>b) Sở Giáo dục và Đào tạo chủ trì, phối hợp với các đơn vị có liên quan:</w:t>
      </w:r>
    </w:p>
    <w:p>
      <w:r>
        <w:t>- Tổ chức các cuộc Hội thảo, tập huấn chuyên môn liên trường cấp tỉnh về nâng cao chất lượng dạy và học theo từng môn học nhằm đáp ứng kỳ thi tốt nghiệp THPT hằng năm. Tăng cường năng lực quản lý nhà trường trong công tác giảng dạy và ôn tập cho học sinh khối 12 nói riêng; phối hợp với cha mẹ học sinh trong việc tuyên truyền mục đích, ý nghĩa của kì thi, thống nhất chủ trương ôn tập, đôn đốc học sinh tham gia ôn tập và kiểm soát sự chuyên cần của học sinh.</w:t>
      </w:r>
    </w:p>
    <w:p>
      <w:r>
        <w:t>- Cập nhật kịp thời các văn bản chỉ đạo, hướng dẫn; cấu trúc, mức độ đề thi tham khảo của Bộ Giáo dục và Đào tạo, xây dựng tài liệu ôn tập, đề thi, ngân hàng câu hỏi phục vụ tốt quá trình ôn tập của nhà trường; đồng thời, căn cứ kết quả đánh giá học kỳ, cuối năm học và kết quả kỳ thi thử tốt nghiệp THPT do Sở Giáo dục và Đào tạo tổ chức, các trường tổ chức đánh giá, phân loại học sinh theo năng lực để tổ chức ôn tập, dạy bổ sung kiến thức cho học sinh, đặc biệt là nhóm học sinh có học lực yếu.</w:t>
      </w:r>
    </w:p>
    <w:p>
      <w:r>
        <w:t>- Tiếp tục tăng cường ứng dụng công nghệ thông tin trong trong phục vụ dạy và học; đẩy mạnh triển khai phương thức thanh toán học phí không dùng tiền mặt ở các cơ sở giáo dục.</w:t>
      </w:r>
    </w:p>
    <w:p>
      <w:r>
        <w:t>1.4. Chi phí không chính thức</w:t>
      </w:r>
    </w:p>
    <w:p>
      <w:r>
        <w:t>a) Thanh tra tỉnh chủ trì phối hợp các đơn vị có liên quan</w:t>
      </w:r>
    </w:p>
    <w:p>
      <w:r>
        <w:t>- Tham mưu triển khai thực hiện có hiệu quả công tác phòng chống tham nhũng, tiêu cực theo Nghị quyết số 168/NQ-CP ngày 11/10/2023 của Chính phủ và các Chỉ thị của Chính phủ có liên quan đến công tác phòng chống tham nhũng; tổ chức thanh tra, kiểm tra, đảm bảo xử lý nghiêm, triệt để đối với các cán bộ, công chức, viên chức lợi dụng vị trí việc làm nhũng nhiễu đối với người dân, doanh nghiệp, nhà đầu tư.</w:t>
      </w:r>
    </w:p>
    <w:p>
      <w:r>
        <w:t>- Nghiên cứu đề xuất thực hiện chuyển hình thức hoạt động thanh tra, kiểm tra theo từng đoàn, từng lĩnh vực riêng lẻ sang hình thức phối hợp hoạt động thanh tra, kiểm tra liên ngành theo những cuộc thanh tra, kiểm tra bao gồm nhiều nội dung, nhiều lĩnh vực chuyên ngành. Tăng cường công tác theo dõi, đôn đốc, kiểm tra việc thực hiện kế hoạch thanh tra; nâng cao chất lượng, hiệu quả hoạt động công vụ và kỷ luật, kỷ cương hành chính cho đội ngũ cán bộ, công chức; định kỳ sơ kết, tổng kết, đánh giá hoạt động thanh tra, kiểm tra; đồng thời theo dõi, tổng hợp, xử lý chồng chéo, trùng lặp trong hoạt động thanh tra trên địa bàn tỉnh.</w:t>
      </w:r>
    </w:p>
    <w:p>
      <w:r>
        <w:t>- Nghiên cứu xây dựng hiệu quả kênh thông tin về tố cáo hành vi nhũng nhiễu và có cơ chế kiểm tra, giám sát chặt chẽ hành vi nhũng nhiễu doanh nghiệp để tiếp nhận các phản ánh kiến nghị của các tổ chức, cá nhân.</w:t>
      </w:r>
    </w:p>
    <w:p>
      <w:r>
        <w:t>b) Tòa án nhân dân tỉnh phối hợp với các đơn vị có liên quan</w:t>
      </w:r>
    </w:p>
    <w:p>
      <w:r>
        <w:t>- Nâng cao chất lượng, hiệu quả trong giải quyết các loại án, tuyệt đối không để xảy ra tình trạng “chạy án” trong xét xử các vụ kiện tranh chấp; thường xuyên kiểm tra, giám sát và xử lý nghiêm công chức nhũng nhiễu gây phát sinh các chi phí không chính thức trong thực thi công vụ.</w:t>
      </w:r>
    </w:p>
    <w:p>
      <w:r>
        <w:t>- Tăng cường hỗ trợ, tuyên truyền giúp doanh nghiệp nắm bắt các quy định có liên quan đến tranh chấp, kiện tụng, đặc biệt là các kiến thức quốc tế trong giải quyết tranh chấp, khiếu kiện đối với doanh nghiệp nước ngoài; tiếp tục đẩy mạnh việc ứng dụng công nghệ thông tin vào hoạt động của Tòa án hai cấp; nâng cao chất lượng, hiệu quả Trang Thông tin điện tử của Tòa án nhân dân tỉnh để người dân, doanh nghiệp dễ tiếp cận.</w:t>
      </w:r>
    </w:p>
    <w:p>
      <w:r>
        <w:t>- Nâng cao chất lượng hoạt động xét xử các vụ án, cắt giảm thời gian giải quyết các vụ kiện kinh doanh thương mại, tranh chấp hợp đồng; rà soát công khai minh bạch thủ tục về giải quyết tranh chấp hợp đồng và phá sản doanh nghiệp; đảm bảo công tác giải quyết các vụ án tranh chấp thương mại có liên quan đến doanh nghiệp được thực hiện đúng pháp luật, nhanh chóng, công bằng, khách quan để tạo niềm tin cho doanh nghiệp, nhà đầu tư.</w:t>
      </w:r>
    </w:p>
    <w:p>
      <w:r>
        <w:t>c) Sở Tài nguyên và Môi trường chủ trì phối hợp với các đơn vị có liên quan: Tiếp tục tăng cường hiệu quả trong kiểm tra, giám sát và xử lý nghiêm đối với công chức, viên chức nhũng nhiễu, tự đặt ra các các khoản chi phí không chính thức trong giải quyết TTHC có liên quan đất đai đối với doanh nghiệp, nhà đầu tư.</w:t>
      </w:r>
    </w:p>
    <w:p>
      <w:r>
        <w:t>d) Cục Quản lý thị trường chủ trì phối hợp với các đơn vị có liên quan: Tăng cường hiệu quả công tác quản lý thị trường, chống các hiện tượng buôn bán hàng lậu, hàng giả, hàng nhái, hàng kém chất lượng, lừa đảo trong kinh doanh, vi phạm bản quyền và gian lận thương mại; đảm bảo cạnh tranh lành mạnh; phổ biến các mô hình sản xuất, kinh doanh đảm bảo an toàn thực phẩm để vận động người dân, doanh nghiệp tham gia phát triển và nhân rộng tại các địa phương. Phối hợp cơ quan truyền thông, báo chí thường xuyên đưa tin về các chủ trương, chính sách của nhà nước, liên quan đến công tác quản lý thị trường, quản lý giết mổ, an toàn thực phẩm…; kiểm tra xử lý các đối tượng, vụ việc điển hình để người dân biết đề phòng và tố giác tội phạm. Thiết lập đường dây nóng tiếp nhận thông tin về các trường hợp vi phạm pháp luật trong quá trình sản xuất và tiêu thụ hàng hóa.</w:t>
      </w:r>
    </w:p>
    <w:p>
      <w:r>
        <w:t>đ) Công an tỉnh chủ trì phối hợp với các đơn vị có liên quan: Có giải pháp theo dõi, phát hiện xử lý nghiêm đối với cán bộ, công chức, viên chức nhũng nhiễu, tự đặt ra các các khoản chi phí không chính thức trong giải quyết TTHC và trong thực hiện công tác thanh tra, kiểm tra phòng cháy chữa cháy.</w:t>
      </w:r>
    </w:p>
    <w:p>
      <w:r>
        <w:t>e) Sở Xây dựng chủ trì phối hợp với các đơn vị có liên quan: Có giải pháp theo dõi, phát hiện xử lý nghiêm đối với cán bộ, công chức, viên chức nhũng nhiễu, tự đặt ra các các khoản chi phí không chính thức trong giải quyết TTHC và trong thực hiện công tác thanh tra, kiểm tra về xây dựng.</w:t>
      </w:r>
    </w:p>
    <w:p>
      <w:r>
        <w:t>g) Cục Thuế chủ trì phối hợp với các đơn vị có liên quan: Có giải pháp kiểm tra, giám sát đối với công chức có quan hệ trực tiếp với người nộp thuế, xử lý nghiêm công chức sai phạm trong thực thi công vụ, tuyệt đối không để xảy ra tình trạng doanh nghiệp phải trả các khoản chi phí không chính thức cho cán bộ thanh, kiểm tra thuế.</w:t>
      </w:r>
    </w:p>
    <w:p>
      <w:r>
        <w:t>h) Thủ trưởng các sở, ban, ngành; Chủ tịch UBND các huyện, thành phố và đơn vị có liên quan: Nâng cao chất lượng, hiệu quả công tác chỉ đạo phòng chống tham nhũng; kiểm tra việc thực hiện các quy định của nhà nước, tăng cường kỷ luật, kỷ cương, nâng cao đạo đức công vụ, xây dựng đội ngũ công chức, viên chức trong sạch, đủ năng lực đáp ứng yêu cầu nhiệm vụ được giao; theo dõi, xử lý nghiêm tình trạng nhũng nhiễu của cán bộ, công chức và thái độ xử lý công việc chậm trễ, thiếu trách nhiệm.</w:t>
      </w:r>
    </w:p>
    <w:p>
      <w:r>
        <w:t>2. Nhóm cần duy trì, phát huy thêm, gồm 6 chỉ số</w:t>
      </w:r>
    </w:p>
    <w:p>
      <w:r>
        <w:t>2.1. Tiếp cận đất đai</w:t>
      </w:r>
    </w:p>
    <w:p>
      <w:r>
        <w:t>a) Sở Tài nguyên và Môi trường chủ trì, phối hợp với UBND các huyện, thành phố và các đơn vị có liên quan</w:t>
      </w:r>
    </w:p>
    <w:p>
      <w:r>
        <w:t>- Tham mưu UBND tỉnh thực hiện kịp thời công tác giao đất, cho thuê đất và thu hồi đất đối với các tổ chức trên địa bàn tỉnh; phối hợp các sở, ngành và địa phương tham mưu UBND tỉnh chuẩn bị quỹ đất sạch để mời gọi nhà đầu tư.</w:t>
      </w:r>
    </w:p>
    <w:p>
      <w:r>
        <w:t>- Công khai minh bạch và triển khai thực hiện có hiệu quả quy hoạch, kế hoạch sử dụng đất cấp tỉnh; tăng cường việc kiểm tra, giám sát thực hiện quy hoạch, kế hoạch sử dụng đất ở các cấp; tăng cường ứng dụng công nghệ thông tin, tạo điều kiện thuận lợi nhất cho các doanh nghiệp trong tiếp cận đất đai.</w:t>
      </w:r>
    </w:p>
    <w:p>
      <w:r>
        <w:t>- Nâng cao chất lượng hoạt động của Tổ hỗ trợ doanh nghiệp tiếp cận đất đai và giải quyết thủ tục hành chính (do Sở Tài nguyên và Môi trường thành lập); chủ động hướng dẫn, hỗ trợ doanh nghiệp giải quyết khó khăn, vướng mắc cho doanh nghiệp trong các thủ tục liên quan khác (như môi trường, tài nguyên nước,…) để doanh nghiệp có thể nhanh chóng thiết lập hoạt động trên mặt bằng kinh doanh đã có.</w:t>
      </w:r>
    </w:p>
    <w:p>
      <w:r>
        <w:t>- Tăng cường công tác hỗ trợ, tạo điều kiện thuận lợi, đối xử bình đẳng đối với các loại hình doanh nghiệp trong tiếp cận thông tin về đất đai; tăng cường công tác đối thoại chuyên đề để hướng dẫn các doanh nghiệp được tiếp cận quỹ đất và kịp thời tháo gỡ khó khăn, vướng mắc trong thực hiện quy định pháp luật về đất đai; kiểm tra, rà soát tình hình sử dụng đất của các tổ chức, doanh nghiệp được Nhà nước giao đất, cho thuê đất để kịp thời đôn đốc, nhắc nhở để doanh nghiệp sử dụng đất đúng mục đích, đúng thời hạn, không để xảy ra việc doanh nghiệp bị thu hồi đất do vi phạm quy định của Luật đất đai.</w:t>
      </w:r>
    </w:p>
    <w:p>
      <w:r>
        <w:t>- Kiểm tra, thanh tra có trọng tâm, trọng điểm việc chấp hành pháp luật về đất đai của các tổ chức được nhà nước giao đất, cho thuê đất để phát hiện kịp thời những vi phạm trong quản lý, sử dụng đất để có biện pháp tháo gỡ kịp thời; nâng cao năng lực của các tổ chức trong thực hiện công tác giải phóng mặt bằng và tập trung giải quyết tốt công tác giải phóng mặt bằng, tái định cư, chuẩn bị mặt bằng sạch cho các dự án. Đảm bảo các doanh nghiệp FDI được bình đẳng về nghĩa vụ tài chính trong thực hiện các TTHC về tiếp cận đất đai. Tăng cường kiểm tra, giám sát và xử lý nghiêm đối với công chức, viên chức nhũng nhiễu, tự đặt ra các các khoản chi phí không chính thức trong giải quyết TTHC có liên quan đất đai đối với doanh nghiệp, nhà đầu tư.</w:t>
      </w:r>
    </w:p>
    <w:p>
      <w:r>
        <w:t>- Rà soát, cắt giảm thời gian và thủ tục hành chính không cần thiết trong cấp Giấy chứng nhận quyền sử dụng đất; cải tiến trình tự thủ tục giao đất, cho thuê đất, chuyển mục đích sử dụng đất, cấp Giấy chứng nhận quyền sử dụng đất; thường xuyên theo dõi việc thực hiện điều chỉnh, bổ sung Bảng giá đất định kỳ 5 năm được Hội đồng nhân dân tỉnh thông qua, định kỳ rà soát, điều chỉnh cho phù hợp; đồng thời, theo dõi, cập nhật giá đất cụ thể được cấp thẩm quyền phê duyệt.</w:t>
      </w:r>
    </w:p>
    <w:p>
      <w:r>
        <w:t>- Thực hiện Luật Đất đai 2024 và các nghị định hướng dẫn một cách hiệu quả, theo hướng đơn giản hóa quy trình, thủ tục, rút ngắn thời gian giải quyết thủ tục hành chính về đất đai và tiếp tục hoàn thiện, thực hiện công khai cơ sở dữ liệu đất đai tỉnh; kịp thời tháo gỡ các khó khăn, vướng mắc trong quá trình phê duyệt giá đất, tạo tiền đề thực hiện các thủ tục hành chính liên quan.</w:t>
      </w:r>
    </w:p>
    <w:p>
      <w:r>
        <w:t>b) Ủy ban nhân dân các huyện, thành phố</w:t>
      </w:r>
    </w:p>
    <w:p>
      <w:r>
        <w:t>- Thực hiện công tác lập, trình thẩm định, trình phê duyệt quy hoạch, kế hoạch sử dụng đất cấp huyện đảm bảo đúng thời gian quy định; tăng cường việc kiểm tra, giám sát thực hiện quy hoạch, kế hoạch sử dụng đất và các đối tượng sử dụng đất; thực hiện tốt công tác quản lý quỹ đất của địa phương.</w:t>
      </w:r>
    </w:p>
    <w:p>
      <w:r>
        <w:t>- Rà soát, đề xuất điều chỉnh hoặc hủy bỏ các dự án, công trình có trong kế hoạch sử dụng đất nhưng chưa thực hiện theo quy định của pháp luật, để đảm bảo quyền lợi của người sử dụng đất; chủ động lựa chọn đơn vị tư vấn lập quy hoạch, kế hoạch sử dụng đất đảm bảo chất lượng, đáp ứng nhu cầu sử dụng đất cho doanh nghiệp và người dân trên địa bàn tỉnh Cà Mau.</w:t>
      </w:r>
    </w:p>
    <w:p>
      <w:r>
        <w:t>- Chỉ đạo Hội đồng bồi thường, giải phóng mặt bằng đẩy nhanh công tác giải phóng mặt bằng; tăng cường phối hợp trong công tác xác định giá đất cụ thể, đảm bảo chất lượng, thời gian yêu cầu để làm cơ sở xác định nghĩa vụ tài chính về đất đai, bồi thường, hỗ trợ và tái định cư.</w:t>
      </w:r>
    </w:p>
    <w:p>
      <w:r>
        <w:t>2.2. Chi phí thời gian thực hiện các quy định của nhà nước</w:t>
      </w:r>
    </w:p>
    <w:p>
      <w:r>
        <w:t>a) Thanh tra tỉnh chủ trì, phối hợp với các đơn vị liên quan: Xây dựng và công khai Kế hoạch thanh tra, kiểm tra đảm bảo có trọng tâm, trọng điểm, đúng quy định và ứng dụng công nghệ thông tin trong quản lý thanh tra, kiểm tra tránh trùng lặp, chồng chéo tại doanh nghiệp. Công tác kiểm tra doanh nghiệp không quá 01 lần/năm theo Chỉ thị số 20/CT-TTg ngày 17/5/2017 của Thủ tướng Chính phủ về việc chấn chỉnh hoạt động thanh tra, kiểm tra đối với doanh nghiệp.</w:t>
      </w:r>
    </w:p>
    <w:p>
      <w:r>
        <w:t>b) Cục Thuế phối hợp với các đơn vị liên quan: Nghiên cứu, ứng dụng công nghệ thông tin trong rà soát, cắt giảm thời gian thanh tra, kiểm tra thuế tại doanh nghiệp; có giải pháp ngăn ngừa không để xảy ra tình trạng cán bộ, công chức nhũng nhiễu trong thực thi công vụ.</w:t>
      </w:r>
    </w:p>
    <w:p>
      <w:r>
        <w:t>c) Sở Nội vụ chủ trì phối hợp với các sở, ngành, UBND các huyện, thành phố và đơn vị có liên quan:</w:t>
      </w:r>
    </w:p>
    <w:p>
      <w:r>
        <w:t>- Tăng cường công tác đào tạo, bồi dưỡng cán bộ, công chức, viên chức gắn với đổi mới nội dung và chương trình, phương pháp đào tạo, bồi dưỡng theo hướng cập nhật, hiện đại hóa, chú trọng bồi dưỡng kỹ năng giao tiếp, giáo dục phẩm chất, đạo đức công vụ góp phần phục vụ tốt cho người dân và doanh nghiệp.</w:t>
      </w:r>
    </w:p>
    <w:p>
      <w:r>
        <w:t>- Tăng cường kỷ luật, kỷ cương hành chính trong hoạt động công vụ; tăng cường thanh tra, kiểm tra để kịp thời phát hiện và xử lý nghiêm những tổ chức, cá nhân sai phạm; thực hiện nghiêm các quy định về quản lý, sử dụng cán bộ, công chức, viên chức thuộc phạm vi quản lý; bảo đảm cơ chế cạnh tranh lành mạnh, dân chủ, công khai, minh bạch trong tuyển dụng, bổ nhiệm, đề bạt công chức, viên chức; tăng cường ứng dụng công nghệ thông tin trong công tác quản lý, tuyển dụng, nâng ngạch công chức, thăng hạng viên chức.</w:t>
      </w:r>
    </w:p>
    <w:p>
      <w:r>
        <w:t>d) Sở Kế hoạch và Đầu tư phối hợp các đơn vị có liên quan: triển khai thực hiện việc trả kết quả 01 lần về đăng ký doanh nghiệp kết hợp với dấu và chữ ký số đối với trường hợp các DN có nhu cầu đăng ký thực hiện, tránh tình trạng DN phải đi lại nhiều lần.</w:t>
      </w:r>
    </w:p>
    <w:p>
      <w:r>
        <w:t>đ) Trung tâm giải quyết TTHC tỉnh và Bộ phận Một cửa cấp huyện, cấp xã</w:t>
      </w:r>
    </w:p>
    <w:p>
      <w:r>
        <w:t>Tiếp tục nâng cao chất lượng, hiệu quả hoạt động, thường xuyên khảo sát, để có các giải pháp phục vụ tốt nhất cho nhu cầu của người dân và doanh nghiệp. Chú trọng đẩy mạnh tuyên truyền, hỗ trợ, hướng dẫn giúp người dân, doanh nghiệp thực hiện các TTHC trực tuyến để tiết kiệm thời gian, chi phí; rà soát, cập nhật đăng tải quy trình và TTHC, phí và lệ phí tại bộ phận tiếp nhận, trả kết quả và trang thông tin điện tử của đơn vị theo hướng giúp người dân, doanh nghiệp, nhà đầu tư dễ tiếp cận, dễ thực hiện. Tiếp tục nâng cao hiệu quả sử dụng dịch vụ công trực tuyến trên địa bàn tỉnh.</w:t>
      </w:r>
    </w:p>
    <w:p>
      <w:r>
        <w:t>e) Thủ trưởng các sở, ban, ngành; Chủ tịch UBND các huyện, thành phố và đơn vị có liên quan:</w:t>
      </w:r>
    </w:p>
    <w:p>
      <w:r>
        <w:t>- Nâng cao hiệu quả và chất lượng hoạt động của các đơn vị, bộ phận trực thuộc có chức năng và nhiệm vụ hỗ trợ, hướng dẫn trực tiếp doanh nghiệp và nhà đầu tư, cần nâng cao trách nhiệm, văn hóa ứng xử, đạo đức trong thực thi công vụ.</w:t>
      </w:r>
    </w:p>
    <w:p>
      <w:r>
        <w:t>- Tăng cường phối hợp trong thanh tra, kiểm tra doanh nghiệp; kiểm soát, ngăn ngừa cán bộ, công chức lợi dụng thanh tra, kiểm tra để nhũng nhiễu, gây bức xúc cho doanh nghiệp, nhà đầu tư.</w:t>
      </w:r>
    </w:p>
    <w:p>
      <w:r>
        <w:t>- Đổi mới tư duy, cách làm trong chỉ đạo điều hành và thực hiện nhiệm vụ được giao; đẩy mạnh cải cách hành chính (tập trung vào các lĩnh vực mà doanh nghiệp cho biết còn nhiều phiền hà như trong các lĩnh vực thuế, phòng cháy chữa cháy, bảo hiểm xã hội, quản lý thị trường, xây dựng, bảo vệ môi trường), đồng hành và tạo điều kiện thuận lợi nhất để doanh nghiệp phát triển, xem cải cách hành chính là khâu đột phá để tháo gỡ vướng mắc, rào cản, tạo môi trường thuận lợi, minh bạch, bình đẳng cho hoạt động của người dân và doanh nghiệp.</w:t>
      </w:r>
    </w:p>
    <w:p>
      <w:r>
        <w:t>2.3. Tính năng động</w:t>
      </w:r>
    </w:p>
    <w:p>
      <w:r>
        <w:t>a) Văn phòng UBND tỉnh chủ trì, phối hợp các đơn vị có liên quan:</w:t>
      </w:r>
    </w:p>
    <w:p>
      <w:r>
        <w:t>- Tiếp tục tham mưu, thực hiện có hiệu quả các nhiệm vụ, giải pháp về nâng cao Chỉ số Cải cách hành chính (PAR Index), Chỉ số Hài lòng của người dân, tổ chức đối với sự phục vụ của cơ quan hành chính nhà nước (SIPAS) và Chỉ số Hiệu quả quản trị và hành chính công (PAPI) của tỉnh.</w:t>
      </w:r>
    </w:p>
    <w:p>
      <w:r>
        <w:t>- Chủ động, độc lập nghiên cứu chính sách/văn bản của Trung ương, kịp thời kiến nghị hoặc tham mưu chỉ đạo các đơn vị liên quan kiến nghị các Bộ, ngành Trung ương có ý kiến chỉ đạo hoặc hướng dẫn thực hiện những vấn đề phát sinh còn bất cập, chồng chéo của quy định pháp luật liên quan đến hoạt động đầu tư, sản xuất, kinh doanh của doanh nghiệp; đồng thời, đề nghị các đơn vị liên quan thường xuyên theo dõi, liên hệ với bộ, ngành Trung ương về kết quả giải quyết những khó khăn, vướng mắc đã kiến nghị để kịp thời hướng dẫn/giải quyết cho doanh nghiệp.</w:t>
      </w:r>
    </w:p>
    <w:p>
      <w:r>
        <w:t>- Phối hợp với Sở Kế hoạch và Đầu tư tham mưu Tổ công tác đặc biệt tháo gỡ khó khăn, vướng mắc, hỗ trợ doanh nghiệp, nhà đầu tư, dự án đầu tư trên địa bàn tỉnh Cà Mau chỉ đạo các sở, ban, ngành và địa phương thường xuyên rà soát những khó khăn, vướng mắc của dự án để hỗ trợ, giải quyết tháo gỡ cho nhà đầu tư thực hiện, đặc biệt các thủ tục về đất đai, thủ tục đầu tư,…</w:t>
      </w:r>
    </w:p>
    <w:p>
      <w:r>
        <w:t>- Giao Trung tâm Xúc tiến đầu tư và hỗ trợ doanh nghiệp:</w:t>
      </w:r>
    </w:p>
    <w:p>
      <w:r>
        <w:t>+ Tham mưu thực hiện nhiều hoạt động trao đổi, chia sẻ thông tin giữa chính quyền và cộng đồng doanh nghiệp; bao gồm tổ chức có hiệu quả buổi gặp gỡ trao đổi thông tin giữa Lãnh đạo Ủy ban nhân dân tỉnh với doanh nghiệp tại buổi Cà phê kết nối doanh nghiệp vào sáng thứ Bảy hàng tuần, qua đó có thể giải quyết, tháo gỡ những kiến nghị của doanh nghiệp.</w:t>
      </w:r>
    </w:p>
    <w:p>
      <w:r>
        <w:t>+ Đổi mới, đẩy mạnh công tác xúc tiến, du lịch, đầu tư; nâng cao hiệu quả hỗ trợ khởi nghiệp, hỗ trợ doanh nghiệp, nhà đầu tư thực hiện các thủ tục hành chính về đăng ký doanh nghiệp, đề xuất dự án đầu tư và các thủ tục khác có liên quan đến hoạt động của doanh nghiệp theo nhiệm vụ được giao.</w:t>
      </w:r>
    </w:p>
    <w:p>
      <w:r>
        <w:t>+ Phối hợp với Hiệp hội Doanh nghiệp tỉnh, các hội doanh nghiệp, hiệp hội ngành nghề có liên quan, các sở, ban, ngành tỉnh, Ủy ban nhân dân các huyện, thành phố rà soát khó khăn, vướng mắc của doanh nghiệp sản xuất - kinh doanh trên địa bàn tỉnh và các nội dung chưa hài lòng của doanh nghiệp để tổng hợp, báo cáo cấp thẩm quyền kịp thời xem xét, giải quyết. Rà soát các doanh nghiệp, đơn vị tư vấn có khả năng tư vấn, hỗ trợ thực hiện các thủ tục đầu tư dự án trên địa bàn tỉnh để làm cầu nối phối hợp giữa nhà đầu tư và đơn vị tư vấn nhằm hỗ trợ nhà đầu tư thực hiện trình tự, thủ tục đầu tư trên địa bàn tỉnh (đối với các hồ sơ, thủ tục Trung tâm Xúc tiến đầu tư và Hỗ trợ doanh nghiệp không đủ khả năng thực hiện).</w:t>
      </w:r>
    </w:p>
    <w:p>
      <w:r>
        <w:t>+ Vận dụng kết quả Chỉ số Năng lực cạnh tranh cấp sở, ngành để báo cáo đề xuất Văn phòng UBND tỉnh tham mưu UBND tỉnh có những chỉ đạo kịp thời, góp phần cải thiện chỉ số PCI của tỉnh.</w:t>
      </w:r>
    </w:p>
    <w:p>
      <w:r>
        <w:t>+ Tổ chức vận hành, quản lý hiệu quả Sàn giao dịch thương mại điện tử của tỉnh (madeincamau.com); đàm phán với các đơn vị vận chuyển liên kết với các Sàn thương mại điện tử hỗ trợ cước phí vận chuyển cho các cơ sở kinh doanh nông sản, thủy sản của tỉnh; đồng thời, chủ động tham gia các sàn thương mại điện tử lớn như: Shopee, Tiki, Lazada, Sendo, Voso, Postmark… tạo gian hàng chung giới thiệu, quảng bá và bán các sản phẩm đặc sản, OCOP của tỉnh; hỗ trợ doanh nghiệp, hợp tác xã tiếp cận và tạo gian hàng riêng.</w:t>
      </w:r>
    </w:p>
    <w:p>
      <w:r>
        <w:t>- Giao Cổng Thông tin điện tử tỉnh: cập nhật công khai, minh bạch đầy đủ, kịp thời các chủ trương, chính sách, các tài liệu quy hoạch, kế hoạch, các tài liệu pháp lý, tài liệu ngân sách, chính sách hỗ trợ doanh nghiệp, các văn bản chỉ đạo điều hành… của tỉnh nói chung có liên quan đến doanh nghiệp, nhà đầu tư trên Cổng Thông tin điện tử tỉnh; chủ động, phát huy hiệu quả vai trò đầu mối, phối hợp, tích hợp các thông tin từ các sở, ban, ngành tỉnh, UBND các huyện, thành phố và các đơn vị có liên quan về các lĩnh vực quản lý nhà nước trên Cổng thông tin điện tử tỉnh.</w:t>
      </w:r>
    </w:p>
    <w:p>
      <w:r>
        <w:t>- Giao Trung tâm giải quyết TTHC tỉnh chủ trì, phối hợp với các điểm tiếp nhận và trả kết quả TTHC cấp huyện, cấp xã đẩy mạnh công tác tuyên truyền, tổ chức hướng dẫn người dân, doanh nghiệp thực hiện dịch vụ công trực tuyến; thường xuyên theo dõi, chấn chỉnh tác phong, lề lối và thái độ làm việc của công chức tại Bộ phận Một cửa các cấp; xây dựng hình ảnh đội ngũ công chức chuyên nghiệp, trách nhiệm, kỷ luật, kỷ cương, thân thiện và tận tình phục vụ nhân dân, doanh nghiệp.</w:t>
      </w:r>
    </w:p>
    <w:p>
      <w:r>
        <w:t>b) Sở Nội vụ: Tiếp tục tham mưu chỉ đạo nâng cao nhận thức, năng lực, trình độ chuyên môn và đạo đức công vụ của đội ngũ cán bộ, công chức, viên chức; phát huy cao độ tinh thần trách nhiệm, rèn luyện phẩm chất đạo đức, lối sống, phong cách làm việc khoa học; đổi mới phương thức làm việc, phải có cách làm, giải pháp sáng tạo, quyết liệt hơn nữa; xác định người dân, doanh nghiệp là trung tâm phục vụ; đồng thời, thường xuyên lắng nghe, tạo sự đồng thuận của người dân, doanh nghiệp, góp phần cải thiện nhanh, hiệu quả môi trường đầu tư kinh doanh.</w:t>
      </w:r>
    </w:p>
    <w:p>
      <w:r>
        <w:t>c) Sở Kế hoạch và Đầu tư: Tham mưu Tổ công tác đặc biệt tháo gỡ khó khăn, vướng mắc, hỗ trợ doanh nghiệp, nhà đầu tư, dự án đầu tư trên địa bàn tỉnh Cà Mau chỉ đạo các sở, ban, ngành và địa phương thường xuyên rà soát những khó khăn, vướng mắc của dự án để hỗ trợ, giải quyết tháo gỡ cho nhà đầu tư thực hiện, đặc biệt các thủ tục về đất đai, thủ tục đầu tư,…</w:t>
      </w:r>
    </w:p>
    <w:p>
      <w:r>
        <w:t>d) Thủ trưởng các sở, ban, ngành tỉnh; Chủ tịch UBND các huyện, thành phố và đơn vị có liên quan:</w:t>
      </w:r>
    </w:p>
    <w:p>
      <w:r>
        <w:t>- Đề cao vai trò, trách nhiệm người đứng đầu trong thực hiện nhiệm vụ cải thiện, nâng cao Chỉ số PCI, đẩy mạnh đổi mới, sáng tạo, triển khai đạt hiệu quả cao công tác cải cách hành chính, chuyển đối số, hỗ trợ người dân, doanh nghiệp triển khai các hoạt động sản xuất, đầu tư, kinh doanh đảm bảo mục tiêu phát triển kinh tế - xã hội. Những vấn đề mới trong thực tiễn, đề xuất cấp thẩm quyền xem xét, cho phép thí điểm, vừa làm vừa rút kinh nghiệm, mở rộng, không cầu toàn, nóng vội.</w:t>
      </w:r>
    </w:p>
    <w:p>
      <w:r>
        <w:t>- Tiếp tục nỗ lực xây dựng chính quyền địa phương thân thiện với người dân và doanh nghiệp, cải thiện hiệu quả hoạt động, nâng cao năng lực phản ứng và chất lượng thực thi chính sách, pháp luật, kịp thời xử lý các vấn đề mới phát sinh thuộc thẩm quyền; tạo điều kiện thuận lợi nhất để các doanh nghiệp tiếp cận thông tin, chủ động phát huy tính năng động, sáng tạo trong thực thi, vận dụng linh hoạt, có hiệu quả các chủ trương, chính sách pháp luật nhà nước vào Kế hoạch, Chương trình hành động của tỉnh.</w:t>
      </w:r>
    </w:p>
    <w:p>
      <w:r>
        <w:t>- Tăng cường công tác kiểm tra, đánh giá nghiêm túc, trung thực, khách quan nhiệm vụ được giao về cải thiện, nâng cao Chỉ số PCI; siết chặt kỷ luật, kỷ cương trong thực thi công vụ, nhiệm vụ của đội ngũ cán bộ, công chức, viên chức.</w:t>
      </w:r>
    </w:p>
    <w:p>
      <w:r>
        <w:t>- Vận dụng linh hoạt, sáng tạo chính sách của Trung ương, có những sáng kiến riêng về phát triển khu vực kinh tế tư nhân; rà soát kiến nghị với các Bộ, ngành Trung ương sửa đổi, bổ sung các cơ chế, chính sách pháp lý không phù hợp, gây khó khăn cho doanh nghiệp, nhà đầu tư; chỉ đạo rà soát thường xuyên, hoàn thiện các quy trình, loại bỏ các thủ tục hành chính chồng chéo, phức tạp, hết hiệu lực thi hành. Tăng cường trao đổi với cơ quan Trung ương để được hướng dẫn thực hiện các văn bản mới ban hành có liên quan đến hoạt động đầu tư, sản xuất kinh doanh của doanh nghiệp.</w:t>
      </w:r>
    </w:p>
    <w:p>
      <w:r>
        <w:t>- Các cơ quan, đơn vị được giao chủ trì tham mưu, theo dõi các Chỉ số thành phần tụt hạng năm 2023 đề cao tinh thần trách nhiệm trong triển khai các nhiệm vụ, giải pháp nâng cao Chỉ số PCI, hàng tuần, đưa vào nội dung giao ban thực hiện các nhiệm vụ của cơ quan, đơn vị.</w:t>
      </w:r>
    </w:p>
    <w:p>
      <w:r>
        <w:t>đ) Hiệp hội Doanh nghiệp chủ trì phối hợp với Trung tâm Xúc tiến đầu tư và hỗ trợ doanh nghiệp tỉnh, các hội doanh nghiệp, hiệp hội ngành nghề có liên quan: Hiệp hội Doanh nghiệp tỉnh, Hội Doanh nhân trẻ, Hội Chế biến và Xuất khẩu thủy sản và các hội doanh nghiệp, nghề nghiệp, các câu lạc bộ doanh nhân cùng với Trung tâm Xúc tiến đầu tư và hỗ trợ doanh nghiệp tiếp tục nâng cao vai trò, trách nhiệm, hiệu quả hoạt động theo chức năng nhiệm vụ được giao, xây dựng kế hoạch cụ thể thường xuyên gần gũi, lắng nghe, tổng hợp các vấn đề phản ánh của doanh nghiệp để kiến nghị chính quyền các cấp kịp thời tháo gỡ vướng mắc, khó khăn cho doanh nghiệp; phát động các doanh nghiệp trên địa bàn tỉnh tích cực hợp tác với chính quyền, các cơ quan ở địa phương và các hội doanh nghiệp, nghề nghiệp để góp phần cải thiện môi trường đầu tư, kinh doanh, nâng cao Chỉ số PCI.</w:t>
      </w:r>
    </w:p>
    <w:p>
      <w:r>
        <w:t>2.4. Cạnh tranh bình đẳng</w:t>
      </w:r>
    </w:p>
    <w:p>
      <w:r>
        <w:t>a) Văn phòng UBND tỉnh chủ trì, phối hợp các đơn vị có liên quan: Tham mưu UBND tỉnh về nâng cao hiệu lực, hiệu quả trong công tác quản lý nhà nước về cải cách và kiểm soát TTHC, đáp ứng yêu cầu công khai, minh bạch trong quá trình tổ chức thực hiện TTHC, nâng cao chất lượng giải quyết TTHC của cán bộ, công chức.</w:t>
      </w:r>
    </w:p>
    <w:p>
      <w:r>
        <w:t>b) Cục Thuế chủ trì, phối hợp các đơn vị có liên quan: Đơn giản TTHC, rút ngắn thời gian và ứng dụng công nghệ thông tin trong thực hiện các TTHC về thuế, nhất là đối với các thủ tục giảm, miễn thuế thu nhập doanh nghiệp; đẩy mạnh công tác tuyên truyền phổ biến, hỗ trợ giải đáp chính sách pháp luật về thuế và chính sách pháp luật khác có liên quan để các loại hình doanh nghiệp đều được thụ hưởng miễn, giảm thuế thu nhập doanh nghiệp theo quy định của pháp luật, không phân biệt ưu đãi thuế giữa doanh nghiệp FDI với doanh nghiệp trong nước, giữa doanh nghiệp lớn với các doanh nghiệp nhỏ và vừa.</w:t>
      </w:r>
    </w:p>
    <w:p>
      <w:r>
        <w:t>c) Sở Tài nguyên và Môi trường chủ trì, phối hợp các đơn vị có liên quan: Tăng cường công tác hỗ trợ, tạo điều kiện thuận lợi, đối xử bình đẳng đối với các loại hình doanh nghiệp trong tiếp cận thông tin về đất đai; tăng cường công tác đối thoại chuyên đề về tháo gỡ các khó khăn, vướng mắc cho doanh nghiệp về lĩnh vực đất đai.</w:t>
      </w:r>
    </w:p>
    <w:p>
      <w:r>
        <w:t>d) Sở Kế hoạch và Đầu tư chủ trì, phối hợp các đơn vị có liên quan: Tạo điều kiện để các thành phần kinh tế phát triển bình đẳng trong giải quyết công việc giữa doanh nghiệp có vốn đầu tư nước ngoài với doanh nghiệp trong nước, trong tiếp cận các cơ hội đầu tư, chế độ chính sách ưu đãi, thủ tục hành chính và thời gian thực hiện thủ tục hành chính. Tổ chức thực hiện tốt các quy định của pháp luật về đấu thầu, đầu tư đảm bảo công khai minh bạch, đúng quy định.</w:t>
      </w:r>
    </w:p>
    <w:p>
      <w:r>
        <w:t>đ) Thủ trưởng các sở, ban, ngành tỉnh; Chủ tịch UBND các huyện, thành phố: Tăng cường công tác chỉ đạo về công khai minh bạch và tạo điều kiện thuận lợi, bình đẳng theo hướng giúp doanh nghiệp, nhà đầu tư dễ tiếp cận đầy đủ các thông tin, cơ chế chính sách, TTHC về đất đai, tín dụng, thuế, ưu đãi đầu tư… thiết lập môi trường đầu tư kinh doanh công bằng, không phân biệt đối xử, không ưu ái sử dụng “mối quan hệ” để có được những ưu đãi đặc biệt riêng, bình đẳng trong giải quyết các vấn đề khó khăn cho các doanh nghiệp, nhà đầu tư trong và ngoài nước; thực hiện xét duyệt hồ sơ đấu giá, đấu thầu đảm bảo khách quan, minh bạch, đúng trình tự, thủ tục theo đúng qui định pháp luật hiện hành.</w:t>
      </w:r>
    </w:p>
    <w:p>
      <w:r>
        <w:t>2.5. Chính sách hỗ trợ doanh nghiệp</w:t>
      </w:r>
    </w:p>
    <w:p>
      <w:r>
        <w:t>a) Sở Công Thương chủ trì, phối hợp với các đơn vị có liên quan:</w:t>
      </w:r>
    </w:p>
    <w:p>
      <w:r>
        <w:t>- Hỗ trợ doanh nghiệp phát triển sản phẩm đi vào chất lượng, tăng cường hàm lượng chế biến sâu nhằm đa dạng hóa, tạo nguồn sản phẩm tiềm năng xuất khẩu cho tỉnh; tăng cường mời gọi đầu tư từ các tập đoàn chế biến thực phẩm lớn để khai thác tiềm năng sản phẩm Cà Mau, hợp tác với doanh nghiệp của tỉnh phát triển sản phẩm, mạng lưới phân phối theo hướng hiện đại, chuyên nghiệp.</w:t>
      </w:r>
    </w:p>
    <w:p>
      <w:r>
        <w:t>- Tiếp tục nghiên cứu giải pháp phát triển thương mại điện tử trên địa bàn tỉnh; tổ chức có hiệu quả Chương trình xúc tiến thương mại; nghiên cứu đổi mới nội dung, phương thức tổ chức và phát huy hiệu quả các cuộc hội chợ thương mại.</w:t>
      </w:r>
    </w:p>
    <w:p>
      <w:r>
        <w:t>- Đẩy mạnh hoạt động thông tin tuyên truyền để tăng mức độ nhận diện về các Hiệp định thương mại tự do. Tiếp tục tổ chức các Hội nghị, hội thảo tuyên truyền các nội dung về hội nhập kinh tế quốc tế, các cam kết trong FTA,... cho các đối tượng là hợp tác xã, doanh nghiệp, cơ sở sản xuất kinh doanh trên địa bàn tỉnh ở các ngành nghề, lĩnh vực với nội dung cập nhật mới nhất, hữu ích nhất.</w:t>
      </w:r>
    </w:p>
    <w:p>
      <w:r>
        <w:t>- Thường xuyên chủ trì, phối hợp với Hội chế biến và xuất khẩu thủy sản tinhe, Hiệp hội doanh nghiệp tỉnh và các doanh nghiệp, hợp tác xã,…trên địa bản tỉnh nhằm kịp thời nắm bắt các phản hồi chính sách và giải quyết các khó khăn, vướng mắc; đảm bảo giải quyết ngay hoặc tham mưu cấp thẩm quyền giải quyết các khó khăn, vướng mắc của DN liên quan đến lĩnh vực công thương.</w:t>
      </w:r>
    </w:p>
    <w:p>
      <w:r>
        <w:t>b) Ban Quản lý Khu kinh tế chủ trì, phối hợp các đơn vị có liên quan: Rà soát cải cách thủ tục hành chính, tăng cường công tác hỗ trợ tháo gỡ khó khăn cho doanh nghiệp, nhà đầu tư trong việc thuê đất tại khu công nghiệp, cụm công nghiệp để thực hiện dự án đầu tư.</w:t>
      </w:r>
    </w:p>
    <w:p>
      <w:r>
        <w:t>c) Sở Tư pháp chủ trì, phối hợp các đơn vị có liên quan:</w:t>
      </w:r>
    </w:p>
    <w:p>
      <w:r>
        <w:t>- Nghiên cứu, rà soát, tích hợp các văn bản quy phạm pháp luật để bảo đảm tính thống nhất, đồng bộ, minh bạch, dễ tra cứu, dễ hiểu và dễ tiếp cận hệ thống pháp luật; nâng cao hiệu lực, hiệu quả trong công tác xây dựng và thực thi các văn bản quy phạm pháp luật đảm bảo phù hợp với quy định của pháp luật; xây dựng, bổ sung và hoàn thiện cơ chế chính sách để tạo điều kiện thu hút các nguồn lực của doanh nghiệp, nhà đầu tư.</w:t>
      </w:r>
    </w:p>
    <w:p>
      <w:r>
        <w:t>- Đẩy mạnh công tác tuyên truyền, phổ biến, giới thiệu pháp luật về hỗ trợ pháp lý cho doanh nghiệp nhỏ và vừa trên địa bàn tỉnh; nâng cao chất lượng giải đáp, tư vấn pháp luật cho doanh nghiệp nhỏ và vừa, nhà đầu tư đảm bảo nhanh chóng, kịp thời, hiệu quả.</w:t>
      </w:r>
    </w:p>
    <w:p>
      <w:r>
        <w:t>d) Sở Lao động - Thương binh và Xã hội chủ trì, phối hợp với các đơn vị có liên quan: Tăng cường hợp tác, liên kết đạo tạo đối với các ngành nghề phù hợp với địa phương đáp ứng thị trường lao động; chú trọng các ngành nghề trọng điểm gắn với nhu cầu sử dụng nhiều lao động trên địa bàn tỉnh nhằm hỗ trợ gián tiếp giúp doanh nghiệp tiết kiệm chi phí đào tạo lại lao động; khuyến khích, phát triển các doanh nghiệp cung ứng dịch vụ đào tạo nghề, cung ứng lao động, giới thiệu việc làm kết hợp với việc kiểm tra chất lượng đào tạo và giải quyết việc làm cho người lao động.</w:t>
      </w:r>
    </w:p>
    <w:p>
      <w:r>
        <w:t>đ) Ngân hàng nhà nước Chi nhánh Cà Mau chủ trì, phối hợp với các đơn vị có liên quan: Nghiên cứu, triển khai giải pháp hỗ trợ, tạo điều kiện thuận lợi để các doanh nghiệp, nhà đầu tư tiếp cận tín dụng và được bảo lãnh tín dụng bình đẳng. Đẩy mạnh tiến độ triển khai các phương thức thanh toán không dùng tiền mặt đối với các dịch vụ công: thuế, điện, nước, học phí, viện phí và các hình thức thanh toán trực tuyến ngoài dịch vụ công; các chương trình miễn, giảm phí dịch vụ thanh toán điện tử nhằm hỗ trợ trực tiếp cho người sử dụng dịch vụ, nhất là phí thanh toán trực tuyến đối với các dịch vụ hành chính công.</w:t>
      </w:r>
    </w:p>
    <w:p>
      <w:r>
        <w:t>e) Các sở, ban, ngành tỉnh, UBND các huyện, thành phố:</w:t>
      </w:r>
    </w:p>
    <w:p>
      <w:r>
        <w:t>- Tiếp tục thực hiện đồng bộ, có hiệu quả Nghị quyết số 02/NQ-CP ngày 05/01/2024 của Chính phủ về những nhiệm vụ, giải pháp chủ yếu cải thiện môi trường kinh doanh, nâng cao năng lực cạnh tranh quốc gia năm 2024. Chủ động, tăng cường công tác đối thoại, trao đổi thông tin với doanh nghiệp, nhà đầu tư bằng nhiều hình thức (hội nghị, tọa đàm, phát phiếu khảo sát thu thập thông tin, thiết lập đường dây nóng, hộp thư tiếp nhận những phản ánh, kiến nghị trên Trang thông tin điện tử) để kịp thời hỗ trợ doanh nghiệp, nhà đầu tư tháo gỡ khó khăn, vướng mắc và phát huy sức mạnh đoàn kết, đồng thuận của người dân, doanh nghiệp.</w:t>
      </w:r>
    </w:p>
    <w:p>
      <w:r>
        <w:t>- Xây dựng Kế hoạch và giải pháp cụ thể để nâng cao chất lượng dịch vụ công trong hỗ trợ, tăng cường năng lực doanh nghiệp theo chức năng, nhiệm vụ đơn vị được giao. Đồng thời tạo điều kiện thuận lợi để các doanh nghiệp, nhà đầu tư hoạt động sản xuất, đầu tư kinh doanh cũng như trong tiếp cận các tài liệu pháp lý, chính sách hỗ trợ có liên quan đến doanh nghiệp, nhà đầu tư theo lĩnh vực đơn vị quản lý.</w:t>
      </w:r>
    </w:p>
    <w:p>
      <w:r>
        <w:t>2.6. Gia nhập thị trường</w:t>
      </w:r>
    </w:p>
    <w:p>
      <w:r>
        <w:t>a) Sở Kế hoạch và Đầu tư chủ trì, phối hợp với các đơn vị có liên quan: Rà soát, công khai, đơn giản hóa TTHC trong đăng ký và thay đổi nội dung đăng ký kinh doanh (phấn đấu thực hiện rút ngắn còn 2 ngày làm việc). Tiếp tục tổ chức, hướng dẫn, khuyến khích doanh nghiệp đăng ký kinh doanh theo phương thức mới (trực tuyến hoặc thông qua Bưu điện). Phối hợp triển khai thực hiện với Bảo hiểm xã hội tỉnh, Cục Thuế, Sở Lao động - Thương binh và Xã hội nghiên cứu đề xuất giải pháp về khai trình sử dụng lao động, đề nghị cấp mã số đơn vị tham gia bảo hiểm xã hội và đăng ký sử dụng hóa đơn của doanh nghiệp được thực hiện đồng thời trong quá trình thực hiện thủ tục đăng ký doanh nghiệp.</w:t>
      </w:r>
    </w:p>
    <w:p>
      <w:r>
        <w:t>b) Trung tâm giải quyết TTHC tỉnh và bộ phận một cửa cấp huyện và cấp xã phối hợp các đơn vị có liên quan: Cử cán bộ, công chức làm việc tại bộ phận Một cửa phải đảm bảo các điều kiện, tiêu chuẩn về chuyên môn nghiệp vụ, kinh nghiệm làm việc theo đúng quy định tại Nghị định số 61/2018/NĐ-CP ngày 23/4/2018 của Chính phủ và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theo dõi, kiểm tra giám sát, đánh giá hiệu quả công việc và thái độ phục vụ của công chức, viên chức đối với người dân, doanh nghiệp và nhà đầu tư khi tiếp xúc làm việc và nghiên cứu khảo sát, đánh giá mức độ hài lòng của người dân, doanh nghiệp và nhà đầu tư khi thực hiện các TTHC bằng nhiều hình thức linh hoạt.</w:t>
      </w:r>
    </w:p>
    <w:p>
      <w:r>
        <w:t>c) Thủ trưởng các sở, ban, ngành tỉnh; Chủ tịch UBND các huyện, thành phố:</w:t>
      </w:r>
    </w:p>
    <w:p>
      <w:r>
        <w:t>- Sắp xếp, bố trí cán bộ, công chức có đủ năng lực, trách nhiệm, nhiệt tình, thân thiện thực hiện công tác giải quyết TTHC. Thường xuyên theo dõi, kiểm tra cán bộ, công chức trong giải quyết TTHC, đặc biệt là các TTHC có liên quan doanh nghiệp, nhà đầu tư; thực hiện nghiêm túc về việc xin lỗi tổ chức, cá nhân bằng văn bản trong việc chậm trễ trong giải quyết TTHC.</w:t>
      </w:r>
    </w:p>
    <w:p>
      <w:r>
        <w:t>- Tăng cường chỉ đạo thực hiện đơn giản và rút ngắn thời gian thực hiện các TTHC thường xuyên có liên quan đến doanh nghiệp, nhà đầu tư; nâng cao trách nhiệm trong giải quyết các TTHC theo lĩnh vực quản lý sau đăng ký doanh nghiệp để rút ngắn thời gian chính thức đi vào hoạt động của doanh nghiệp: các loại giấy phép, giấy chứng nhận về an ninh trật tư, phòng cháy chữa cháy, giấy chứng nhận điều kiện kinh doanh xăng dầu, vận tải, về các hoạt động dịch vụ văn hóa, thể thao, du lịch…; hỗ trợ tích cực, tạo điều kiện giúp doanh nghiệp được thuận lợi, bình đẳng khi gia nhập thị trường, hoạt động sản xuất kinh doanh trên địa bàn tỉnh.</w:t>
      </w:r>
    </w:p>
    <w:p>
      <w:r>
        <w:t>V. TỔ CHỨC THỰC HIỆN</w:t>
      </w:r>
    </w:p>
    <w:p>
      <w:r>
        <w:t>1. Các đơn vị đầu mối các chỉ số thành phần theo   Phụ lục 1   có trách nhiệm phối hợp với các đơn vị được phân công chịu trách nhiệm chính về cải thiện các chỉ tiêu thuộc chỉ số thành phần của đơn vị làm đầu mối, báo cáo đánh giá tình hình thực hiện chỉ số thành phần được giao đầu mối gửi về Sở Kế hoạch và Đầu tư   trước ngày 15/3/2025   để tổng hợp, đánh giá chung kết quả triển khai thực hiện công tác cải thiện PCI tỉnh Cà Mau năm 2024.</w:t>
      </w:r>
    </w:p>
    <w:p>
      <w:r>
        <w:t>2. Các đơn vị được phân công chịu trách nhiệm chính các chỉ số thành phần tại Bảng phân công   Phụ lục 2   phối hợp với các đơn vị có liên quan rà soát, nghiên cứu cập nhật, xây dựng Kế hoạch cụ thể năm 2024 và những năm tiếp theo, đảm bảo tính khả thi, hiệu quả trong tổ chức triển khai thực hiện. Kế hoạch cần xác định rõ mục tiêu, chỉ tiêu được giao, đề ra nhiệm vụ, giải pháp thực hiện cụ thể đối với các chỉ tiêu (hoặc nhóm chỉ tiêu), phân công rõ đơn vị, bộ phận chịu trách nhiệm thực hiện, bộ phận đầu mối theo dõi, kiểm tra, giám sát, tổng hợp đánh giá. Kế hoạch xây dựng của các đơn vị gửi về đơn vị đầu mối chỉ số thành phần phụ trách nhóm chỉ tiêu của đơn vị mình ( đồng gửi Sở Kế hoạch và Đầu tư)  để theo dõi   trước ngày 31/7/2024  ; báo cáo kết quả triển khai thực hiện nhiệm vụ, giải pháp được giao tại   Phụ lục 2   gửi về đơn vị đầu mối chỉ số thành phần tổng hợp  (đồng gửi Sở Kế hoạch và Đầu tư)  trước ngày 15/3/2025  .</w:t>
      </w:r>
    </w:p>
    <w:p>
      <w:r>
        <w:t>3. Giao Sở Kế hoạch và Đầu tư chủ trì, phối hợp các đơn vị có liên quan theo dõi, tổng hợp, báo cáo đánh giá tình hình triển khai thực hiện Kế hoạch này và báo cáo phân tích, đánh giá kết quả PCI tỉnh Cà Mau năm 2024 sau khi VCCI công bố kết quả, báo cáo UBND tỉnh xem xét, chỉ đạo.</w:t>
      </w:r>
    </w:p>
    <w:p>
      <w:r>
        <w:t>4. Sở Kế hoạch và Đầu tư chủ trì, tham mưu UBND tỉnh tổ chức Hội nghị đánh giá công tác cải thiện PCI tỉnh Cà Mau năm 2024 và những năm tiếp theo sau khi VCCI công bố kết quả.</w:t>
      </w:r>
    </w:p>
    <w:p>
      <w:r>
        <w:t>5. Sở Nội vụ tham mưu, đề xuất Ủy ban nhân dân tỉnh biểu dương, khen thưởng đối với tổ chức, cá nhân tiêu biểu thực hiện tốt công tác cải thiện, nâng cao Chỉ số PCI.</w:t>
      </w:r>
    </w:p>
    <w:p>
      <w:r>
        <w:t>6. Sở Thông tin và Truyền thông phối hợp các đơn vị có liên quan chỉ đạo, hướng dẫn các cơ quan báo, đài, hệ thống Đài truyền thanh cấp huyện, cấp xã của địa phương tăng cường công tác truyền thông về các chủ trương, chính sách, hỗ trợ của nhà nước đối với doanh nghiệp, nhà đầu tư và công tác cải thiện môi trường đầu tư kinh doanh, nâng cao Chỉ số PCI của tỉnh trong thời gian tới.</w:t>
      </w:r>
    </w:p>
    <w:p>
      <w:r>
        <w:t>7. Các cơ quan báo, đài phối hợp với các cơ quan chức năng, đơn vị có liên quan trên địa bàn tỉnh tiếp tục đẩy mạnh công tác tuyên truyền về công tác chỉ đạo, triển khai thực hiện các nhiệm vụ, giải pháp cải thiện, nâng cao Chỉ PCI tỉnh Cà Mau trong thời gian tới.</w:t>
      </w:r>
    </w:p>
    <w:p>
      <w:r>
        <w:t>Quá trình thực hiện, nếu có khó khăn, vướng mắc cần điều chỉnh, sửa đổi bổ sung, các đơn vị có liên quan tổng hợp, phản ánh về Sở Kế hoạch và Đầu tư để tổng hợp, báo cáo, đề xuất Ủy ban nhân dân tỉnh xem xét, chỉ đạo.</w:t>
      </w:r>
    </w:p>
    <w:p>
      <w:r>
        <w:t>Chủ tịch Ủy ban nhân dân tỉnh yêu cầu Thủ trưởng các sở, ngành, địa phương, đơn vị có liên quan triển khai thực hiện tốt nội dung Kế hoạch này  (kèm theo các Phu lục chi tiết) ./.</w:t>
      </w:r>
    </w:p>
    <w:p>
      <w:r>
        <w:t>Nơi nhận:</w:t>
      </w:r>
    </w:p>
    <w:p>
      <w:r>
        <w:t>- CT, các PCT UBND tỉnh;</w:t>
      </w:r>
    </w:p>
    <w:p>
      <w:r>
        <w:t>- Văn phòng Tỉnh ủy;</w:t>
      </w:r>
    </w:p>
    <w:p>
      <w:r>
        <w:t>- Văn phòng Đoàn đại biểu Quốc hội và HĐND tỉnh;</w:t>
      </w:r>
    </w:p>
    <w:p>
      <w:r>
        <w:t>- Các sở, ban, ngành tỉnh;</w:t>
      </w:r>
    </w:p>
    <w:p>
      <w:r>
        <w:t>- UBND các huyện, thành phố;</w:t>
      </w:r>
    </w:p>
    <w:p>
      <w:r>
        <w:t>- Quỹ Đầu tư phát triển;</w:t>
      </w:r>
    </w:p>
    <w:p>
      <w:r>
        <w:t>- Hiệp hội Doanh nghiệp tỉnh;</w:t>
      </w:r>
    </w:p>
    <w:p>
      <w:r>
        <w:t>- Hội Doanh nhân trẻ;</w:t>
      </w:r>
    </w:p>
    <w:p>
      <w:r>
        <w:t>- Đài PT-TH;</w:t>
      </w:r>
    </w:p>
    <w:p>
      <w:r>
        <w:t>- Báo Cà Mau;</w:t>
      </w:r>
    </w:p>
    <w:p>
      <w:r>
        <w:t>- LĐVP UBND tỉnh (theo dõi);</w:t>
      </w:r>
    </w:p>
    <w:p>
      <w:r>
        <w:t>- TT GQTTHC (thực hiện);</w:t>
      </w:r>
    </w:p>
    <w:p>
      <w:r>
        <w:t>- Cổng Thông tin điện tử tỉnh (thực hiện);</w:t>
      </w:r>
    </w:p>
    <w:p>
      <w:r>
        <w:t>- iPEC (thực hiện);</w:t>
      </w:r>
    </w:p>
    <w:p>
      <w:r>
        <w:t>- Các phòng Khối NC-TH;</w:t>
      </w:r>
    </w:p>
    <w:p>
      <w:r>
        <w:t>- Lưu: VT, KT (D05, 01b), Ktr97/7.</w:t>
      </w:r>
    </w:p>
    <w:p>
      <w:r>
        <w:t>KT. CHỦ TỊCH</w:t>
      </w:r>
    </w:p>
    <w:p>
      <w:r>
        <w:t>PHÓ CHỦ TỊCH</w:t>
      </w:r>
    </w:p>
    <w:p>
      <w:r>
        <w:t>Lâm Văn Bi</w:t>
      </w:r>
    </w:p>
    <w:p>
      <w:r>
        <w:t>PHỤ LỤC 1</w:t>
      </w:r>
    </w:p>
    <w:p>
      <w:r>
        <w:t>(NHÓM THEO CHỈ SỐ THÀNH PHẦN)</w:t>
      </w:r>
    </w:p>
    <w:p>
      <w:r>
        <w:t>Bảng phân công đơn vị cải thiện PCI tỉnh Cà Mau năm 2024 và những năm tiếp theo</w:t>
      </w:r>
    </w:p>
    <w:p>
      <w:r>
        <w:t>(Kèm theo Kế hoạch số      /KH-UBND ngày   /   /2024 của Chủ tịch Ủy ban nhân dân tỉnh)</w:t>
      </w:r>
    </w:p>
    <w:p>
      <w:r>
        <w:t>A. Bảng tổng quát phân công đơn vị đầu mối, đơn vị chịu trách nhiệm cải thiện 10 Chỉ số thành phần PCI tỉnh Cà Mau năm 2024 và những năm tiếp theo</w:t>
      </w:r>
    </w:p>
    <w:p>
      <w:r>
        <w:t>TT</w:t>
      </w:r>
    </w:p>
    <w:p>
      <w:r>
        <w:t>Chỉ số thành phần</w:t>
      </w:r>
    </w:p>
    <w:p>
      <w:r>
        <w:t>Đơn vị đầu mối</w:t>
      </w:r>
    </w:p>
    <w:p>
      <w:r>
        <w:t>Kết quả xếp hạng</w:t>
      </w:r>
    </w:p>
    <w:p>
      <w:r>
        <w:t>Kết quả xếp hạng</w:t>
      </w:r>
    </w:p>
    <w:p>
      <w:r>
        <w:t>Mục tiêu phấn đấu xếp hạng 2024</w:t>
      </w:r>
    </w:p>
    <w:p>
      <w:r>
        <w:t>Đơn vị chịu trách nhiệm chính cải thiện</w:t>
      </w:r>
    </w:p>
    <w:p>
      <w:r>
        <w:t>2022</w:t>
      </w:r>
    </w:p>
    <w:p>
      <w:r>
        <w:t>2023</w:t>
      </w:r>
    </w:p>
    <w:p>
      <w:r>
        <w:t>1</w:t>
      </w:r>
    </w:p>
    <w:p>
      <w:r>
        <w:t>Tiếp cận đất đai</w:t>
      </w:r>
    </w:p>
    <w:p>
      <w:r>
        <w:t>Sở Tài nguyên và Môi trường</w:t>
      </w:r>
    </w:p>
    <w:p>
      <w:r>
        <w:t>38/63</w:t>
      </w:r>
    </w:p>
    <w:p>
      <w:r>
        <w:t>19/63</w:t>
      </w:r>
    </w:p>
    <w:p>
      <w:r>
        <w:t>17/63</w:t>
      </w:r>
    </w:p>
    <w:p>
      <w:r>
        <w:t>Sở Tài nguyên và Môi trường</w:t>
      </w:r>
    </w:p>
    <w:p>
      <w:r>
        <w:t>2</w:t>
      </w:r>
    </w:p>
    <w:p>
      <w:r>
        <w:t>Đào tạo lao động</w:t>
      </w:r>
    </w:p>
    <w:p>
      <w:r>
        <w:t>Sở Lao động - Thương binh và Xã hội</w:t>
      </w:r>
    </w:p>
    <w:p>
      <w:r>
        <w:t>60/63</w:t>
      </w:r>
    </w:p>
    <w:p>
      <w:r>
        <w:t>52/63</w:t>
      </w:r>
    </w:p>
    <w:p>
      <w:r>
        <w:t>49/63</w:t>
      </w:r>
    </w:p>
    <w:p>
      <w:r>
        <w:t>Sở Lao động - Thương binh và Xã hội; Sở Giáo dục và Đào tạo</w:t>
      </w:r>
    </w:p>
    <w:p>
      <w:r>
        <w:t>3</w:t>
      </w:r>
    </w:p>
    <w:p>
      <w:r>
        <w:t>Tính năng động và tiên phong của Lãnh đạo tỉnh</w:t>
      </w:r>
    </w:p>
    <w:p>
      <w:r>
        <w:t>Văn phòng UBND tỉnh</w:t>
      </w:r>
    </w:p>
    <w:p>
      <w:r>
        <w:t>61/63</w:t>
      </w:r>
    </w:p>
    <w:p>
      <w:r>
        <w:t>9/63</w:t>
      </w:r>
    </w:p>
    <w:p>
      <w:r>
        <w:t>8/63</w:t>
      </w:r>
    </w:p>
    <w:p>
      <w:r>
        <w:t>Văn phòng UBND tỉnh; các sở, ban ngành, UBND các huyện, thành phố và các đơn vị có liên quan.</w:t>
      </w:r>
    </w:p>
    <w:p>
      <w:r>
        <w:t>4</w:t>
      </w:r>
    </w:p>
    <w:p>
      <w:r>
        <w:t>Cạnh tranh bình đẳng</w:t>
      </w:r>
    </w:p>
    <w:p>
      <w:r>
        <w:t>Sở Kế hoạch và Đầu tư</w:t>
      </w:r>
    </w:p>
    <w:p>
      <w:r>
        <w:t>19/63</w:t>
      </w:r>
    </w:p>
    <w:p>
      <w:r>
        <w:t>21/63</w:t>
      </w:r>
    </w:p>
    <w:p>
      <w:r>
        <w:t>19/63</w:t>
      </w:r>
    </w:p>
    <w:p>
      <w:r>
        <w:t>Văn phòng UBND tỉnh; Sở Tài nguyên và Môi trường; Cục Thuế tỉnh; các sở, ban, ngành, UBND các huyện, thành phố và các đơn vị có liên quan.</w:t>
      </w:r>
    </w:p>
    <w:p>
      <w:r>
        <w:t>5</w:t>
      </w:r>
    </w:p>
    <w:p>
      <w:r>
        <w:t>Chi phí không chính thức</w:t>
      </w:r>
    </w:p>
    <w:p>
      <w:r>
        <w:t>Thanh tra tỉnh</w:t>
      </w:r>
    </w:p>
    <w:p>
      <w:r>
        <w:t>62/63</w:t>
      </w:r>
    </w:p>
    <w:p>
      <w:r>
        <w:t>52/63</w:t>
      </w:r>
    </w:p>
    <w:p>
      <w:r>
        <w:t>49/63</w:t>
      </w:r>
    </w:p>
    <w:p>
      <w:r>
        <w:t>Thanh tra tỉnh; Sở Tài nguyên và Môi trường; Sở Kế hoạch và Đầu tư; Công an tỉnh; Tòa án nhân dân tỉnh; Cục Quản lý thị trường; Cục Thuế tỉnh, Sở Xây dựng; các sở, ban ngành, UBND các huyện, thành phố.</w:t>
      </w:r>
    </w:p>
    <w:p>
      <w:r>
        <w:t>6</w:t>
      </w:r>
    </w:p>
    <w:p>
      <w:r>
        <w:t>Tính minh bạch</w:t>
      </w:r>
    </w:p>
    <w:p>
      <w:r>
        <w:t>Văn phòng UBND tỉnh</w:t>
      </w:r>
    </w:p>
    <w:p>
      <w:r>
        <w:t>10/63</w:t>
      </w:r>
    </w:p>
    <w:p>
      <w:r>
        <w:t>52/63</w:t>
      </w:r>
    </w:p>
    <w:p>
      <w:r>
        <w:t>49/63</w:t>
      </w:r>
    </w:p>
    <w:p>
      <w:r>
        <w:t>Văn phòng UBND tỉnh; Sở Tư pháp; Cục Thuế tỉnh; Hiệp hội Doanh nghiệp, Hội Doanh nhân trẻ; các sở, ban, ngành, UBND các huyện, thành phố và các đơn vị có liên quan.</w:t>
      </w:r>
    </w:p>
    <w:p>
      <w:r>
        <w:t>7</w:t>
      </w:r>
    </w:p>
    <w:p>
      <w:r>
        <w:t>Thiết chế pháp lý và an ninh trật tự</w:t>
      </w:r>
    </w:p>
    <w:p>
      <w:r>
        <w:t>Tòa án nhân dân tỉnh</w:t>
      </w:r>
    </w:p>
    <w:p>
      <w:r>
        <w:t>61/63</w:t>
      </w:r>
    </w:p>
    <w:p>
      <w:r>
        <w:t>44/63</w:t>
      </w:r>
    </w:p>
    <w:p>
      <w:r>
        <w:t>41/63</w:t>
      </w:r>
    </w:p>
    <w:p>
      <w:r>
        <w:t>Tòa án nhân dân tỉnh; Thanh tra tỉnh; Sở Tư pháp; Cục Thi hành án Dân sự tỉnh; Công an tỉnh.</w:t>
      </w:r>
    </w:p>
    <w:p>
      <w:r>
        <w:t>8</w:t>
      </w:r>
    </w:p>
    <w:p>
      <w:r>
        <w:t>Chính sách hỗ trợ doanh nghiệp</w:t>
      </w:r>
    </w:p>
    <w:p>
      <w:r>
        <w:t>Sở Công Thương</w:t>
      </w:r>
    </w:p>
    <w:p>
      <w:r>
        <w:t>23/63</w:t>
      </w:r>
    </w:p>
    <w:p>
      <w:r>
        <w:t>13/63</w:t>
      </w:r>
    </w:p>
    <w:p>
      <w:r>
        <w:t>12/63</w:t>
      </w:r>
    </w:p>
    <w:p>
      <w:r>
        <w:t>Sở Công Thương; Sở Tài nguyên và Môi trường; Sở Tư pháp; Sở Lao động - Thương binh và Xã hội; Ngân hàng nhà nước Việt Nam chi nhánh Cà Mau; các sở, ban, ngành, UBND các huyện, thành phố và các đơn vị có liên quan.</w:t>
      </w:r>
    </w:p>
    <w:p>
      <w:r>
        <w:t>9</w:t>
      </w:r>
    </w:p>
    <w:p>
      <w:r>
        <w:t>Chi phí gia nhập thị trường</w:t>
      </w:r>
    </w:p>
    <w:p>
      <w:r>
        <w:t>Sở Kế hoạch và Đầu tư</w:t>
      </w:r>
    </w:p>
    <w:p>
      <w:r>
        <w:t>31/63</w:t>
      </w:r>
    </w:p>
    <w:p>
      <w:r>
        <w:t>12/63</w:t>
      </w:r>
    </w:p>
    <w:p>
      <w:r>
        <w:t>11/63</w:t>
      </w:r>
    </w:p>
    <w:p>
      <w:r>
        <w:t>Sở Kế hoạch và Đầu tư; Bảo hiểm Xã hội tỉnh, Sở Lao động Thương binh và Xã hội, Cục thuế tỉnh; Trung tâm Giải quyết Thủ tục hành chính tỉnh; Bộ phận một cửa cấp huyện và cấp xã; các sở, ban, ngành, UBND các huyện, thành phố và các đơn vị có liên quan.</w:t>
      </w:r>
    </w:p>
    <w:p>
      <w:r>
        <w:t>10</w:t>
      </w:r>
    </w:p>
    <w:p>
      <w:r>
        <w:t>Chi phí thời gian thực hiện các quy định của Nhà nước</w:t>
      </w:r>
    </w:p>
    <w:p>
      <w:r>
        <w:t>Văn phòng UBND tỉnh</w:t>
      </w:r>
    </w:p>
    <w:p>
      <w:r>
        <w:t>38/63</w:t>
      </w:r>
    </w:p>
    <w:p>
      <w:r>
        <w:t>30/63</w:t>
      </w:r>
    </w:p>
    <w:p>
      <w:r>
        <w:t>28/63</w:t>
      </w:r>
    </w:p>
    <w:p>
      <w:r>
        <w:t>Sở Nội vụ, Cục Thuế tỉnh, Thanh tra tỉnh, Sở Kế hoạch và Đầu tư; Trung tâm Giải quyết Thủ tục hành chính tỉnh; Bộ phận một cửa cấp huyện và cấp xã.</w:t>
      </w:r>
    </w:p>
    <w:p>
      <w:r>
        <w:t>B. Bảng chi tiết phân công đơn vị đầu mối và đơn vị chịu trách nhiệm cải thiện các chỉ tiêu thuộc 10 Chỉ số PCI tỉnh Cà Mau năm 2024 và những năm tiếp theo</w:t>
      </w:r>
    </w:p>
    <w:p>
      <w:r>
        <w:t>TT</w:t>
      </w:r>
    </w:p>
    <w:p>
      <w:r>
        <w:t>Nội dung chỉ số thành phần</w:t>
      </w:r>
    </w:p>
    <w:p>
      <w:r>
        <w:t>Năm 2022</w:t>
      </w:r>
    </w:p>
    <w:p>
      <w:r>
        <w:t>Năm 2023</w:t>
      </w:r>
    </w:p>
    <w:p>
      <w:r>
        <w:t>Ghi chú</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I</w:t>
      </w:r>
    </w:p>
    <w:p>
      <w:r>
        <w:t>CHI PHÍ KHÔNG CHÍNH THỨC</w:t>
      </w:r>
    </w:p>
    <w:p>
      <w:r>
        <w:t>(Đơn vị đầu mối: Thanh tra tỉnh)</w:t>
      </w:r>
    </w:p>
    <w:p>
      <w:r>
        <w:t>6,07 (62/63)</w:t>
      </w:r>
    </w:p>
    <w:p>
      <w:r>
        <w:t>&lt;</w:t>
      </w:r>
    </w:p>
    <w:p>
      <w:r>
        <w:t>6,76 (52/63)</w:t>
      </w:r>
    </w:p>
    <w:p>
      <w:r>
        <w:t>&lt;</w:t>
      </w:r>
    </w:p>
    <w:p>
      <w:r>
        <w:t>1</w:t>
      </w:r>
    </w:p>
    <w:p>
      <w:r>
        <w:t>% DN cho rằng các DN cùng ngành thường trả thêm chi phí không chính thức (% đồng ý)</w:t>
      </w:r>
    </w:p>
    <w:p>
      <w:r>
        <w:t>45%</w:t>
      </w:r>
    </w:p>
    <w:p>
      <w:r>
        <w:t>&gt;</w:t>
      </w:r>
    </w:p>
    <w:p>
      <w:r>
        <w:t>Tiêu cực</w:t>
      </w:r>
    </w:p>
    <w:p>
      <w:r>
        <w:t>32%</w:t>
      </w:r>
    </w:p>
    <w:p>
      <w:r>
        <w:t>33%</w:t>
      </w:r>
    </w:p>
    <w:p>
      <w:r>
        <w:t>Tích cực</w:t>
      </w:r>
    </w:p>
    <w:p>
      <w:r>
        <w:t>2</w:t>
      </w:r>
    </w:p>
    <w:p>
      <w:r>
        <w:t>Các khoản chi phí không chính thức ở mức chấp nhận được (% Đồng ý hoặc Hoàn toàn đồng ý)</w:t>
      </w:r>
    </w:p>
    <w:p>
      <w:r>
        <w:t>84%</w:t>
      </w:r>
    </w:p>
    <w:p>
      <w:r>
        <w:t>&lt;</w:t>
      </w:r>
    </w:p>
    <w:p>
      <w:r>
        <w:t>Tiêu cực</w:t>
      </w:r>
    </w:p>
    <w:p>
      <w:r>
        <w:t>76%</w:t>
      </w:r>
    </w:p>
    <w:p>
      <w:r>
        <w:t>86%</w:t>
      </w:r>
    </w:p>
    <w:p>
      <w:r>
        <w:t>Tiêu Cực</w:t>
      </w:r>
    </w:p>
    <w:p>
      <w:r>
        <w:t>3</w:t>
      </w:r>
    </w:p>
    <w:p>
      <w:r>
        <w:t>% DN phải chi hơn 10% doanh thu cho các loại chi phí không chính thức</w:t>
      </w:r>
    </w:p>
    <w:p>
      <w:r>
        <w:t>10%</w:t>
      </w:r>
    </w:p>
    <w:p>
      <w:r>
        <w:t>&gt;</w:t>
      </w:r>
    </w:p>
    <w:p>
      <w:r>
        <w:t>Tiêu cực</w:t>
      </w:r>
    </w:p>
    <w:p>
      <w:r>
        <w:t>4%</w:t>
      </w:r>
    </w:p>
    <w:p>
      <w:r>
        <w:t>2,54%</w:t>
      </w:r>
    </w:p>
    <w:p>
      <w:r>
        <w:t>Tiêu cực</w:t>
      </w:r>
    </w:p>
    <w:p>
      <w:r>
        <w:t>4</w:t>
      </w:r>
    </w:p>
    <w:p>
      <w:r>
        <w:t>Nhũng nhiễu khi giải quyết thủ tục cho DN là phổ biến (% Đồng ý hoặc Hoàn toàn đồng ý)</w:t>
      </w:r>
    </w:p>
    <w:p>
      <w:r>
        <w:t>65%</w:t>
      </w:r>
    </w:p>
    <w:p>
      <w:r>
        <w:t>&lt;</w:t>
      </w:r>
    </w:p>
    <w:p>
      <w:r>
        <w:t>Tích cực</w:t>
      </w:r>
    </w:p>
    <w:p>
      <w:r>
        <w:t>56%</w:t>
      </w:r>
    </w:p>
    <w:p>
      <w:r>
        <w:t>70%</w:t>
      </w:r>
    </w:p>
    <w:p>
      <w:r>
        <w:t>Tích cực</w:t>
      </w:r>
    </w:p>
    <w:p>
      <w:r>
        <w:t>5</w:t>
      </w:r>
    </w:p>
    <w:p>
      <w:r>
        <w:t>Công việc đạt được kết quả mong đợi sau khi đã trả chi phí không chính thức (%thường xuyên hoặc luôn luôn)</w:t>
      </w:r>
    </w:p>
    <w:p>
      <w:r>
        <w:t>51%</w:t>
      </w:r>
    </w:p>
    <w:p>
      <w:r>
        <w:t>&lt;</w:t>
      </w:r>
    </w:p>
    <w:p>
      <w:r>
        <w:t>Tiêu cực</w:t>
      </w:r>
    </w:p>
    <w:p>
      <w:r>
        <w:t>39%</w:t>
      </w:r>
    </w:p>
    <w:p>
      <w:r>
        <w:t>43%</w:t>
      </w:r>
    </w:p>
    <w:p>
      <w:r>
        <w:t>Tiêu cực</w:t>
      </w:r>
    </w:p>
    <w:p>
      <w:r>
        <w:t>6</w:t>
      </w:r>
    </w:p>
    <w:p>
      <w:r>
        <w:t>Tỉ lệ DN có chi trả CPKCT cho cán bộ thanh, kiểm tra (%)</w:t>
      </w:r>
    </w:p>
    <w:p>
      <w:r>
        <w:t>16%</w:t>
      </w:r>
    </w:p>
    <w:p>
      <w:r>
        <w:t>&gt;</w:t>
      </w:r>
    </w:p>
    <w:p>
      <w:r>
        <w:t>Tiêu cực</w:t>
      </w:r>
    </w:p>
    <w:p>
      <w:r>
        <w:t>17%</w:t>
      </w:r>
    </w:p>
    <w:p>
      <w:r>
        <w:t>16%</w:t>
      </w:r>
    </w:p>
    <w:p>
      <w:r>
        <w:t>Tiêu cực</w:t>
      </w:r>
    </w:p>
    <w:p>
      <w:r>
        <w:t>7</w:t>
      </w:r>
    </w:p>
    <w:p>
      <w:r>
        <w:t>Tỷ lệ DN chi trả chi phí không chính thức để đẩy nhanh việc thực hiện thủ tục đất đai (% DN)</w:t>
      </w:r>
    </w:p>
    <w:p>
      <w:r>
        <w:t>56%</w:t>
      </w:r>
    </w:p>
    <w:p>
      <w:r>
        <w:t>&gt;</w:t>
      </w:r>
    </w:p>
    <w:p>
      <w:r>
        <w:t>Tiêu cực</w:t>
      </w:r>
    </w:p>
    <w:p>
      <w:r>
        <w:t>54%</w:t>
      </w:r>
    </w:p>
    <w:p>
      <w:r>
        <w:t>38%</w:t>
      </w:r>
    </w:p>
    <w:p>
      <w:r>
        <w:t>Tiêu cực</w:t>
      </w:r>
    </w:p>
    <w:p>
      <w:r>
        <w:t>8</w:t>
      </w:r>
    </w:p>
    <w:p>
      <w:r>
        <w:t>Chi trả " hoa hồng" là cần thiết để có cơ hội thắng thầu (% Đồng ý)</w:t>
      </w:r>
    </w:p>
    <w:p>
      <w:r>
        <w:t>46%</w:t>
      </w:r>
    </w:p>
    <w:p>
      <w:r>
        <w:t>&gt;</w:t>
      </w:r>
    </w:p>
    <w:p>
      <w:r>
        <w:t>Tiêu cực</w:t>
      </w:r>
    </w:p>
    <w:p>
      <w:r>
        <w:t>26%</w:t>
      </w:r>
    </w:p>
    <w:p>
      <w:r>
        <w:t>28%</w:t>
      </w:r>
    </w:p>
    <w:p>
      <w:r>
        <w:t>Tích cực</w:t>
      </w:r>
    </w:p>
    <w:p>
      <w:r>
        <w:t>9</w:t>
      </w:r>
    </w:p>
    <w:p>
      <w:r>
        <w:t>Có tranh chấp song không lựa chọn Tòa án để giải quyết do lo ngại tình trạng "chạy án" là phổ biến (%)</w:t>
      </w:r>
    </w:p>
    <w:p>
      <w:r>
        <w:t>31%</w:t>
      </w:r>
    </w:p>
    <w:p>
      <w:r>
        <w:t>&gt;</w:t>
      </w:r>
    </w:p>
    <w:p>
      <w:r>
        <w:t>Tiêu cực</w:t>
      </w:r>
    </w:p>
    <w:p>
      <w:r>
        <w:t>53%</w:t>
      </w:r>
    </w:p>
    <w:p>
      <w:r>
        <w:t>53%</w:t>
      </w:r>
    </w:p>
    <w:p>
      <w:r>
        <w:t>Tích cực</w:t>
      </w:r>
    </w:p>
    <w:p>
      <w:r>
        <w:t>10</w:t>
      </w:r>
    </w:p>
    <w:p>
      <w:r>
        <w:t>Tỷ lệ DN trả CPKCT khi thực hiện thủ tục ĐKDN / sửa đổi ĐKDN (%)</w:t>
      </w:r>
    </w:p>
    <w:p>
      <w:r>
        <w:t>12%</w:t>
      </w:r>
    </w:p>
    <w:p>
      <w:r>
        <w:t>&gt;</w:t>
      </w:r>
    </w:p>
    <w:p>
      <w:r>
        <w:t>Tiêu cực</w:t>
      </w:r>
    </w:p>
    <w:p>
      <w:r>
        <w:t>13%</w:t>
      </w:r>
    </w:p>
    <w:p>
      <w:r>
        <w:t>9%</w:t>
      </w:r>
    </w:p>
    <w:p>
      <w:r>
        <w:t>Tiêu cực</w:t>
      </w:r>
    </w:p>
    <w:p>
      <w:r>
        <w:t>11</w:t>
      </w:r>
    </w:p>
    <w:p>
      <w:r>
        <w:t>Tỷ lệ DN trả CPKCT khi thực hiện thủ tục đề nghị cấp giấy phép kinh doanh có điều kiện (%)</w:t>
      </w:r>
    </w:p>
    <w:p>
      <w:r>
        <w:t>9%</w:t>
      </w:r>
    </w:p>
    <w:p>
      <w:r>
        <w:t>&lt;</w:t>
      </w:r>
    </w:p>
    <w:p>
      <w:r>
        <w:t>Tích cực</w:t>
      </w:r>
    </w:p>
    <w:p>
      <w:r>
        <w:t>11%</w:t>
      </w:r>
    </w:p>
    <w:p>
      <w:r>
        <w:t>19%</w:t>
      </w:r>
    </w:p>
    <w:p>
      <w:r>
        <w:t>Tích cực</w:t>
      </w:r>
    </w:p>
    <w:p>
      <w:r>
        <w:t>12</w:t>
      </w:r>
    </w:p>
    <w:p>
      <w:r>
        <w:t>Tỷ lệ DN trả CPKCT cho cán bộ thanh, kiểm tra tra phòng cháy, chữa cháy (%)</w:t>
      </w:r>
    </w:p>
    <w:p>
      <w:r>
        <w:t>46%</w:t>
      </w:r>
    </w:p>
    <w:p>
      <w:r>
        <w:t>&gt;</w:t>
      </w:r>
    </w:p>
    <w:p>
      <w:r>
        <w:t>Tiêu cực</w:t>
      </w:r>
    </w:p>
    <w:p>
      <w:r>
        <w:t>20%</w:t>
      </w:r>
    </w:p>
    <w:p>
      <w:r>
        <w:t>20%</w:t>
      </w:r>
    </w:p>
    <w:p>
      <w:r>
        <w:t>Tích cực</w:t>
      </w:r>
    </w:p>
    <w:p>
      <w:r>
        <w:t>13</w:t>
      </w:r>
    </w:p>
    <w:p>
      <w:r>
        <w:t>Tỷ lệ DN trả CPKCT cho cán bộ thanh, kiểm tra môi trường (%)</w:t>
      </w:r>
    </w:p>
    <w:p>
      <w:r>
        <w:t>14%</w:t>
      </w:r>
    </w:p>
    <w:p>
      <w:r>
        <w:t>&lt;</w:t>
      </w:r>
    </w:p>
    <w:p>
      <w:r>
        <w:t>Tích cực</w:t>
      </w:r>
    </w:p>
    <w:p>
      <w:r>
        <w:t>35%</w:t>
      </w:r>
    </w:p>
    <w:p>
      <w:r>
        <w:t>35%</w:t>
      </w:r>
    </w:p>
    <w:p>
      <w:r>
        <w:t>Tích cực</w:t>
      </w:r>
    </w:p>
    <w:p>
      <w:r>
        <w:t>14</w:t>
      </w:r>
    </w:p>
    <w:p>
      <w:r>
        <w:t>Tỷ lệ DN trả CPKCT cho cán bộ quản lý thị trường (%)</w:t>
      </w:r>
    </w:p>
    <w:p>
      <w:r>
        <w:t>57%</w:t>
      </w:r>
    </w:p>
    <w:p>
      <w:r>
        <w:t>&gt;</w:t>
      </w:r>
    </w:p>
    <w:p>
      <w:r>
        <w:t>Tiêu cực</w:t>
      </w:r>
    </w:p>
    <w:p>
      <w:r>
        <w:t>22%</w:t>
      </w:r>
    </w:p>
    <w:p>
      <w:r>
        <w:t>13%</w:t>
      </w:r>
    </w:p>
    <w:p>
      <w:r>
        <w:t>Tiêu cực</w:t>
      </w:r>
    </w:p>
    <w:p>
      <w:r>
        <w:t>15</w:t>
      </w:r>
    </w:p>
    <w:p>
      <w:r>
        <w:t>Tỷ lệ DN trả CPKCT cho cán bộ thanh, kiểm tra thuế</w:t>
      </w:r>
    </w:p>
    <w:p>
      <w:r>
        <w:t>45%</w:t>
      </w:r>
    </w:p>
    <w:p>
      <w:r>
        <w:t>&gt;</w:t>
      </w:r>
    </w:p>
    <w:p>
      <w:r>
        <w:t>Tiêu cực</w:t>
      </w:r>
    </w:p>
    <w:p>
      <w:r>
        <w:t>27%</w:t>
      </w:r>
    </w:p>
    <w:p>
      <w:r>
        <w:t>24%</w:t>
      </w:r>
    </w:p>
    <w:p>
      <w:r>
        <w:t>Tiêu cực</w:t>
      </w:r>
    </w:p>
    <w:p>
      <w:r>
        <w:t>16</w:t>
      </w:r>
    </w:p>
    <w:p>
      <w:r>
        <w:t>Tỷ lệ DN trả CPKCT cho cán bộ thanh, kiểm tra xây dựng</w:t>
      </w:r>
    </w:p>
    <w:p>
      <w:r>
        <w:t>75%</w:t>
      </w:r>
    </w:p>
    <w:p>
      <w:r>
        <w:t>&lt;</w:t>
      </w:r>
    </w:p>
    <w:p>
      <w:r>
        <w:t>Tích cực</w:t>
      </w:r>
    </w:p>
    <w:p>
      <w:r>
        <w:t>16%</w:t>
      </w:r>
    </w:p>
    <w:p>
      <w:r>
        <w:t>10%</w:t>
      </w:r>
    </w:p>
    <w:p>
      <w:r>
        <w:t>Tiêu cực</w:t>
      </w:r>
    </w:p>
    <w:p>
      <w:r>
        <w:t>II</w:t>
      </w:r>
    </w:p>
    <w:p>
      <w:r>
        <w:t>TIẾP CẬN ĐẤT ĐAI</w:t>
      </w:r>
    </w:p>
    <w:p>
      <w:r>
        <w:t>(Đơn vị đầu mối: Sở Tài nguyên và Môi trường)</w:t>
      </w:r>
    </w:p>
    <w:p>
      <w:r>
        <w:t>6,79 (38/63)</w:t>
      </w:r>
    </w:p>
    <w:p>
      <w:r>
        <w:t>&lt;</w:t>
      </w:r>
    </w:p>
    <w:p>
      <w:r>
        <w:t>7,05 (19/63)</w:t>
      </w:r>
    </w:p>
    <w:p>
      <w:r>
        <w:t>&gt;</w:t>
      </w:r>
    </w:p>
    <w:p>
      <w:r>
        <w:t>1</w:t>
      </w:r>
    </w:p>
    <w:p>
      <w:r>
        <w:t>Sự thay đổi khung giá đất của tỉnh phù hợp với sự thay đổi giá thị trường (% đồng ý).</w:t>
      </w:r>
    </w:p>
    <w:p>
      <w:r>
        <w:t>65%</w:t>
      </w:r>
    </w:p>
    <w:p>
      <w:r>
        <w:t>&lt;</w:t>
      </w:r>
    </w:p>
    <w:p>
      <w:r>
        <w:t>Tiêu cực</w:t>
      </w:r>
    </w:p>
    <w:p>
      <w:r>
        <w:t>72%</w:t>
      </w:r>
    </w:p>
    <w:p>
      <w:r>
        <w:t>75%</w:t>
      </w:r>
    </w:p>
    <w:p>
      <w:r>
        <w:t>Tiêu cực</w:t>
      </w:r>
    </w:p>
    <w:p>
      <w:r>
        <w:t>2</w:t>
      </w:r>
    </w:p>
    <w:p>
      <w:r>
        <w:t>% DN thực hiện các thủ tục hành chính về đất đai trong 2 năm qua nhưng không gặp bất kỳ khó khăn nào về thủ tục.</w:t>
      </w:r>
    </w:p>
    <w:p>
      <w:r>
        <w:t>80%</w:t>
      </w:r>
    </w:p>
    <w:p>
      <w:r>
        <w:t>=</w:t>
      </w:r>
    </w:p>
    <w:p>
      <w:r>
        <w:t>Tích cực</w:t>
      </w:r>
    </w:p>
    <w:p>
      <w:r>
        <w:t>60%</w:t>
      </w:r>
    </w:p>
    <w:p>
      <w:r>
        <w:t>59%</w:t>
      </w:r>
    </w:p>
    <w:p>
      <w:r>
        <w:t>Tích cực</w:t>
      </w:r>
    </w:p>
    <w:p>
      <w:r>
        <w:t>3</w:t>
      </w:r>
    </w:p>
    <w:p>
      <w:r>
        <w:t>Tỷ lệ DN có nhu cầu được cấp  GCNQSDĐ  nhưng không có do thủ tục hành chính rườm rà/ lo ngại cán bộ nhũng nhiễu (%)</w:t>
      </w:r>
    </w:p>
    <w:p>
      <w:r>
        <w:t>15%</w:t>
      </w:r>
    </w:p>
    <w:p>
      <w:r>
        <w:t>&lt;</w:t>
      </w:r>
    </w:p>
    <w:p>
      <w:r>
        <w:t>Tích cực</w:t>
      </w:r>
    </w:p>
    <w:p>
      <w:r>
        <w:t>19%</w:t>
      </w:r>
    </w:p>
    <w:p>
      <w:r>
        <w:t>21%</w:t>
      </w:r>
    </w:p>
    <w:p>
      <w:r>
        <w:t>Tích cực</w:t>
      </w:r>
    </w:p>
    <w:p>
      <w:r>
        <w:t>4</w:t>
      </w:r>
    </w:p>
    <w:p>
      <w:r>
        <w:t>DN đánh giá rủi ro bị thu hồi đất (1: rất thấp đến 5: rất cao)</w:t>
      </w:r>
    </w:p>
    <w:p>
      <w:r>
        <w:t>1,68</w:t>
      </w:r>
    </w:p>
    <w:p>
      <w:r>
        <w:t>&lt;</w:t>
      </w:r>
    </w:p>
    <w:p>
      <w:r>
        <w:t>Tích cực</w:t>
      </w:r>
    </w:p>
    <w:p>
      <w:r>
        <w:t>1,49</w:t>
      </w:r>
    </w:p>
    <w:p>
      <w:r>
        <w:t>1,65</w:t>
      </w:r>
    </w:p>
    <w:p>
      <w:r>
        <w:t>Tích cực</w:t>
      </w:r>
    </w:p>
    <w:p>
      <w:r>
        <w:t>5</w:t>
      </w:r>
    </w:p>
    <w:p>
      <w:r>
        <w:t>Nếu bị thu hồi đất, DN sẽ được bồi thường thỏa đáng (%)</w:t>
      </w:r>
    </w:p>
    <w:p>
      <w:r>
        <w:t>30%</w:t>
      </w:r>
    </w:p>
    <w:p>
      <w:r>
        <w:t>&gt;</w:t>
      </w:r>
    </w:p>
    <w:p>
      <w:r>
        <w:t>Tích cực</w:t>
      </w:r>
    </w:p>
    <w:p>
      <w:r>
        <w:t>32%</w:t>
      </w:r>
    </w:p>
    <w:p>
      <w:r>
        <w:t>25%</w:t>
      </w:r>
    </w:p>
    <w:p>
      <w:r>
        <w:t>Tích cực</w:t>
      </w:r>
    </w:p>
    <w:p>
      <w:r>
        <w:t>6</w:t>
      </w:r>
    </w:p>
    <w:p>
      <w:r>
        <w:t>DN ngoài quốc doanh không gặp cản trở về tiếp cận đất đai hoặc mở rộng mặt bằng kinh doanh (% Đồng ý)</w:t>
      </w:r>
    </w:p>
    <w:p>
      <w:r>
        <w:t>46%</w:t>
      </w:r>
    </w:p>
    <w:p>
      <w:r>
        <w:t>&lt;</w:t>
      </w:r>
    </w:p>
    <w:p>
      <w:r>
        <w:t>Tiêu cực</w:t>
      </w:r>
    </w:p>
    <w:p>
      <w:r>
        <w:t>44%</w:t>
      </w:r>
    </w:p>
    <w:p>
      <w:r>
        <w:t>41%</w:t>
      </w:r>
    </w:p>
    <w:p>
      <w:r>
        <w:t>Tích cực</w:t>
      </w:r>
    </w:p>
    <w:p>
      <w:r>
        <w:t>7</w:t>
      </w:r>
    </w:p>
    <w:p>
      <w:r>
        <w:t>Số ngày chờ đợi để được cấp GCNQSDĐ (trung vị)</w:t>
      </w:r>
    </w:p>
    <w:p>
      <w:r>
        <w:t>11</w:t>
      </w:r>
    </w:p>
    <w:p>
      <w:r>
        <w:t>&lt;</w:t>
      </w:r>
    </w:p>
    <w:p>
      <w:r>
        <w:t>Tích cực</w:t>
      </w:r>
    </w:p>
    <w:p>
      <w:r>
        <w:t>15</w:t>
      </w:r>
    </w:p>
    <w:p>
      <w:r>
        <w:t>30</w:t>
      </w:r>
    </w:p>
    <w:p>
      <w:r>
        <w:t>Tích cực</w:t>
      </w:r>
    </w:p>
    <w:p>
      <w:r>
        <w:t>8</w:t>
      </w:r>
    </w:p>
    <w:p>
      <w:r>
        <w:t>Việc cung cấp thông tin về đất đai không thuận lợi, nhanh chóng(%)</w:t>
      </w:r>
    </w:p>
    <w:p>
      <w:r>
        <w:t>32%</w:t>
      </w:r>
    </w:p>
    <w:p>
      <w:r>
        <w:t>&gt;</w:t>
      </w:r>
    </w:p>
    <w:p>
      <w:r>
        <w:t>Tiêu cực</w:t>
      </w:r>
    </w:p>
    <w:p>
      <w:r>
        <w:t>13%</w:t>
      </w:r>
    </w:p>
    <w:p>
      <w:r>
        <w:t>18%</w:t>
      </w:r>
    </w:p>
    <w:p>
      <w:r>
        <w:t>Tích cực</w:t>
      </w:r>
    </w:p>
    <w:p>
      <w:r>
        <w:t>9</w:t>
      </w:r>
    </w:p>
    <w:p>
      <w:r>
        <w:t>Tỷ lệ DN gặp khó khăn về tiến độ giải phóng mặt bằng chậm (%)</w:t>
      </w:r>
    </w:p>
    <w:p>
      <w:r>
        <w:t>11%</w:t>
      </w:r>
    </w:p>
    <w:p>
      <w:r>
        <w:t>&lt;</w:t>
      </w:r>
    </w:p>
    <w:p>
      <w:r>
        <w:t>Tích cực</w:t>
      </w:r>
    </w:p>
    <w:p>
      <w:r>
        <w:t>8%</w:t>
      </w:r>
    </w:p>
    <w:p>
      <w:r>
        <w:t>14%</w:t>
      </w:r>
    </w:p>
    <w:p>
      <w:r>
        <w:t>Tích cực</w:t>
      </w:r>
    </w:p>
    <w:p>
      <w:r>
        <w:t>10</w:t>
      </w:r>
    </w:p>
    <w:p>
      <w:r>
        <w:t>Tỷ lệ DN gặp khó khăn về thiếu quỹ đất sạch(%)</w:t>
      </w:r>
    </w:p>
    <w:p>
      <w:r>
        <w:t>32%</w:t>
      </w:r>
    </w:p>
    <w:p>
      <w:r>
        <w:t>&gt;</w:t>
      </w:r>
    </w:p>
    <w:p>
      <w:r>
        <w:t>Tiêu cực</w:t>
      </w:r>
    </w:p>
    <w:p>
      <w:r>
        <w:t>17%</w:t>
      </w:r>
    </w:p>
    <w:p>
      <w:r>
        <w:t>14%</w:t>
      </w:r>
    </w:p>
    <w:p>
      <w:r>
        <w:t>Tiêu cực</w:t>
      </w:r>
    </w:p>
    <w:p>
      <w:r>
        <w:t>11</w:t>
      </w:r>
    </w:p>
    <w:p>
      <w:r>
        <w:t>Thời hạn giải quyết hồ sơ đất đai dài hơn so với thời hạn được niêm yết hoặc văn bản quy định (%)</w:t>
      </w:r>
    </w:p>
    <w:p>
      <w:r>
        <w:t>67%</w:t>
      </w:r>
    </w:p>
    <w:p>
      <w:r>
        <w:t>&gt;</w:t>
      </w:r>
    </w:p>
    <w:p>
      <w:r>
        <w:t>Tiêu cực</w:t>
      </w:r>
    </w:p>
    <w:p>
      <w:r>
        <w:t>56%</w:t>
      </w:r>
    </w:p>
    <w:p>
      <w:r>
        <w:t>60%</w:t>
      </w:r>
    </w:p>
    <w:p>
      <w:r>
        <w:t>Tích cực</w:t>
      </w:r>
    </w:p>
    <w:p>
      <w:r>
        <w:t>12</w:t>
      </w:r>
    </w:p>
    <w:p>
      <w:r>
        <w:t>Cán bộ nhận hồ sơ và giải quyết thủ tục hành chính không hướng dẫn chi tiết, đầy đủ (%)</w:t>
      </w:r>
    </w:p>
    <w:p>
      <w:r>
        <w:t>33%</w:t>
      </w:r>
    </w:p>
    <w:p>
      <w:r>
        <w:t>&gt;</w:t>
      </w:r>
    </w:p>
    <w:p>
      <w:r>
        <w:t>Tiêu cực</w:t>
      </w:r>
    </w:p>
    <w:p>
      <w:r>
        <w:t>41%</w:t>
      </w:r>
    </w:p>
    <w:p>
      <w:r>
        <w:t>45%</w:t>
      </w:r>
    </w:p>
    <w:p>
      <w:r>
        <w:t>Tích cực</w:t>
      </w:r>
    </w:p>
    <w:p>
      <w:r>
        <w:t>13</w:t>
      </w:r>
    </w:p>
    <w:p>
      <w:r>
        <w:t>Các thủ tục xác định giá trị quyền sử dụng đất rất mất thời gian (%)</w:t>
      </w:r>
    </w:p>
    <w:p>
      <w:r>
        <w:t>67%</w:t>
      </w:r>
    </w:p>
    <w:p>
      <w:r>
        <w:t>&gt;</w:t>
      </w:r>
    </w:p>
    <w:p>
      <w:r>
        <w:t>Tiêu cực</w:t>
      </w:r>
    </w:p>
    <w:p>
      <w:r>
        <w:t>32%</w:t>
      </w:r>
    </w:p>
    <w:p>
      <w:r>
        <w:t>38%</w:t>
      </w:r>
    </w:p>
    <w:p>
      <w:r>
        <w:t>Tích cực</w:t>
      </w:r>
    </w:p>
    <w:p>
      <w:r>
        <w:t>14</w:t>
      </w:r>
    </w:p>
    <w:p>
      <w:r>
        <w:t>Tỷ lệ DN phải trì hoãn/hủy bỏ kế hoạch kinh doanh do gặp khó khăn khi thực hiện các thủ tục hành chính về đất đai</w:t>
      </w:r>
    </w:p>
    <w:p>
      <w:r>
        <w:t>25%</w:t>
      </w:r>
    </w:p>
    <w:p>
      <w:r>
        <w:t>&lt;</w:t>
      </w:r>
    </w:p>
    <w:p>
      <w:r>
        <w:t>Tích cực</w:t>
      </w:r>
    </w:p>
    <w:p>
      <w:r>
        <w:t>89%</w:t>
      </w:r>
    </w:p>
    <w:p>
      <w:r>
        <w:t>74%</w:t>
      </w:r>
    </w:p>
    <w:p>
      <w:r>
        <w:t>Tiêu cực</w:t>
      </w:r>
    </w:p>
    <w:p>
      <w:r>
        <w:t>III</w:t>
      </w:r>
    </w:p>
    <w:p>
      <w:r>
        <w:t>ĐÀO TẠO LAO ĐỘNG</w:t>
      </w:r>
    </w:p>
    <w:p>
      <w:r>
        <w:t>(Đơn vị đầu mối: Sở Lao động Thương binh và Xã hội)</w:t>
      </w:r>
    </w:p>
    <w:p>
      <w:r>
        <w:t>4,25 (60/63)</w:t>
      </w:r>
    </w:p>
    <w:p>
      <w:r>
        <w:t>&lt;</w:t>
      </w:r>
    </w:p>
    <w:p>
      <w:r>
        <w:t>5,32 (52/32)</w:t>
      </w:r>
    </w:p>
    <w:p>
      <w:r>
        <w:t>&lt;</w:t>
      </w:r>
    </w:p>
    <w:p>
      <w:r>
        <w:t>1</w:t>
      </w:r>
    </w:p>
    <w:p>
      <w:r>
        <w:t>Dịch vụ do các cơ quan Nhà nước tại địa phương cung cấp: Giáo dục phổ thông (% Tốt hoặc Rất tốt)</w:t>
      </w:r>
    </w:p>
    <w:p>
      <w:r>
        <w:t>63%</w:t>
      </w:r>
    </w:p>
    <w:p>
      <w:r>
        <w:t>&gt;</w:t>
      </w:r>
    </w:p>
    <w:p>
      <w:r>
        <w:t>Tích cực</w:t>
      </w:r>
    </w:p>
    <w:p>
      <w:r>
        <w:t>64%</w:t>
      </w:r>
    </w:p>
    <w:p>
      <w:r>
        <w:t>63%</w:t>
      </w:r>
    </w:p>
    <w:p>
      <w:r>
        <w:t>Tích cực</w:t>
      </w:r>
    </w:p>
    <w:p>
      <w:r>
        <w:t>2</w:t>
      </w:r>
    </w:p>
    <w:p>
      <w:r>
        <w:t>Giáo dục dạy nghề tại tỉnh có chất lượng tốt (% Đồng ý)</w:t>
      </w:r>
    </w:p>
    <w:p>
      <w:r>
        <w:t>47%</w:t>
      </w:r>
    </w:p>
    <w:p>
      <w:r>
        <w:t>&lt;</w:t>
      </w:r>
    </w:p>
    <w:p>
      <w:r>
        <w:t>Tiêu cực</w:t>
      </w:r>
    </w:p>
    <w:p>
      <w:r>
        <w:t>51%</w:t>
      </w:r>
    </w:p>
    <w:p>
      <w:r>
        <w:t>56%</w:t>
      </w:r>
    </w:p>
    <w:p>
      <w:r>
        <w:t>Tiêu cực</w:t>
      </w:r>
    </w:p>
    <w:p>
      <w:r>
        <w:t>3</w:t>
      </w:r>
    </w:p>
    <w:p>
      <w:r>
        <w:t>Lao động tại địa phương đáp ứng hoàn toàn/phần lớn nhu cầu sử dụng của DN (%)</w:t>
      </w:r>
    </w:p>
    <w:p>
      <w:r>
        <w:t>33%</w:t>
      </w:r>
    </w:p>
    <w:p>
      <w:r>
        <w:t>&lt;</w:t>
      </w:r>
    </w:p>
    <w:p>
      <w:r>
        <w:t>Tiêu cực</w:t>
      </w:r>
    </w:p>
    <w:p>
      <w:r>
        <w:t>51%</w:t>
      </w:r>
    </w:p>
    <w:p>
      <w:r>
        <w:t>47%</w:t>
      </w:r>
    </w:p>
    <w:p>
      <w:r>
        <w:t>Tích cực</w:t>
      </w:r>
    </w:p>
    <w:p>
      <w:r>
        <w:t>4</w:t>
      </w:r>
    </w:p>
    <w:p>
      <w:r>
        <w:t>Tỷ lệ chi phí đào tạo lao động trong tổng chi phí kinh doanh (%)</w:t>
      </w:r>
    </w:p>
    <w:p>
      <w:r>
        <w:t>7,16</w:t>
      </w:r>
    </w:p>
    <w:p>
      <w:r>
        <w:t>&gt;</w:t>
      </w:r>
    </w:p>
    <w:p>
      <w:r>
        <w:t>Tiêu cực</w:t>
      </w:r>
    </w:p>
    <w:p>
      <w:r>
        <w:t>5,99</w:t>
      </w:r>
    </w:p>
    <w:p>
      <w:r>
        <w:t>6,05</w:t>
      </w:r>
    </w:p>
    <w:p>
      <w:r>
        <w:t>Tích cực</w:t>
      </w:r>
    </w:p>
    <w:p>
      <w:r>
        <w:t>5</w:t>
      </w:r>
    </w:p>
    <w:p>
      <w:r>
        <w:t>Tỷ lệ lao động từ 15 tuổi trở lên đang làm việc tại địa phương đã qua đào tạo (%, TCTK)</w:t>
      </w:r>
    </w:p>
    <w:p>
      <w:r>
        <w:t>14,08</w:t>
      </w:r>
    </w:p>
    <w:p>
      <w:r>
        <w:t>&lt;</w:t>
      </w:r>
    </w:p>
    <w:p>
      <w:r>
        <w:t>Tiêu cực</w:t>
      </w:r>
    </w:p>
    <w:p>
      <w:r>
        <w:t>14,33</w:t>
      </w:r>
    </w:p>
    <w:p>
      <w:r>
        <w:t>22,9</w:t>
      </w:r>
    </w:p>
    <w:p>
      <w:r>
        <w:t>Tiêu cực</w:t>
      </w:r>
    </w:p>
    <w:p>
      <w:r>
        <w:t>Thay đổi tên chỉ tiêu so với năm 2022</w:t>
      </w:r>
    </w:p>
    <w:p>
      <w:r>
        <w:t>6</w:t>
      </w:r>
    </w:p>
    <w:p>
      <w:r>
        <w:t>Tỷ lệ chi phí tuyển dụng lao động trong tổng chi phí kinh doanh</w:t>
      </w:r>
    </w:p>
    <w:p>
      <w:r>
        <w:t>10,89%</w:t>
      </w:r>
    </w:p>
    <w:p>
      <w:r>
        <w:t>&gt;</w:t>
      </w:r>
    </w:p>
    <w:p>
      <w:r>
        <w:t>Tiêu cực</w:t>
      </w:r>
    </w:p>
    <w:p>
      <w:r>
        <w:t>6,49%</w:t>
      </w:r>
    </w:p>
    <w:p>
      <w:r>
        <w:t>5,8%</w:t>
      </w:r>
    </w:p>
    <w:p>
      <w:r>
        <w:t>Tiêu cực</w:t>
      </w:r>
    </w:p>
    <w:p>
      <w:r>
        <w:t>7</w:t>
      </w:r>
    </w:p>
    <w:p>
      <w:r>
        <w:t>Tỷ lệ DN đánh giá việc tuyển dụng lao động phổ thông tại tỉnh là dễ dàng (%)</w:t>
      </w:r>
    </w:p>
    <w:p>
      <w:r>
        <w:t>55%</w:t>
      </w:r>
    </w:p>
    <w:p>
      <w:r>
        <w:t>&lt;</w:t>
      </w:r>
    </w:p>
    <w:p>
      <w:r>
        <w:t>Tiêu cực</w:t>
      </w:r>
    </w:p>
    <w:p>
      <w:r>
        <w:t>69%</w:t>
      </w:r>
    </w:p>
    <w:p>
      <w:r>
        <w:t>58%</w:t>
      </w:r>
    </w:p>
    <w:p>
      <w:r>
        <w:t>Tích cực</w:t>
      </w:r>
    </w:p>
    <w:p>
      <w:r>
        <w:t>8</w:t>
      </w:r>
    </w:p>
    <w:p>
      <w:r>
        <w:t>Tỷ lệ DN đánh giá việc tuyển dụng cán bộ kỹ thuật tại tỉnh là dễ dàng (%)</w:t>
      </w:r>
    </w:p>
    <w:p>
      <w:r>
        <w:t>38%</w:t>
      </w:r>
    </w:p>
    <w:p>
      <w:r>
        <w:t>&gt;</w:t>
      </w:r>
    </w:p>
    <w:p>
      <w:r>
        <w:t>Tích cực</w:t>
      </w:r>
    </w:p>
    <w:p>
      <w:r>
        <w:t>53%</w:t>
      </w:r>
    </w:p>
    <w:p>
      <w:r>
        <w:t>31%</w:t>
      </w:r>
    </w:p>
    <w:p>
      <w:r>
        <w:t>Tích cực</w:t>
      </w:r>
    </w:p>
    <w:p>
      <w:r>
        <w:t>9</w:t>
      </w:r>
    </w:p>
    <w:p>
      <w:r>
        <w:t>Tỷ lệ DN đánh giá việc tuyển dụng cán bộ quản lý, giám sát tại tỉnh là dễ dàng (%)</w:t>
      </w:r>
    </w:p>
    <w:p>
      <w:r>
        <w:t>32%</w:t>
      </w:r>
    </w:p>
    <w:p>
      <w:r>
        <w:t>&gt;</w:t>
      </w:r>
    </w:p>
    <w:p>
      <w:r>
        <w:t>Tích cực</w:t>
      </w:r>
    </w:p>
    <w:p>
      <w:r>
        <w:t>52%</w:t>
      </w:r>
    </w:p>
    <w:p>
      <w:r>
        <w:t>28%</w:t>
      </w:r>
    </w:p>
    <w:p>
      <w:r>
        <w:t>Tích cực</w:t>
      </w:r>
    </w:p>
    <w:p>
      <w:r>
        <w:t>10</w:t>
      </w:r>
    </w:p>
    <w:p>
      <w:r>
        <w:t>Tỷ lệ lao động tại DN đã tốt nghiệp các cơ sở giáo dục nghề nghiệp (%)</w:t>
      </w:r>
    </w:p>
    <w:p>
      <w:r>
        <w:t>38,89%</w:t>
      </w:r>
    </w:p>
    <w:p>
      <w:r>
        <w:t>&lt;</w:t>
      </w:r>
    </w:p>
    <w:p>
      <w:r>
        <w:t>Tiêu cực</w:t>
      </w:r>
    </w:p>
    <w:p>
      <w:r>
        <w:t>45,03%</w:t>
      </w:r>
    </w:p>
    <w:p>
      <w:r>
        <w:t>52,95%</w:t>
      </w:r>
    </w:p>
    <w:p>
      <w:r>
        <w:t>Tiêu cực</w:t>
      </w:r>
    </w:p>
    <w:p>
      <w:r>
        <w:t>11</w:t>
      </w:r>
    </w:p>
    <w:p>
      <w:r>
        <w:t>Điểm thi trung bình kỳ thi tốt nghiệp THPT (BGDĐT)</w:t>
      </w:r>
    </w:p>
    <w:p>
      <w:r>
        <w:t>6,17</w:t>
      </w:r>
    </w:p>
    <w:p>
      <w:r>
        <w:t>&lt;</w:t>
      </w:r>
    </w:p>
    <w:p>
      <w:r>
        <w:t>Tiêu cực</w:t>
      </w:r>
    </w:p>
    <w:p>
      <w:r>
        <w:t>6,31</w:t>
      </w:r>
    </w:p>
    <w:p>
      <w:r>
        <w:t>6,42</w:t>
      </w:r>
    </w:p>
    <w:p>
      <w:r>
        <w:t>Tiêu cực</w:t>
      </w:r>
    </w:p>
    <w:p>
      <w:r>
        <w:t>IV</w:t>
      </w:r>
    </w:p>
    <w:p>
      <w:r>
        <w:t>THIẾT CHẾ PHÁP LÝ VÀ AN NINH TRẬT TỰ</w:t>
      </w:r>
    </w:p>
    <w:p>
      <w:r>
        <w:t>(Đơn vị đầu mối: Tòa án nhân dân tỉnh)</w:t>
      </w:r>
    </w:p>
    <w:p>
      <w:r>
        <w:t>6,72 (61/63)</w:t>
      </w:r>
    </w:p>
    <w:p>
      <w:r>
        <w:t>&lt;</w:t>
      </w:r>
    </w:p>
    <w:p>
      <w:r>
        <w:t>7,32 (44/63)</w:t>
      </w:r>
    </w:p>
    <w:p>
      <w:r>
        <w:t>&lt;</w:t>
      </w:r>
    </w:p>
    <w:p>
      <w:r>
        <w:t>1</w:t>
      </w:r>
    </w:p>
    <w:p>
      <w:r>
        <w:t>Hệ thống pháp luật có cơ chế giúp DN tố cáo hành vi sai phạm của CBNN (% Thường xuyên hoặc luôn luôn)</w:t>
      </w:r>
    </w:p>
    <w:p>
      <w:r>
        <w:t>42%</w:t>
      </w:r>
    </w:p>
    <w:p>
      <w:r>
        <w:t>&lt;</w:t>
      </w:r>
    </w:p>
    <w:p>
      <w:r>
        <w:t>Tiêu cực</w:t>
      </w:r>
    </w:p>
    <w:p>
      <w:r>
        <w:t>36%</w:t>
      </w:r>
    </w:p>
    <w:p>
      <w:r>
        <w:t>48%</w:t>
      </w:r>
    </w:p>
    <w:p>
      <w:r>
        <w:t>Tiêu cực</w:t>
      </w:r>
    </w:p>
    <w:p>
      <w:r>
        <w:t>2</w:t>
      </w:r>
    </w:p>
    <w:p>
      <w:r>
        <w:t>Tỷ lệ DN tin rằng cấp trên không bao che và sẽ nghiêm túc xử lý kỷ luật cán bộ sai phạm</w:t>
      </w:r>
    </w:p>
    <w:p>
      <w:r>
        <w:t>55%</w:t>
      </w:r>
    </w:p>
    <w:p>
      <w:r>
        <w:t>&lt;</w:t>
      </w:r>
    </w:p>
    <w:p>
      <w:r>
        <w:t>Tiêu cực</w:t>
      </w:r>
    </w:p>
    <w:p>
      <w:r>
        <w:t>47%</w:t>
      </w:r>
    </w:p>
    <w:p>
      <w:r>
        <w:t>51%</w:t>
      </w:r>
    </w:p>
    <w:p>
      <w:r>
        <w:t>Tiêu cực</w:t>
      </w:r>
    </w:p>
    <w:p>
      <w:r>
        <w:t>3</w:t>
      </w:r>
    </w:p>
    <w:p>
      <w:r>
        <w:t>Các cơ quan trợ giúp pháp lý hỗ trợ doanh nghiệp dùng luật để khởi kiện khi có tranh chấp (% Đồng ý)</w:t>
      </w:r>
    </w:p>
    <w:p>
      <w:r>
        <w:t>73%</w:t>
      </w:r>
    </w:p>
    <w:p>
      <w:r>
        <w:t>&lt;</w:t>
      </w:r>
    </w:p>
    <w:p>
      <w:r>
        <w:t>Tiêu cực</w:t>
      </w:r>
    </w:p>
    <w:p>
      <w:r>
        <w:t>89%</w:t>
      </w:r>
    </w:p>
    <w:p>
      <w:r>
        <w:t>89%</w:t>
      </w:r>
    </w:p>
    <w:p>
      <w:r>
        <w:t>Tích cực</w:t>
      </w:r>
    </w:p>
    <w:p>
      <w:r>
        <w:t>Thay đổi tên chỉ tiêu so với năm 2022</w:t>
      </w:r>
    </w:p>
    <w:p>
      <w:r>
        <w:t>4</w:t>
      </w:r>
    </w:p>
    <w:p>
      <w:r>
        <w:t>Tỷ lệ các vụ án kinh tế đã được giải quyết (TATC)</w:t>
      </w:r>
    </w:p>
    <w:p>
      <w:r>
        <w:t>88%</w:t>
      </w:r>
    </w:p>
    <w:p>
      <w:r>
        <w:t>&gt;</w:t>
      </w:r>
    </w:p>
    <w:p>
      <w:r>
        <w:t>Tích cực</w:t>
      </w:r>
    </w:p>
    <w:p>
      <w:r>
        <w:t>95%</w:t>
      </w:r>
    </w:p>
    <w:p>
      <w:r>
        <w:t>79%</w:t>
      </w:r>
    </w:p>
    <w:p>
      <w:r>
        <w:t>Tích cực</w:t>
      </w:r>
    </w:p>
    <w:p>
      <w:r>
        <w:t>5</w:t>
      </w:r>
    </w:p>
    <w:p>
      <w:r>
        <w:t>Doanh nghiệp tin tưởng vào khả năng bảo vệ của pháp luật về bản quyền hoặc thực thi hợp đồng (% Đồng ý/ Hoàn toàn đồng ý)</w:t>
      </w:r>
    </w:p>
    <w:p>
      <w:r>
        <w:t>92%</w:t>
      </w:r>
    </w:p>
    <w:p>
      <w:r>
        <w:t>=</w:t>
      </w:r>
    </w:p>
    <w:p>
      <w:r>
        <w:t>Tích cực</w:t>
      </w:r>
    </w:p>
    <w:p>
      <w:r>
        <w:t>84%</w:t>
      </w:r>
    </w:p>
    <w:p>
      <w:r>
        <w:t>91%</w:t>
      </w:r>
    </w:p>
    <w:p>
      <w:r>
        <w:t>Tiêu cực</w:t>
      </w:r>
    </w:p>
    <w:p>
      <w:r>
        <w:t>6</w:t>
      </w:r>
    </w:p>
    <w:p>
      <w:r>
        <w:t>Tòa án các cấp của tỉnh xét xử các vụ kiện kinh tế đúng pháp luật (% đồng ý hoặc hoàn toàn đồng ý)</w:t>
      </w:r>
    </w:p>
    <w:p>
      <w:r>
        <w:t>92%</w:t>
      </w:r>
    </w:p>
    <w:p>
      <w:r>
        <w:t>&gt;</w:t>
      </w:r>
    </w:p>
    <w:p>
      <w:r>
        <w:t>Tích cực</w:t>
      </w:r>
    </w:p>
    <w:p>
      <w:r>
        <w:t>95%</w:t>
      </w:r>
    </w:p>
    <w:p>
      <w:r>
        <w:t>93%</w:t>
      </w:r>
    </w:p>
    <w:p>
      <w:r>
        <w:t>Tích cực</w:t>
      </w:r>
    </w:p>
    <w:p>
      <w:r>
        <w:t>7</w:t>
      </w:r>
    </w:p>
    <w:p>
      <w:r>
        <w:t>Tòa án các cấp của tỉnh xử các vụ kiện kinh tế nhanh chóng</w:t>
      </w:r>
    </w:p>
    <w:p>
      <w:r>
        <w:t>75%</w:t>
      </w:r>
    </w:p>
    <w:p>
      <w:r>
        <w:t>&lt;</w:t>
      </w:r>
    </w:p>
    <w:p>
      <w:r>
        <w:t>Tiêu cực</w:t>
      </w:r>
    </w:p>
    <w:p>
      <w:r>
        <w:t>85%</w:t>
      </w:r>
    </w:p>
    <w:p>
      <w:r>
        <w:t>88%</w:t>
      </w:r>
    </w:p>
    <w:p>
      <w:r>
        <w:t>Tiêu cực</w:t>
      </w:r>
    </w:p>
    <w:p>
      <w:r>
        <w:t>8</w:t>
      </w:r>
    </w:p>
    <w:p>
      <w:r>
        <w:t>Phán quyết của toà án là công bằng (% đồng ý hoặc hoàn toàn đồng ý).</w:t>
      </w:r>
    </w:p>
    <w:p>
      <w:r>
        <w:t>88%</w:t>
      </w:r>
    </w:p>
    <w:p>
      <w:r>
        <w:t>&lt;</w:t>
      </w:r>
    </w:p>
    <w:p>
      <w:r>
        <w:t>Tiêu cực</w:t>
      </w:r>
    </w:p>
    <w:p>
      <w:r>
        <w:t>90%</w:t>
      </w:r>
    </w:p>
    <w:p>
      <w:r>
        <w:t>93%</w:t>
      </w:r>
    </w:p>
    <w:p>
      <w:r>
        <w:t>Tiêu cực</w:t>
      </w:r>
    </w:p>
    <w:p>
      <w:r>
        <w:t>9</w:t>
      </w:r>
    </w:p>
    <w:p>
      <w:r>
        <w:t>Doanh nghiệp sử dụng tòa án để giải quyết tranh chấp (%)</w:t>
      </w:r>
    </w:p>
    <w:p>
      <w:r>
        <w:t>40%</w:t>
      </w:r>
    </w:p>
    <w:p>
      <w:r>
        <w:t>&lt;</w:t>
      </w:r>
    </w:p>
    <w:p>
      <w:r>
        <w:t>Tiêu cực</w:t>
      </w:r>
    </w:p>
    <w:p>
      <w:r>
        <w:t>47%</w:t>
      </w:r>
    </w:p>
    <w:p>
      <w:r>
        <w:t>54%</w:t>
      </w:r>
    </w:p>
    <w:p>
      <w:r>
        <w:t>Tiêu cực</w:t>
      </w:r>
    </w:p>
    <w:p>
      <w:r>
        <w:t>10</w:t>
      </w:r>
    </w:p>
    <w:p>
      <w:r>
        <w:t>Tỉ lệ % nguyên đơn ngoài quốc doanh không thuộc nhà nước trên tổng nguyên đơn tại Toà án kinh tế cấp tỉnh</w:t>
      </w:r>
    </w:p>
    <w:p>
      <w:r>
        <w:t>92%</w:t>
      </w:r>
    </w:p>
    <w:p>
      <w:r>
        <w:t>&gt;</w:t>
      </w:r>
    </w:p>
    <w:p>
      <w:r>
        <w:t>Tích cực</w:t>
      </w:r>
    </w:p>
    <w:p>
      <w:r>
        <w:t>88%</w:t>
      </w:r>
    </w:p>
    <w:p>
      <w:r>
        <w:t>88%</w:t>
      </w:r>
    </w:p>
    <w:p>
      <w:r>
        <w:t>Tích cực</w:t>
      </w:r>
    </w:p>
    <w:p>
      <w:r>
        <w:t>11</w:t>
      </w:r>
    </w:p>
    <w:p>
      <w:r>
        <w:t>Số lượng vụ việc tranh chấp của các doanh nghiệp ngoài quốc doanh do Tòa án kinh tế cấp tỉnh thụ lý trên 100 doanh nghiệp. (TATC)</w:t>
      </w:r>
    </w:p>
    <w:p>
      <w:r>
        <w:t>2.17</w:t>
      </w:r>
    </w:p>
    <w:p>
      <w:r>
        <w:t>&gt;</w:t>
      </w:r>
    </w:p>
    <w:p>
      <w:r>
        <w:t>Tiêu cực</w:t>
      </w:r>
    </w:p>
    <w:p>
      <w:r>
        <w:t>2,28</w:t>
      </w:r>
    </w:p>
    <w:p>
      <w:r>
        <w:t>1,62</w:t>
      </w:r>
    </w:p>
    <w:p>
      <w:r>
        <w:t>Tiêu cực</w:t>
      </w:r>
    </w:p>
    <w:p>
      <w:r>
        <w:t>12</w:t>
      </w:r>
    </w:p>
    <w:p>
      <w:r>
        <w:t>Phán quyết của tòa án được thi hành nhanh chóng (% đồng ý hoặc hoàn toàn đồng ý)</w:t>
      </w:r>
    </w:p>
    <w:p>
      <w:r>
        <w:t>73%</w:t>
      </w:r>
    </w:p>
    <w:p>
      <w:r>
        <w:t>&lt;</w:t>
      </w:r>
    </w:p>
    <w:p>
      <w:r>
        <w:t>Tiêu cực</w:t>
      </w:r>
    </w:p>
    <w:p>
      <w:r>
        <w:t>84%</w:t>
      </w:r>
    </w:p>
    <w:p>
      <w:r>
        <w:t>88%</w:t>
      </w:r>
    </w:p>
    <w:p>
      <w:r>
        <w:t>Tiêu cực</w:t>
      </w:r>
    </w:p>
    <w:p>
      <w:r>
        <w:t>13</w:t>
      </w:r>
    </w:p>
    <w:p>
      <w:r>
        <w:t>Tỷ lệ DN phải trả tiền bảo kê cho các băng nhóm côn đồ, tổ chức XH đen để yên ổn làm ăn (%)</w:t>
      </w:r>
    </w:p>
    <w:p>
      <w:r>
        <w:t>0%</w:t>
      </w:r>
    </w:p>
    <w:p>
      <w:r>
        <w:t>&lt;</w:t>
      </w:r>
    </w:p>
    <w:p>
      <w:r>
        <w:t>Tích cực</w:t>
      </w:r>
    </w:p>
    <w:p>
      <w:r>
        <w:t>1%</w:t>
      </w:r>
    </w:p>
    <w:p>
      <w:r>
        <w:t>1%</w:t>
      </w:r>
    </w:p>
    <w:p>
      <w:r>
        <w:t>Tích cực</w:t>
      </w:r>
    </w:p>
    <w:p>
      <w:r>
        <w:t>14</w:t>
      </w:r>
    </w:p>
    <w:p>
      <w:r>
        <w:t>Tình hình an ninh trật tự tại tỉnh là Tốt (%)</w:t>
      </w:r>
    </w:p>
    <w:p>
      <w:r>
        <w:t>81%</w:t>
      </w:r>
    </w:p>
    <w:p>
      <w:r>
        <w:t>&gt;</w:t>
      </w:r>
    </w:p>
    <w:p>
      <w:r>
        <w:t>Tích cực</w:t>
      </w:r>
    </w:p>
    <w:p>
      <w:r>
        <w:t>78%</w:t>
      </w:r>
    </w:p>
    <w:p>
      <w:r>
        <w:t>78%</w:t>
      </w:r>
    </w:p>
    <w:p>
      <w:r>
        <w:t>Tích cực</w:t>
      </w:r>
    </w:p>
    <w:p>
      <w:r>
        <w:t>15</w:t>
      </w:r>
    </w:p>
    <w:p>
      <w:r>
        <w:t>Tỉ lệ DN bị mất trộm tài sản hoặc đột nhập năm qua (%)</w:t>
      </w:r>
    </w:p>
    <w:p>
      <w:r>
        <w:t>7%</w:t>
      </w:r>
    </w:p>
    <w:p>
      <w:r>
        <w:t>&gt;</w:t>
      </w:r>
    </w:p>
    <w:p>
      <w:r>
        <w:t>Tiêu cực</w:t>
      </w:r>
    </w:p>
    <w:p>
      <w:r>
        <w:t>5%</w:t>
      </w:r>
    </w:p>
    <w:p>
      <w:r>
        <w:t>6%</w:t>
      </w:r>
    </w:p>
    <w:p>
      <w:r>
        <w:t>Tích cực</w:t>
      </w:r>
    </w:p>
    <w:p>
      <w:r>
        <w:t>16</w:t>
      </w:r>
    </w:p>
    <w:p>
      <w:r>
        <w:t>Cơ quan công an sở tại xử lý vụ việc của DN hiệu quả (%)</w:t>
      </w:r>
    </w:p>
    <w:p>
      <w:r>
        <w:t>77%</w:t>
      </w:r>
    </w:p>
    <w:p>
      <w:r>
        <w:t>&lt;</w:t>
      </w:r>
    </w:p>
    <w:p>
      <w:r>
        <w:t>Tiêu cực</w:t>
      </w:r>
    </w:p>
    <w:p>
      <w:r>
        <w:t>67%</w:t>
      </w:r>
    </w:p>
    <w:p>
      <w:r>
        <w:t>76%</w:t>
      </w:r>
    </w:p>
    <w:p>
      <w:r>
        <w:t>Tiêu cực</w:t>
      </w:r>
    </w:p>
    <w:p>
      <w:r>
        <w:t>17</w:t>
      </w:r>
    </w:p>
    <w:p>
      <w:r>
        <w:t>Các chi phí chính thức từ khi khởi kiện đến khi bản án được thi hành ở mức chấp nhận được (% Đồng ý)</w:t>
      </w:r>
    </w:p>
    <w:p>
      <w:r>
        <w:t>46%</w:t>
      </w:r>
    </w:p>
    <w:p>
      <w:r>
        <w:t>&lt;</w:t>
      </w:r>
    </w:p>
    <w:p>
      <w:r>
        <w:t>Tiêu cực</w:t>
      </w:r>
    </w:p>
    <w:p>
      <w:r>
        <w:t>81%</w:t>
      </w:r>
    </w:p>
    <w:p>
      <w:r>
        <w:t>78%</w:t>
      </w:r>
    </w:p>
    <w:p>
      <w:r>
        <w:t>Tích cực</w:t>
      </w:r>
    </w:p>
    <w:p>
      <w:r>
        <w:t>18</w:t>
      </w:r>
    </w:p>
    <w:p>
      <w:r>
        <w:t>Các chi phí không chính thức từ khi khởi kiện đến khi bản án được thi hành ở mức chấp nhận được (% Đồng ý)</w:t>
      </w:r>
    </w:p>
    <w:p>
      <w:r>
        <w:t>41%</w:t>
      </w:r>
    </w:p>
    <w:p>
      <w:r>
        <w:t>&lt;</w:t>
      </w:r>
    </w:p>
    <w:p>
      <w:r>
        <w:t>Tiêu cực</w:t>
      </w:r>
    </w:p>
    <w:p>
      <w:r>
        <w:t>74%</w:t>
      </w:r>
    </w:p>
    <w:p>
      <w:r>
        <w:t>73%</w:t>
      </w:r>
    </w:p>
    <w:p>
      <w:r>
        <w:t>Tích cực</w:t>
      </w:r>
    </w:p>
    <w:p>
      <w:r>
        <w:t>V</w:t>
      </w:r>
    </w:p>
    <w:p>
      <w:r>
        <w:t>TÍNH NĂNG ĐỘNG CỦA CHÍNH QUYỀN TỈNH</w:t>
      </w:r>
    </w:p>
    <w:p>
      <w:r>
        <w:t>(Đơn vị đầu mối: Văn phòng Ủy ban nhân dân tỉnh)</w:t>
      </w:r>
    </w:p>
    <w:p>
      <w:r>
        <w:t>6,08 (61/63)</w:t>
      </w:r>
    </w:p>
    <w:p>
      <w:r>
        <w:t>&lt;</w:t>
      </w:r>
    </w:p>
    <w:p>
      <w:r>
        <w:t>7,07 (9/63)</w:t>
      </w:r>
    </w:p>
    <w:p>
      <w:r>
        <w:t>&gt;</w:t>
      </w:r>
    </w:p>
    <w:p>
      <w:r>
        <w:t>1</w:t>
      </w:r>
    </w:p>
    <w:p>
      <w:r>
        <w:t>UBND tỉnh linh hoạt trong khuôn khổ pháp luật nhằm tạo môi trường kinh doanh thuận lợi (% Đồng ý)</w:t>
      </w:r>
    </w:p>
    <w:p>
      <w:r>
        <w:t>84%</w:t>
      </w:r>
    </w:p>
    <w:p>
      <w:r>
        <w:t>&lt;</w:t>
      </w:r>
    </w:p>
    <w:p>
      <w:r>
        <w:t>Tiêu cực</w:t>
      </w:r>
    </w:p>
    <w:p>
      <w:r>
        <w:t>81%</w:t>
      </w:r>
    </w:p>
    <w:p>
      <w:r>
        <w:t>82%</w:t>
      </w:r>
    </w:p>
    <w:p>
      <w:r>
        <w:t>Tiêu cực</w:t>
      </w:r>
    </w:p>
    <w:p>
      <w:r>
        <w:t>2</w:t>
      </w:r>
    </w:p>
    <w:p>
      <w:r>
        <w:t>UBND tỉnh rất năng động và sáng tạo trong việc giải quyết các vấn đề mới phát sinh (% hoàn toàn đồng ý hoặc đồng ý)</w:t>
      </w:r>
    </w:p>
    <w:p>
      <w:r>
        <w:t>75%</w:t>
      </w:r>
    </w:p>
    <w:p>
      <w:r>
        <w:t>&lt;</w:t>
      </w:r>
    </w:p>
    <w:p>
      <w:r>
        <w:t>Tiêu cực</w:t>
      </w:r>
    </w:p>
    <w:p>
      <w:r>
        <w:t>74%</w:t>
      </w:r>
    </w:p>
    <w:p>
      <w:r>
        <w:t>77%</w:t>
      </w:r>
    </w:p>
    <w:p>
      <w:r>
        <w:t>Tiêu cực</w:t>
      </w:r>
    </w:p>
    <w:p>
      <w:r>
        <w:t>3</w:t>
      </w:r>
    </w:p>
    <w:p>
      <w:r>
        <w:t>Thái độ của chính quyền tỉnh đối với khu vực tư nhân là tích cực (% DN)</w:t>
      </w:r>
    </w:p>
    <w:p>
      <w:r>
        <w:t>48%</w:t>
      </w:r>
    </w:p>
    <w:p>
      <w:r>
        <w:t>&lt;</w:t>
      </w:r>
    </w:p>
    <w:p>
      <w:r>
        <w:t>Tiêu cực</w:t>
      </w:r>
    </w:p>
    <w:p>
      <w:r>
        <w:t>69%</w:t>
      </w:r>
    </w:p>
    <w:p>
      <w:r>
        <w:t>58%</w:t>
      </w:r>
    </w:p>
    <w:p>
      <w:r>
        <w:t>Tích cực</w:t>
      </w:r>
    </w:p>
    <w:p>
      <w:r>
        <w:t>4</w:t>
      </w:r>
    </w:p>
    <w:p>
      <w:r>
        <w:t>Phản ứng của tỉnh khi có điểm chưa rõ trong chính sách/văn bản trung ương: “trì hoãn thực hiện và xin ý kiến chỉ đạo” hoặc “không làm gì” (% lựa chọn)</w:t>
      </w:r>
    </w:p>
    <w:p>
      <w:r>
        <w:t>33%</w:t>
      </w:r>
    </w:p>
    <w:p>
      <w:r>
        <w:t>&gt;</w:t>
      </w:r>
    </w:p>
    <w:p>
      <w:r>
        <w:t>Tiêu cực</w:t>
      </w:r>
    </w:p>
    <w:p>
      <w:r>
        <w:t>25%</w:t>
      </w:r>
    </w:p>
    <w:p>
      <w:r>
        <w:t>20%</w:t>
      </w:r>
    </w:p>
    <w:p>
      <w:r>
        <w:t>Tiêu cực</w:t>
      </w:r>
    </w:p>
    <w:p>
      <w:r>
        <w:t>5</w:t>
      </w:r>
    </w:p>
    <w:p>
      <w:r>
        <w:t>Chính quyền cấp huyện, thị xã không thực hiện đúng chủ trương, chính sách của lãnh đạo tỉnh, thành phố (% Đồng ý) - Điều chỉnh năm 2021</w:t>
      </w:r>
    </w:p>
    <w:p>
      <w:r>
        <w:t>56%</w:t>
      </w:r>
    </w:p>
    <w:p>
      <w:r>
        <w:t>&gt;</w:t>
      </w:r>
    </w:p>
    <w:p>
      <w:r>
        <w:t>Tiêu cực</w:t>
      </w:r>
    </w:p>
    <w:p>
      <w:r>
        <w:t>44%</w:t>
      </w:r>
    </w:p>
    <w:p>
      <w:r>
        <w:t>52%</w:t>
      </w:r>
    </w:p>
    <w:p>
      <w:r>
        <w:t>Tích cực</w:t>
      </w:r>
    </w:p>
    <w:p>
      <w:r>
        <w:t>6</w:t>
      </w:r>
    </w:p>
    <w:p>
      <w:r>
        <w:t>Các Sở ngành không thực hiện đúng chủ trương, chính sách của lãnh đạo tỉnh (% Đồng ý)</w:t>
      </w:r>
    </w:p>
    <w:p>
      <w:r>
        <w:t>48%</w:t>
      </w:r>
    </w:p>
    <w:p>
      <w:r>
        <w:t>&gt;</w:t>
      </w:r>
    </w:p>
    <w:p>
      <w:r>
        <w:t>Tiêu cực</w:t>
      </w:r>
    </w:p>
    <w:p>
      <w:r>
        <w:t>37%</w:t>
      </w:r>
    </w:p>
    <w:p>
      <w:r>
        <w:t>45%</w:t>
      </w:r>
    </w:p>
    <w:p>
      <w:r>
        <w:t>Tích cực</w:t>
      </w:r>
    </w:p>
    <w:p>
      <w:r>
        <w:t>7</w:t>
      </w:r>
    </w:p>
    <w:p>
      <w:r>
        <w:t>Các khó khăn, vướng mắc được tháo gỡ kịp thời qua các cuộc đối thoại, tiếp xúc doanh nghiệp tại tỉnh (% Đồng ý)</w:t>
      </w:r>
    </w:p>
    <w:p>
      <w:r>
        <w:t>54%</w:t>
      </w:r>
    </w:p>
    <w:p>
      <w:r>
        <w:t>&lt;</w:t>
      </w:r>
    </w:p>
    <w:p>
      <w:r>
        <w:t>Tiêu cực</w:t>
      </w:r>
    </w:p>
    <w:p>
      <w:r>
        <w:t>83%</w:t>
      </w:r>
    </w:p>
    <w:p>
      <w:r>
        <w:t>84%</w:t>
      </w:r>
    </w:p>
    <w:p>
      <w:r>
        <w:t>Tiêu cực</w:t>
      </w:r>
    </w:p>
    <w:p>
      <w:r>
        <w:t>8</w:t>
      </w:r>
    </w:p>
    <w:p>
      <w:r>
        <w:t>Chủ trương, chính sách của tỉnh, thành phố đối với việc tạo thuận lợi cho doanh nghiệp hoạt động là ổn định và nhất quán (% Đồng ý)</w:t>
      </w:r>
    </w:p>
    <w:p>
      <w:r>
        <w:t>56%</w:t>
      </w:r>
    </w:p>
    <w:p>
      <w:r>
        <w:t>&gt;</w:t>
      </w:r>
    </w:p>
    <w:p>
      <w:r>
        <w:t>Tích cực</w:t>
      </w:r>
    </w:p>
    <w:p>
      <w:r>
        <w:t>57%</w:t>
      </w:r>
    </w:p>
    <w:p>
      <w:r>
        <w:t>41%</w:t>
      </w:r>
    </w:p>
    <w:p>
      <w:r>
        <w:t>Tích cực</w:t>
      </w:r>
    </w:p>
    <w:p>
      <w:r>
        <w:t>9</w:t>
      </w:r>
    </w:p>
    <w:p>
      <w:r>
        <w:t>Tỷ lệ DN tin tưởng rằng lãnh đạo địa phương đã hành động để thực hiện các cam kết cải thiện môi trường kinh doanh của mình</w:t>
      </w:r>
    </w:p>
    <w:p>
      <w:r>
        <w:t>76%</w:t>
      </w:r>
    </w:p>
    <w:p>
      <w:r>
        <w:t>&lt;</w:t>
      </w:r>
    </w:p>
    <w:p>
      <w:r>
        <w:t>Tiêu cực</w:t>
      </w:r>
    </w:p>
    <w:p>
      <w:r>
        <w:t>74%</w:t>
      </w:r>
    </w:p>
    <w:p>
      <w:r>
        <w:t>74%</w:t>
      </w:r>
    </w:p>
    <w:p>
      <w:r>
        <w:t>Tích cực</w:t>
      </w:r>
    </w:p>
    <w:p>
      <w:r>
        <w:t>VI</w:t>
      </w:r>
    </w:p>
    <w:p>
      <w:r>
        <w:t>GIA NHẬP THỊ TRƯỜNG</w:t>
      </w:r>
    </w:p>
    <w:p>
      <w:r>
        <w:t>(Đơn vị đầu mối: Sở Kế hoạch và Đầu tư)</w:t>
      </w:r>
    </w:p>
    <w:p>
      <w:r>
        <w:t>6,97 (31/63)</w:t>
      </w:r>
    </w:p>
    <w:p>
      <w:r>
        <w:t>&gt;</w:t>
      </w:r>
    </w:p>
    <w:p>
      <w:r>
        <w:t>7,6 (12/63)</w:t>
      </w:r>
    </w:p>
    <w:p>
      <w:r>
        <w:t>&gt;</w:t>
      </w:r>
    </w:p>
    <w:p>
      <w:r>
        <w:t>1</w:t>
      </w:r>
    </w:p>
    <w:p>
      <w:r>
        <w:t>Thời gian đăng ký doanh nghiệp (ngày)</w:t>
      </w:r>
    </w:p>
    <w:p>
      <w:r>
        <w:t>7</w:t>
      </w:r>
    </w:p>
    <w:p>
      <w:r>
        <w:t>=</w:t>
      </w:r>
    </w:p>
    <w:p>
      <w:r>
        <w:t>Tích cực</w:t>
      </w:r>
    </w:p>
    <w:p>
      <w:r>
        <w:t>7</w:t>
      </w:r>
    </w:p>
    <w:p>
      <w:r>
        <w:t>7</w:t>
      </w:r>
    </w:p>
    <w:p>
      <w:r>
        <w:t>Tích cực</w:t>
      </w:r>
    </w:p>
    <w:p>
      <w:r>
        <w:t>2</w:t>
      </w:r>
    </w:p>
    <w:p>
      <w:r>
        <w:t>Thời gian thay đổi nội dung đăng ký doanh nghiệp (ngày)</w:t>
      </w:r>
    </w:p>
    <w:p>
      <w:r>
        <w:t>6</w:t>
      </w:r>
    </w:p>
    <w:p>
      <w:r>
        <w:t>&lt;</w:t>
      </w:r>
    </w:p>
    <w:p>
      <w:r>
        <w:t>Tích cực</w:t>
      </w:r>
    </w:p>
    <w:p>
      <w:r>
        <w:t>5</w:t>
      </w:r>
    </w:p>
    <w:p>
      <w:r>
        <w:t>7</w:t>
      </w:r>
    </w:p>
    <w:p>
      <w:r>
        <w:t>Tích cực</w:t>
      </w:r>
    </w:p>
    <w:p>
      <w:r>
        <w:t>3</w:t>
      </w:r>
    </w:p>
    <w:p>
      <w:r>
        <w:t>Tỷ lệ DN đăng ký hoặc sửa đổi đăng ký doanh nghiệp thông qua hình thức mới như đăng ký trực tuyến, đăng ký ở trung tâm hành chính công hoặc qua bưu điện (%)</w:t>
      </w:r>
    </w:p>
    <w:p>
      <w:r>
        <w:t>45%</w:t>
      </w:r>
    </w:p>
    <w:p>
      <w:r>
        <w:t>&lt;</w:t>
      </w:r>
    </w:p>
    <w:p>
      <w:r>
        <w:t>Tiêu cực</w:t>
      </w:r>
    </w:p>
    <w:p>
      <w:r>
        <w:t>58%</w:t>
      </w:r>
    </w:p>
    <w:p>
      <w:r>
        <w:t>51%</w:t>
      </w:r>
    </w:p>
    <w:p>
      <w:r>
        <w:t>Tích cực</w:t>
      </w:r>
    </w:p>
    <w:p>
      <w:r>
        <w:t>4</w:t>
      </w:r>
    </w:p>
    <w:p>
      <w:r>
        <w:t>Hướng dẫn về thủ tục tại bộ phận Một cửa rõ ràng và đầy đủ (% đồng ý)</w:t>
      </w:r>
    </w:p>
    <w:p>
      <w:r>
        <w:t>63%</w:t>
      </w:r>
    </w:p>
    <w:p>
      <w:r>
        <w:t>&lt;</w:t>
      </w:r>
    </w:p>
    <w:p>
      <w:r>
        <w:t>Tiêu cực</w:t>
      </w:r>
    </w:p>
    <w:p>
      <w:r>
        <w:t>67%</w:t>
      </w:r>
    </w:p>
    <w:p>
      <w:r>
        <w:t>84%</w:t>
      </w:r>
    </w:p>
    <w:p>
      <w:r>
        <w:t>Tiêu cực</w:t>
      </w:r>
    </w:p>
    <w:p>
      <w:r>
        <w:t>5</w:t>
      </w:r>
    </w:p>
    <w:p>
      <w:r>
        <w:t>Cán bộ tại bộ phận Một cửa nhiệt tình, thân thiện (% đồng ý)</w:t>
      </w:r>
    </w:p>
    <w:p>
      <w:r>
        <w:t>77%</w:t>
      </w:r>
    </w:p>
    <w:p>
      <w:r>
        <w:t>&gt;</w:t>
      </w:r>
    </w:p>
    <w:p>
      <w:r>
        <w:t>Tích cực</w:t>
      </w:r>
    </w:p>
    <w:p>
      <w:r>
        <w:t>78%</w:t>
      </w:r>
    </w:p>
    <w:p>
      <w:r>
        <w:t>76%</w:t>
      </w:r>
    </w:p>
    <w:p>
      <w:r>
        <w:t>Tích cực</w:t>
      </w:r>
    </w:p>
    <w:p>
      <w:r>
        <w:t>6</w:t>
      </w:r>
    </w:p>
    <w:p>
      <w:r>
        <w:t>Thủ tục tại bộ phận Một cửa được niêm yết công khai (% đồng ý)</w:t>
      </w:r>
    </w:p>
    <w:p>
      <w:r>
        <w:t>87%</w:t>
      </w:r>
    </w:p>
    <w:p>
      <w:r>
        <w:t>&lt;</w:t>
      </w:r>
    </w:p>
    <w:p>
      <w:r>
        <w:t>Tiêu cực</w:t>
      </w:r>
    </w:p>
    <w:p>
      <w:r>
        <w:t>89%</w:t>
      </w:r>
    </w:p>
    <w:p>
      <w:r>
        <w:t>94%</w:t>
      </w:r>
    </w:p>
    <w:p>
      <w:r>
        <w:t>Tiêu cực</w:t>
      </w:r>
    </w:p>
    <w:p>
      <w:r>
        <w:t>7</w:t>
      </w:r>
    </w:p>
    <w:p>
      <w:r>
        <w:t>Cán bộ tại bộ phận Một cửa am hiểu về chuyên môn ( % đồng ý)</w:t>
      </w:r>
    </w:p>
    <w:p>
      <w:r>
        <w:t>57%</w:t>
      </w:r>
    </w:p>
    <w:p>
      <w:r>
        <w:t>&lt;</w:t>
      </w:r>
    </w:p>
    <w:p>
      <w:r>
        <w:t>Tiêu cực</w:t>
      </w:r>
    </w:p>
    <w:p>
      <w:r>
        <w:t>64%</w:t>
      </w:r>
    </w:p>
    <w:p>
      <w:r>
        <w:t>80%</w:t>
      </w:r>
    </w:p>
    <w:p>
      <w:r>
        <w:t>Tiêu cực</w:t>
      </w:r>
    </w:p>
    <w:p>
      <w:r>
        <w:t>8</w:t>
      </w:r>
    </w:p>
    <w:p>
      <w:r>
        <w:t>% DN phải chờ hơn một tháng để hoàn thành tất cả các thủ tục để bắt đầu hoạt động</w:t>
      </w:r>
    </w:p>
    <w:p>
      <w:r>
        <w:t>3%</w:t>
      </w:r>
    </w:p>
    <w:p>
      <w:r>
        <w:t>&lt;</w:t>
      </w:r>
    </w:p>
    <w:p>
      <w:r>
        <w:t>Tích cực</w:t>
      </w:r>
    </w:p>
    <w:p>
      <w:r>
        <w:t>6%</w:t>
      </w:r>
    </w:p>
    <w:p>
      <w:r>
        <w:t>9%</w:t>
      </w:r>
    </w:p>
    <w:p>
      <w:r>
        <w:t>Tích cực</w:t>
      </w:r>
    </w:p>
    <w:p>
      <w:r>
        <w:t>9</w:t>
      </w:r>
    </w:p>
    <w:p>
      <w:r>
        <w:t>% DN phải chờ hơn ba tháng để hoàn thành tất cả các thủ tục để bắt đầu hoạt động</w:t>
      </w:r>
    </w:p>
    <w:p>
      <w:r>
        <w:t>0%</w:t>
      </w:r>
    </w:p>
    <w:p>
      <w:r>
        <w:t>&lt;</w:t>
      </w:r>
    </w:p>
    <w:p>
      <w:r>
        <w:t>Tích cực</w:t>
      </w:r>
    </w:p>
    <w:p>
      <w:r>
        <w:t>0%</w:t>
      </w:r>
    </w:p>
    <w:p>
      <w:r>
        <w:t>2%</w:t>
      </w:r>
    </w:p>
    <w:p>
      <w:r>
        <w:t>Tích cực</w:t>
      </w:r>
    </w:p>
    <w:p>
      <w:r>
        <w:t>10</w:t>
      </w:r>
    </w:p>
    <w:p>
      <w:r>
        <w:t>Tỷ lệ DN phải sửa đổi, bổ sung hồ sơ đăng ký DN từ 2 lần trở lên</w:t>
      </w:r>
    </w:p>
    <w:p>
      <w:r>
        <w:t>3%</w:t>
      </w:r>
    </w:p>
    <w:p>
      <w:r>
        <w:t>&lt;</w:t>
      </w:r>
    </w:p>
    <w:p>
      <w:r>
        <w:t>Tích cực</w:t>
      </w:r>
    </w:p>
    <w:p>
      <w:r>
        <w:t>3%</w:t>
      </w:r>
    </w:p>
    <w:p>
      <w:r>
        <w:t>6%</w:t>
      </w:r>
    </w:p>
    <w:p>
      <w:r>
        <w:t>Tích cực</w:t>
      </w:r>
    </w:p>
    <w:p>
      <w:r>
        <w:t>11</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w:t>
      </w:r>
    </w:p>
    <w:p>
      <w:r>
        <w:t>33%</w:t>
      </w:r>
    </w:p>
    <w:p>
      <w:r>
        <w:t>&lt;</w:t>
      </w:r>
    </w:p>
    <w:p>
      <w:r>
        <w:t>Tiêu cực</w:t>
      </w:r>
    </w:p>
    <w:p>
      <w:r>
        <w:t>41%</w:t>
      </w:r>
    </w:p>
    <w:p>
      <w:r>
        <w:t>56%</w:t>
      </w:r>
    </w:p>
    <w:p>
      <w:r>
        <w:t>Tiêu cực</w:t>
      </w:r>
    </w:p>
    <w:p>
      <w:r>
        <w:t>12</w:t>
      </w:r>
    </w:p>
    <w:p>
      <w:r>
        <w:t>Hướng dẫn thủ tục cấp phép kinh doanh có điều kiện là rõ ràng, đầy đủ (%)</w:t>
      </w:r>
    </w:p>
    <w:p>
      <w:r>
        <w:t>30%</w:t>
      </w:r>
    </w:p>
    <w:p>
      <w:r>
        <w:t>&gt;</w:t>
      </w:r>
    </w:p>
    <w:p>
      <w:r>
        <w:t>Tích cực</w:t>
      </w:r>
    </w:p>
    <w:p>
      <w:r>
        <w:t>48%</w:t>
      </w:r>
    </w:p>
    <w:p>
      <w:r>
        <w:t>46%</w:t>
      </w:r>
    </w:p>
    <w:p>
      <w:r>
        <w:t>Tích cực</w:t>
      </w:r>
    </w:p>
    <w:p>
      <w:r>
        <w:t>13</w:t>
      </w:r>
    </w:p>
    <w:p>
      <w:r>
        <w:t>Doanh nghiệp không gặp khó khăn gì khi thực hiện thủ tục cấp phép kinh doanh có điều kiện (%)</w:t>
      </w:r>
    </w:p>
    <w:p>
      <w:r>
        <w:t>31%</w:t>
      </w:r>
    </w:p>
    <w:p>
      <w:r>
        <w:t>&gt;</w:t>
      </w:r>
    </w:p>
    <w:p>
      <w:r>
        <w:t>Tích cực</w:t>
      </w:r>
    </w:p>
    <w:p>
      <w:r>
        <w:t>48%</w:t>
      </w:r>
    </w:p>
    <w:p>
      <w:r>
        <w:t>42%</w:t>
      </w:r>
    </w:p>
    <w:p>
      <w:r>
        <w:t>Tích cực</w:t>
      </w:r>
    </w:p>
    <w:p>
      <w:r>
        <w:t>14</w:t>
      </w:r>
    </w:p>
    <w:p>
      <w:r>
        <w:t>Quy trình giải quyết thủ tục cấp phép kinh doanh có điều kiện đúng như văn bản quy định (% DN Đồng ý)</w:t>
      </w:r>
    </w:p>
    <w:p>
      <w:r>
        <w:t>31%</w:t>
      </w:r>
    </w:p>
    <w:p>
      <w:r>
        <w:t>&gt;</w:t>
      </w:r>
    </w:p>
    <w:p>
      <w:r>
        <w:t>Tích cực</w:t>
      </w:r>
    </w:p>
    <w:p>
      <w:r>
        <w:t>47%</w:t>
      </w:r>
    </w:p>
    <w:p>
      <w:r>
        <w:t>43%</w:t>
      </w:r>
    </w:p>
    <w:p>
      <w:r>
        <w:t>Tích cực</w:t>
      </w:r>
    </w:p>
    <w:p>
      <w:r>
        <w:t>15</w:t>
      </w:r>
    </w:p>
    <w:p>
      <w:r>
        <w:t>Thời gian thực hiện thủ tục cấp phép kinh doanh có điều kiện không kéo dài hơn so với văn bản quy định (% DN đồng ý)</w:t>
      </w:r>
    </w:p>
    <w:p>
      <w:r>
        <w:t>30%</w:t>
      </w:r>
    </w:p>
    <w:p>
      <w:r>
        <w:t>&gt;</w:t>
      </w:r>
    </w:p>
    <w:p>
      <w:r>
        <w:t>Tích cực</w:t>
      </w:r>
    </w:p>
    <w:p>
      <w:r>
        <w:t>44%</w:t>
      </w:r>
    </w:p>
    <w:p>
      <w:r>
        <w:t>42%</w:t>
      </w:r>
    </w:p>
    <w:p>
      <w:r>
        <w:t>Tích cực</w:t>
      </w:r>
    </w:p>
    <w:p>
      <w:r>
        <w:t>16</w:t>
      </w:r>
    </w:p>
    <w:p>
      <w:r>
        <w:t>Chi phí cấp phép kinh doanh có điều kiện không vượt quá mức phí, lệ phí được quy định trong văn bản pháp luật (% DN Đồng ý)</w:t>
      </w:r>
    </w:p>
    <w:p>
      <w:r>
        <w:t>31%</w:t>
      </w:r>
    </w:p>
    <w:p>
      <w:r>
        <w:t>&gt;</w:t>
      </w:r>
    </w:p>
    <w:p>
      <w:r>
        <w:t>Tích cực</w:t>
      </w:r>
    </w:p>
    <w:p>
      <w:r>
        <w:t>45%</w:t>
      </w:r>
    </w:p>
    <w:p>
      <w:r>
        <w:t>43%</w:t>
      </w:r>
    </w:p>
    <w:p>
      <w:r>
        <w:t>Tích cực</w:t>
      </w:r>
    </w:p>
    <w:p>
      <w:r>
        <w:t>17</w:t>
      </w:r>
    </w:p>
    <w:p>
      <w:r>
        <w:t>Tỷ lệ DN phải trì hoãn/hủy bỏ kế hoạch kinh doanh do những khó khăn gặp phải khi thực hiện thủ tục đăng ký doanh nghiệp (%)</w:t>
      </w:r>
    </w:p>
    <w:p>
      <w:r>
        <w:t>0%</w:t>
      </w:r>
    </w:p>
    <w:p>
      <w:r>
        <w:t>&lt;</w:t>
      </w:r>
    </w:p>
    <w:p>
      <w:r>
        <w:t>Tích cực</w:t>
      </w:r>
    </w:p>
    <w:p>
      <w:r>
        <w:t>0%</w:t>
      </w:r>
    </w:p>
    <w:p>
      <w:r>
        <w:t>3%</w:t>
      </w:r>
    </w:p>
    <w:p>
      <w:r>
        <w:t>Tích cực</w:t>
      </w:r>
    </w:p>
    <w:p>
      <w:r>
        <w:t>18</w:t>
      </w:r>
    </w:p>
    <w:p>
      <w:r>
        <w:t>Tỷ lệ DN phải hủy bỏ kế hoạch kinh doanh do những khó khăn gặp phải khi thực hiện thủ tục sửa đổi đăng ký doanh nghiệp (%)</w:t>
      </w:r>
    </w:p>
    <w:p>
      <w:r>
        <w:t>0%</w:t>
      </w:r>
    </w:p>
    <w:p>
      <w:r>
        <w:t>&lt;</w:t>
      </w:r>
    </w:p>
    <w:p>
      <w:r>
        <w:t>Tích cực</w:t>
      </w:r>
    </w:p>
    <w:p>
      <w:r>
        <w:t>7%</w:t>
      </w:r>
    </w:p>
    <w:p>
      <w:r>
        <w:t>8%</w:t>
      </w:r>
    </w:p>
    <w:p>
      <w:r>
        <w:t>Tích cực</w:t>
      </w:r>
    </w:p>
    <w:p>
      <w:r>
        <w:t>19</w:t>
      </w:r>
    </w:p>
    <w:p>
      <w:r>
        <w:t>Tỷ lệ DN phải hủy bỏ kế hoạch kinh doanh do những khó khăn gặp phải khi thực hiện thủ tục đề nghị cấp Giấy phép kinh doanh có điều kiện (%)</w:t>
      </w:r>
    </w:p>
    <w:p>
      <w:r>
        <w:t>9%</w:t>
      </w:r>
    </w:p>
    <w:p>
      <w:r>
        <w:t>&lt;</w:t>
      </w:r>
    </w:p>
    <w:p>
      <w:r>
        <w:t>Tích cực</w:t>
      </w:r>
    </w:p>
    <w:p>
      <w:r>
        <w:t>10%</w:t>
      </w:r>
    </w:p>
    <w:p>
      <w:r>
        <w:t>13%</w:t>
      </w:r>
    </w:p>
    <w:p>
      <w:r>
        <w:t>Tích cực</w:t>
      </w:r>
    </w:p>
    <w:p>
      <w:r>
        <w:t>VII</w:t>
      </w:r>
    </w:p>
    <w:p>
      <w:r>
        <w:t>CHI PHÍ THỜI GIAN THỰC HIỆN CÁC QUY ĐỊNH CỦA NHÀ NƯỚC</w:t>
      </w:r>
    </w:p>
    <w:p>
      <w:r>
        <w:t>(Đơn vị đầu mối: Văn phòng UBND tỉnh)</w:t>
      </w:r>
    </w:p>
    <w:p>
      <w:r>
        <w:t>7,09 (38/63)</w:t>
      </w:r>
    </w:p>
    <w:p>
      <w:r>
        <w:t>&lt;</w:t>
      </w:r>
    </w:p>
    <w:p>
      <w:r>
        <w:t>7,75 (30/63)</w:t>
      </w:r>
    </w:p>
    <w:p>
      <w:r>
        <w:t>&gt;</w:t>
      </w:r>
    </w:p>
    <w:p>
      <w:r>
        <w:t>1</w:t>
      </w:r>
    </w:p>
    <w:p>
      <w:r>
        <w:t>Thủ tục giấy tờ đơn giản (% hoàn toàn đồng ý hoặc đồng ý)</w:t>
      </w:r>
    </w:p>
    <w:p>
      <w:r>
        <w:t>80%</w:t>
      </w:r>
    </w:p>
    <w:p>
      <w:r>
        <w:t>&lt;</w:t>
      </w:r>
    </w:p>
    <w:p>
      <w:r>
        <w:t>Tiêu cực</w:t>
      </w:r>
    </w:p>
    <w:p>
      <w:r>
        <w:t>82%</w:t>
      </w:r>
    </w:p>
    <w:p>
      <w:r>
        <w:t>82%</w:t>
      </w:r>
    </w:p>
    <w:p>
      <w:r>
        <w:t>Tích cực</w:t>
      </w:r>
    </w:p>
    <w:p>
      <w:r>
        <w:t>2</w:t>
      </w:r>
    </w:p>
    <w:p>
      <w:r>
        <w:t>DN không cần phải đi lại nhiều lần để lấy dấu và chữ ký (% Đồng ý)</w:t>
      </w:r>
    </w:p>
    <w:p>
      <w:r>
        <w:t>77%</w:t>
      </w:r>
    </w:p>
    <w:p>
      <w:r>
        <w:t>&lt;</w:t>
      </w:r>
    </w:p>
    <w:p>
      <w:r>
        <w:t>Tiêu cực</w:t>
      </w:r>
    </w:p>
    <w:p>
      <w:r>
        <w:t>80%</w:t>
      </w:r>
    </w:p>
    <w:p>
      <w:r>
        <w:t>83%</w:t>
      </w:r>
    </w:p>
    <w:p>
      <w:r>
        <w:t>Tiêu cực</w:t>
      </w:r>
    </w:p>
    <w:p>
      <w:r>
        <w:t>3</w:t>
      </w:r>
    </w:p>
    <w:p>
      <w:r>
        <w:t>Tỷ lệ DN dành hơn 10% quỹ thời gian để tìm hiểu và thực hiện các quy định pháp luật của Nhà nước (%)</w:t>
      </w:r>
    </w:p>
    <w:p>
      <w:r>
        <w:t>24%</w:t>
      </w:r>
    </w:p>
    <w:p>
      <w:r>
        <w:t>&gt;</w:t>
      </w:r>
    </w:p>
    <w:p>
      <w:r>
        <w:t>Tiêu cực</w:t>
      </w:r>
    </w:p>
    <w:p>
      <w:r>
        <w:t>32%</w:t>
      </w:r>
    </w:p>
    <w:p>
      <w:r>
        <w:t>20%</w:t>
      </w:r>
    </w:p>
    <w:p>
      <w:r>
        <w:t>Tiêu cực</w:t>
      </w:r>
    </w:p>
    <w:p>
      <w:r>
        <w:t>4</w:t>
      </w:r>
    </w:p>
    <w:p>
      <w:r>
        <w:t>Phí, lệ phí được công khai (% hoàn toàn đồng ý hoặc đồng ý)</w:t>
      </w:r>
    </w:p>
    <w:p>
      <w:r>
        <w:t>90%</w:t>
      </w:r>
    </w:p>
    <w:p>
      <w:r>
        <w:t>&lt;</w:t>
      </w:r>
    </w:p>
    <w:p>
      <w:r>
        <w:t>Tiêu cực</w:t>
      </w:r>
    </w:p>
    <w:p>
      <w:r>
        <w:t>93%</w:t>
      </w:r>
    </w:p>
    <w:p>
      <w:r>
        <w:t>94%</w:t>
      </w:r>
    </w:p>
    <w:p>
      <w:r>
        <w:t>Tiêu cực</w:t>
      </w:r>
    </w:p>
    <w:p>
      <w:r>
        <w:t>5</w:t>
      </w:r>
    </w:p>
    <w:p>
      <w:r>
        <w:t>Thời gian thực hiện TTHC được rút ngắn hơn so với quy định(%)</w:t>
      </w:r>
    </w:p>
    <w:p>
      <w:r>
        <w:t>88%</w:t>
      </w:r>
    </w:p>
    <w:p>
      <w:r>
        <w:t>&gt;</w:t>
      </w:r>
    </w:p>
    <w:p>
      <w:r>
        <w:t>Tích cực</w:t>
      </w:r>
    </w:p>
    <w:p>
      <w:r>
        <w:t>88%</w:t>
      </w:r>
    </w:p>
    <w:p>
      <w:r>
        <w:t>87%</w:t>
      </w:r>
    </w:p>
    <w:p>
      <w:r>
        <w:t>Tích cực</w:t>
      </w:r>
    </w:p>
    <w:p>
      <w:r>
        <w:t>6</w:t>
      </w:r>
    </w:p>
    <w:p>
      <w:r>
        <w:t>Cán bộ nhà nước thân thiện (% hoàn toàn đồng ý hoặc đồng ý)</w:t>
      </w:r>
    </w:p>
    <w:p>
      <w:r>
        <w:t>84%</w:t>
      </w:r>
    </w:p>
    <w:p>
      <w:r>
        <w:t>&lt;</w:t>
      </w:r>
    </w:p>
    <w:p>
      <w:r>
        <w:t>Tiêu cực</w:t>
      </w:r>
    </w:p>
    <w:p>
      <w:r>
        <w:t>87%</w:t>
      </w:r>
    </w:p>
    <w:p>
      <w:r>
        <w:t>87%</w:t>
      </w:r>
    </w:p>
    <w:p>
      <w:r>
        <w:t>Tích cực</w:t>
      </w:r>
    </w:p>
    <w:p>
      <w:r>
        <w:t>7</w:t>
      </w:r>
    </w:p>
    <w:p>
      <w:r>
        <w:t>Các cán bộ nhà nước giải quyết công việc hiệu quả (% hoàn toàn đồng ý hoặc đồng ý)</w:t>
      </w:r>
    </w:p>
    <w:p>
      <w:r>
        <w:t>88%</w:t>
      </w:r>
    </w:p>
    <w:p>
      <w:r>
        <w:t>&lt;</w:t>
      </w:r>
    </w:p>
    <w:p>
      <w:r>
        <w:t>Tiêu cực</w:t>
      </w:r>
    </w:p>
    <w:p>
      <w:r>
        <w:t>85%</w:t>
      </w:r>
    </w:p>
    <w:p>
      <w:r>
        <w:t>88%</w:t>
      </w:r>
    </w:p>
    <w:p>
      <w:r>
        <w:t>Tiêu cực</w:t>
      </w:r>
    </w:p>
    <w:p>
      <w:r>
        <w:t>8</w:t>
      </w:r>
    </w:p>
    <w:p>
      <w:r>
        <w:t>Số giờ thanh, kiểm tra thuế mỗi cuộc (trung vị)</w:t>
      </w:r>
    </w:p>
    <w:p>
      <w:r>
        <w:t>7</w:t>
      </w:r>
    </w:p>
    <w:p>
      <w:r>
        <w:t>&lt;</w:t>
      </w:r>
    </w:p>
    <w:p>
      <w:r>
        <w:t>Tích cực</w:t>
      </w:r>
    </w:p>
    <w:p>
      <w:r>
        <w:t>8</w:t>
      </w:r>
    </w:p>
    <w:p>
      <w:r>
        <w:t>32</w:t>
      </w:r>
    </w:p>
    <w:p>
      <w:r>
        <w:t>Tích cực</w:t>
      </w:r>
    </w:p>
    <w:p>
      <w:r>
        <w:t>9</w:t>
      </w:r>
    </w:p>
    <w:p>
      <w:r>
        <w:t>Tỷ lệ DN cho biết nội dung làm việc của các đoàn thanh, kiểm tra bị trùng lặp (%)</w:t>
      </w:r>
    </w:p>
    <w:p>
      <w:r>
        <w:t>9%</w:t>
      </w:r>
    </w:p>
    <w:p>
      <w:r>
        <w:t>&gt;</w:t>
      </w:r>
    </w:p>
    <w:p>
      <w:r>
        <w:t>Tiêu cực</w:t>
      </w:r>
    </w:p>
    <w:p>
      <w:r>
        <w:t>11%</w:t>
      </w:r>
    </w:p>
    <w:p>
      <w:r>
        <w:t>8%</w:t>
      </w:r>
    </w:p>
    <w:p>
      <w:r>
        <w:t>Tiêu cực</w:t>
      </w:r>
    </w:p>
    <w:p>
      <w:r>
        <w:t>10</w:t>
      </w:r>
    </w:p>
    <w:p>
      <w:r>
        <w:t>Tỷ lệ DN nhận thấy cán bộ thanh, kiểm tra lợi dụng thực thi công vụ nhũng nhiễu doanh nghiệp (%)</w:t>
      </w:r>
    </w:p>
    <w:p>
      <w:r>
        <w:t>26%</w:t>
      </w:r>
    </w:p>
    <w:p>
      <w:r>
        <w:t>&gt;</w:t>
      </w:r>
    </w:p>
    <w:p>
      <w:r>
        <w:t>Tiêu cực</w:t>
      </w:r>
    </w:p>
    <w:p>
      <w:r>
        <w:t>13%</w:t>
      </w:r>
    </w:p>
    <w:p>
      <w:r>
        <w:t>7%</w:t>
      </w:r>
    </w:p>
    <w:p>
      <w:r>
        <w:t>Tiêu cực</w:t>
      </w:r>
    </w:p>
    <w:p>
      <w:r>
        <w:t>11</w:t>
      </w:r>
    </w:p>
    <w:p>
      <w:r>
        <w:t>Tỷ lệ DN cho biết bị thanh kiểm tra trên 3 lần một năm</w:t>
      </w:r>
    </w:p>
    <w:p>
      <w:r>
        <w:t>5%</w:t>
      </w:r>
    </w:p>
    <w:p>
      <w:r>
        <w:t>&lt;</w:t>
      </w:r>
    </w:p>
    <w:p>
      <w:r>
        <w:t>Tích cực</w:t>
      </w:r>
    </w:p>
    <w:p>
      <w:r>
        <w:t>10%</w:t>
      </w:r>
    </w:p>
    <w:p>
      <w:r>
        <w:t>7%</w:t>
      </w:r>
    </w:p>
    <w:p>
      <w:r>
        <w:t>Tiêu cực</w:t>
      </w:r>
    </w:p>
    <w:p>
      <w:r>
        <w:t>12</w:t>
      </w:r>
    </w:p>
    <w:p>
      <w:r>
        <w:t>Tỷ lệ DN không gặp khó khăn khi thực hiện TTHC trực tuyến (% Đồng ý)</w:t>
      </w:r>
    </w:p>
    <w:p>
      <w:r>
        <w:t>62%</w:t>
      </w:r>
    </w:p>
    <w:p>
      <w:r>
        <w:t>&lt;</w:t>
      </w:r>
    </w:p>
    <w:p>
      <w:r>
        <w:t>Tiêu cực</w:t>
      </w:r>
    </w:p>
    <w:p>
      <w:r>
        <w:t>79%</w:t>
      </w:r>
    </w:p>
    <w:p>
      <w:r>
        <w:t>78%</w:t>
      </w:r>
    </w:p>
    <w:p>
      <w:r>
        <w:t>Tích cực</w:t>
      </w:r>
    </w:p>
    <w:p>
      <w:r>
        <w:t>13</w:t>
      </w:r>
    </w:p>
    <w:p>
      <w:r>
        <w:t>Thực hiện TTHC trực tuyến giúp tiết giảm thời gian cho DN (% Đồng ý)</w:t>
      </w:r>
    </w:p>
    <w:p>
      <w:r>
        <w:t>62%</w:t>
      </w:r>
    </w:p>
    <w:p>
      <w:r>
        <w:t>&lt;</w:t>
      </w:r>
    </w:p>
    <w:p>
      <w:r>
        <w:t>Tiêu cực</w:t>
      </w:r>
    </w:p>
    <w:p>
      <w:r>
        <w:t>79%</w:t>
      </w:r>
    </w:p>
    <w:p>
      <w:r>
        <w:t>77%</w:t>
      </w:r>
    </w:p>
    <w:p>
      <w:r>
        <w:t>Tích cực</w:t>
      </w:r>
    </w:p>
    <w:p>
      <w:r>
        <w:t>14</w:t>
      </w:r>
    </w:p>
    <w:p>
      <w:r>
        <w:t>Thực hiện TTHC trực tuyến giúp tiết giảm chi phí cho DN (% Đồng ý)</w:t>
      </w:r>
    </w:p>
    <w:p>
      <w:r>
        <w:t>67%</w:t>
      </w:r>
    </w:p>
    <w:p>
      <w:r>
        <w:t>&gt;</w:t>
      </w:r>
    </w:p>
    <w:p>
      <w:r>
        <w:t>Tích cực</w:t>
      </w:r>
    </w:p>
    <w:p>
      <w:r>
        <w:t>77%</w:t>
      </w:r>
    </w:p>
    <w:p>
      <w:r>
        <w:t>77%</w:t>
      </w:r>
    </w:p>
    <w:p>
      <w:r>
        <w:t>Tích cực</w:t>
      </w:r>
    </w:p>
    <w:p>
      <w:r>
        <w:t>VIII</w:t>
      </w:r>
    </w:p>
    <w:p>
      <w:r>
        <w:t>CHÍNH SÁCH HỖ TRỢ DOANH NGHIỆP</w:t>
      </w:r>
    </w:p>
    <w:p>
      <w:r>
        <w:t>(Đơn vị đầu mối: Sở Công Thương)</w:t>
      </w:r>
    </w:p>
    <w:p>
      <w:r>
        <w:t>5,94 (23/63)</w:t>
      </w:r>
    </w:p>
    <w:p>
      <w:r>
        <w:t>&gt;</w:t>
      </w:r>
    </w:p>
    <w:p>
      <w:r>
        <w:t>7,15 (13/63)</w:t>
      </w:r>
    </w:p>
    <w:p>
      <w:r>
        <w:t>&gt;</w:t>
      </w:r>
    </w:p>
    <w:p>
      <w:r>
        <w:t>1</w:t>
      </w:r>
    </w:p>
    <w:p>
      <w:r>
        <w:t>Tỉ lệ số nhà cung cấp dịch vụ tư nhân và nước ngoài trên tổng số nhà cung cấp dịch vụ (%)</w:t>
      </w:r>
    </w:p>
    <w:p>
      <w:r>
        <w:t>98%</w:t>
      </w:r>
    </w:p>
    <w:p>
      <w:r>
        <w:t>&gt;</w:t>
      </w:r>
    </w:p>
    <w:p>
      <w:r>
        <w:t>Tích cực</w:t>
      </w:r>
    </w:p>
    <w:p>
      <w:r>
        <w:t>98%</w:t>
      </w:r>
    </w:p>
    <w:p>
      <w:r>
        <w:t>85%</w:t>
      </w:r>
    </w:p>
    <w:p>
      <w:r>
        <w:t>Tích cực</w:t>
      </w:r>
    </w:p>
    <w:p>
      <w:r>
        <w:t>2</w:t>
      </w:r>
    </w:p>
    <w:p>
      <w:r>
        <w:t>Tỉ lệ doanh nghiệp cung cấp dịch vụ trên tổng số DN (%)</w:t>
      </w:r>
    </w:p>
    <w:p>
      <w:r>
        <w:t>1,38%</w:t>
      </w:r>
    </w:p>
    <w:p>
      <w:r>
        <w:t>=</w:t>
      </w:r>
    </w:p>
    <w:p>
      <w:r>
        <w:t>Tích cực</w:t>
      </w:r>
    </w:p>
    <w:p>
      <w:r>
        <w:t>1,38%</w:t>
      </w:r>
    </w:p>
    <w:p>
      <w:r>
        <w:t>1,38%</w:t>
      </w:r>
    </w:p>
    <w:p>
      <w:r>
        <w:t>Tích cực</w:t>
      </w:r>
    </w:p>
    <w:p>
      <w:r>
        <w:t>3</w:t>
      </w:r>
    </w:p>
    <w:p>
      <w:r>
        <w:t>Thủ tục tiếp cận tín dụng cho DNNVV là dễ thực hiện (%)</w:t>
      </w:r>
    </w:p>
    <w:p>
      <w:r>
        <w:t>50%</w:t>
      </w:r>
    </w:p>
    <w:p>
      <w:r>
        <w:t>&lt;</w:t>
      </w:r>
    </w:p>
    <w:p>
      <w:r>
        <w:t>Tiêu cực</w:t>
      </w:r>
    </w:p>
    <w:p>
      <w:r>
        <w:t>88%</w:t>
      </w:r>
    </w:p>
    <w:p>
      <w:r>
        <w:t>73%</w:t>
      </w:r>
    </w:p>
    <w:p>
      <w:r>
        <w:t>Tích cực</w:t>
      </w:r>
    </w:p>
    <w:p>
      <w:r>
        <w:t>Thay đổi tên chỉ tiêu so với 2022</w:t>
      </w:r>
    </w:p>
    <w:p>
      <w:r>
        <w:t>4</w:t>
      </w:r>
    </w:p>
    <w:p>
      <w:r>
        <w:t>Thủ tục tiếp cận hỗ trợ nâng cao năng lực quản trị doanh nghiệp là dễ thực hiện (%)</w:t>
      </w:r>
    </w:p>
    <w:p>
      <w:r>
        <w:t>75%</w:t>
      </w:r>
    </w:p>
    <w:p>
      <w:r>
        <w:t>&gt;</w:t>
      </w:r>
    </w:p>
    <w:p>
      <w:r>
        <w:t>Tích cực</w:t>
      </w:r>
    </w:p>
    <w:p>
      <w:r>
        <w:t>87%</w:t>
      </w:r>
    </w:p>
    <w:p>
      <w:r>
        <w:t>75%</w:t>
      </w:r>
    </w:p>
    <w:p>
      <w:r>
        <w:t>Tích cực</w:t>
      </w:r>
    </w:p>
    <w:p>
      <w:r>
        <w:t>Thay đổi tên chỉ tiêu so với 2022</w:t>
      </w:r>
    </w:p>
    <w:p>
      <w:r>
        <w:t>5</w:t>
      </w:r>
    </w:p>
    <w:p>
      <w:r>
        <w:t>Thủ tục để được tiếp cận mặt bằng tại khu/cụm CN là dễ thực hiện (%)</w:t>
      </w:r>
    </w:p>
    <w:p>
      <w:r>
        <w:t>80%</w:t>
      </w:r>
    </w:p>
    <w:p>
      <w:r>
        <w:t>&gt;</w:t>
      </w:r>
    </w:p>
    <w:p>
      <w:r>
        <w:t>Tích cực</w:t>
      </w:r>
    </w:p>
    <w:p>
      <w:r>
        <w:t>82%</w:t>
      </w:r>
    </w:p>
    <w:p>
      <w:r>
        <w:t>75%</w:t>
      </w:r>
    </w:p>
    <w:p>
      <w:r>
        <w:t>Tích cực</w:t>
      </w:r>
    </w:p>
    <w:p>
      <w:r>
        <w:t>Thay đổi tên chỉ tiêu so với 2022</w:t>
      </w:r>
    </w:p>
    <w:p>
      <w:r>
        <w:t>6</w:t>
      </w:r>
    </w:p>
    <w:p>
      <w:r>
        <w:t>Thủ tục tiếp cận dịch vụ tư vấn pháp luật là dễ thực hiện (%)</w:t>
      </w:r>
    </w:p>
    <w:p>
      <w:r>
        <w:t>66%</w:t>
      </w:r>
    </w:p>
    <w:p>
      <w:r>
        <w:t>&lt;</w:t>
      </w:r>
    </w:p>
    <w:p>
      <w:r>
        <w:t>Tiêu cực</w:t>
      </w:r>
    </w:p>
    <w:p>
      <w:r>
        <w:t>80%</w:t>
      </w:r>
    </w:p>
    <w:p>
      <w:r>
        <w:t>77%</w:t>
      </w:r>
    </w:p>
    <w:p>
      <w:r>
        <w:t>Tích cực</w:t>
      </w:r>
    </w:p>
    <w:p>
      <w:r>
        <w:t>Thay đổi tên chỉ tiêu so với 2022</w:t>
      </w:r>
    </w:p>
    <w:p>
      <w:r>
        <w:t>7</w:t>
      </w:r>
    </w:p>
    <w:p>
      <w:r>
        <w:t>Thủ tục tiếp cận dịch vụ tư vấn thông tin thị trường là dễ thực hiện (%)</w:t>
      </w:r>
    </w:p>
    <w:p>
      <w:r>
        <w:t>72%</w:t>
      </w:r>
    </w:p>
    <w:p>
      <w:r>
        <w:t>&lt;</w:t>
      </w:r>
    </w:p>
    <w:p>
      <w:r>
        <w:t>Tiêu cực</w:t>
      </w:r>
    </w:p>
    <w:p>
      <w:r>
        <w:t>70%</w:t>
      </w:r>
    </w:p>
    <w:p>
      <w:r>
        <w:t>73%</w:t>
      </w:r>
    </w:p>
    <w:p>
      <w:r>
        <w:t>Tiêu cực</w:t>
      </w:r>
    </w:p>
    <w:p>
      <w:r>
        <w:t>Thay đổi tên chỉ tiêu so với 2022</w:t>
      </w:r>
    </w:p>
    <w:p>
      <w:r>
        <w:t>8</w:t>
      </w:r>
    </w:p>
    <w:p>
      <w:r>
        <w:t>Thủ tục tiếp cận các chương trình đào tạo, tập huấn về khởi sự kinh doanh và quản trị doanh nghiệp là dễ thực hiện (%)</w:t>
      </w:r>
    </w:p>
    <w:p>
      <w:r>
        <w:t>84%</w:t>
      </w:r>
    </w:p>
    <w:p>
      <w:r>
        <w:t>&gt;</w:t>
      </w:r>
    </w:p>
    <w:p>
      <w:r>
        <w:t>Tích cực</w:t>
      </w:r>
    </w:p>
    <w:p>
      <w:r>
        <w:t>74%</w:t>
      </w:r>
    </w:p>
    <w:p>
      <w:r>
        <w:t>74%</w:t>
      </w:r>
    </w:p>
    <w:p>
      <w:r>
        <w:t>Tích cực</w:t>
      </w:r>
    </w:p>
    <w:p>
      <w:r>
        <w:t>Thay đổi tên chỉ tiêu so với 2022</w:t>
      </w:r>
    </w:p>
    <w:p>
      <w:r>
        <w:t>9</w:t>
      </w:r>
    </w:p>
    <w:p>
      <w:r>
        <w:t>Thủ tục tiếp cận các chương trình đào tạo nghề cho người lao động là dễ thực hiện (%)</w:t>
      </w:r>
    </w:p>
    <w:p>
      <w:r>
        <w:t>81%</w:t>
      </w:r>
    </w:p>
    <w:p>
      <w:r>
        <w:t>&gt;</w:t>
      </w:r>
    </w:p>
    <w:p>
      <w:r>
        <w:t>Tích cực</w:t>
      </w:r>
    </w:p>
    <w:p>
      <w:r>
        <w:t>75%</w:t>
      </w:r>
    </w:p>
    <w:p>
      <w:r>
        <w:t>79%</w:t>
      </w:r>
    </w:p>
    <w:p>
      <w:r>
        <w:t>Tiêu cực</w:t>
      </w:r>
    </w:p>
    <w:p>
      <w:r>
        <w:t>Thay đổi tên chỉ tiêu so với 2022</w:t>
      </w:r>
    </w:p>
    <w:p>
      <w:r>
        <w:t>10</w:t>
      </w:r>
    </w:p>
    <w:p>
      <w:r>
        <w:t>Chất lượng cung cấp thông tin liên quan đến các FTA của các CQNN địa phương đáp ứng nhu cầu của doanh nghiệp (% Đáp ứng)</w:t>
      </w:r>
    </w:p>
    <w:p>
      <w:r>
        <w:t>27%</w:t>
      </w:r>
    </w:p>
    <w:p>
      <w:r>
        <w:t>&lt;</w:t>
      </w:r>
    </w:p>
    <w:p>
      <w:r>
        <w:t>Tiêu cực</w:t>
      </w:r>
    </w:p>
    <w:p>
      <w:r>
        <w:t>55%</w:t>
      </w:r>
    </w:p>
    <w:p>
      <w:r>
        <w:t>45%</w:t>
      </w:r>
    </w:p>
    <w:p>
      <w:r>
        <w:t>Tích cực</w:t>
      </w:r>
    </w:p>
    <w:p>
      <w:r>
        <w:t>11</w:t>
      </w:r>
    </w:p>
    <w:p>
      <w:r>
        <w:t>Vướng mắc trong thực hiện các VB thực thi các hiệp định thương mại tự do (FTA) được CQNN địa phương giải đáp hiệu quả (%)</w:t>
      </w:r>
    </w:p>
    <w:p>
      <w:r>
        <w:t>52%</w:t>
      </w:r>
    </w:p>
    <w:p>
      <w:r>
        <w:t>&lt;</w:t>
      </w:r>
    </w:p>
    <w:p>
      <w:r>
        <w:t>Tiêu cực</w:t>
      </w:r>
    </w:p>
    <w:p>
      <w:r>
        <w:t>83%</w:t>
      </w:r>
    </w:p>
    <w:p>
      <w:r>
        <w:t>67%</w:t>
      </w:r>
    </w:p>
    <w:p>
      <w:r>
        <w:t>Tích cực</w:t>
      </w:r>
    </w:p>
    <w:p>
      <w:r>
        <w:t>12</w:t>
      </w:r>
    </w:p>
    <w:p>
      <w:r>
        <w:t>Tỷ lệ DN có biết đến các chương trình hỗ trợ doanh nghiệp tận dụng cơ hội của các FTAs</w:t>
      </w:r>
    </w:p>
    <w:p>
      <w:r>
        <w:t>27%</w:t>
      </w:r>
    </w:p>
    <w:p>
      <w:r>
        <w:t>&gt;</w:t>
      </w:r>
    </w:p>
    <w:p>
      <w:r>
        <w:t>Tích cực</w:t>
      </w:r>
    </w:p>
    <w:p>
      <w:r>
        <w:t>17%</w:t>
      </w:r>
    </w:p>
    <w:p>
      <w:r>
        <w:t>12%</w:t>
      </w:r>
    </w:p>
    <w:p>
      <w:r>
        <w:t>Tích cực</w:t>
      </w:r>
    </w:p>
    <w:p>
      <w:r>
        <w:t>13</w:t>
      </w:r>
    </w:p>
    <w:p>
      <w:r>
        <w:t>Tỷ lệ DN đánh giá việc thực hiện thủ tục để hưởng hỗ trợ từ chương trình hỗ trợ DN tận dụng cơ hội từ các FTAs là thuận lợi (%)</w:t>
      </w:r>
    </w:p>
    <w:p>
      <w:r>
        <w:t>15%</w:t>
      </w:r>
    </w:p>
    <w:p>
      <w:r>
        <w:t>=</w:t>
      </w:r>
    </w:p>
    <w:p>
      <w:r>
        <w:t>Tích cực</w:t>
      </w:r>
    </w:p>
    <w:p>
      <w:r>
        <w:t>71%</w:t>
      </w:r>
    </w:p>
    <w:p>
      <w:r>
        <w:t>64%</w:t>
      </w:r>
    </w:p>
    <w:p>
      <w:r>
        <w:t>Tích cực</w:t>
      </w:r>
    </w:p>
    <w:p>
      <w:r>
        <w:t>IX</w:t>
      </w:r>
    </w:p>
    <w:p>
      <w:r>
        <w:t>TÍNH MINH BẠCH</w:t>
      </w:r>
    </w:p>
    <w:p>
      <w:r>
        <w:t>(Đơn vị đầu mối: Văn phòng UBND tỉnh)</w:t>
      </w:r>
    </w:p>
    <w:p>
      <w:r>
        <w:t>6,4 (10/63)</w:t>
      </w:r>
    </w:p>
    <w:p>
      <w:r>
        <w:t>&gt;</w:t>
      </w:r>
    </w:p>
    <w:p>
      <w:r>
        <w:t>5,51 (52/63)</w:t>
      </w:r>
    </w:p>
    <w:p>
      <w:r>
        <w:t>&lt;</w:t>
      </w:r>
    </w:p>
    <w:p>
      <w:r>
        <w:t>1</w:t>
      </w:r>
    </w:p>
    <w:p>
      <w:r>
        <w:t>Khả năng dự liệu được việc thực thi của tỉnh với quy định pháp luật của Trung ương (% Có thể)</w:t>
      </w:r>
    </w:p>
    <w:p>
      <w:r>
        <w:t>39%</w:t>
      </w:r>
    </w:p>
    <w:p>
      <w:r>
        <w:t>&gt;</w:t>
      </w:r>
    </w:p>
    <w:p>
      <w:r>
        <w:t>Tích cực</w:t>
      </w:r>
    </w:p>
    <w:p>
      <w:r>
        <w:t>23%</w:t>
      </w:r>
    </w:p>
    <w:p>
      <w:r>
        <w:t>32%</w:t>
      </w:r>
    </w:p>
    <w:p>
      <w:r>
        <w:t>Tiêu cực</w:t>
      </w:r>
    </w:p>
    <w:p>
      <w:r>
        <w:t>2</w:t>
      </w:r>
    </w:p>
    <w:p>
      <w:r>
        <w:t>Tiếp cận tài liệu pháp lý (1: không thể; 5: rất dễ)</w:t>
      </w:r>
    </w:p>
    <w:p>
      <w:r>
        <w:t>3,21</w:t>
      </w:r>
    </w:p>
    <w:p>
      <w:r>
        <w:t>&gt;</w:t>
      </w:r>
    </w:p>
    <w:p>
      <w:r>
        <w:t>Tích cực</w:t>
      </w:r>
    </w:p>
    <w:p>
      <w:r>
        <w:t>3,03</w:t>
      </w:r>
    </w:p>
    <w:p>
      <w:r>
        <w:t>3,11</w:t>
      </w:r>
    </w:p>
    <w:p>
      <w:r>
        <w:t>Tiêu cực</w:t>
      </w:r>
    </w:p>
    <w:p>
      <w:r>
        <w:t>3</w:t>
      </w:r>
    </w:p>
    <w:p>
      <w:r>
        <w:t>Tiếp cận tài liệu quy hoạch (1: không thể; 5: rất dễ)</w:t>
      </w:r>
    </w:p>
    <w:p>
      <w:r>
        <w:t>3,03</w:t>
      </w:r>
    </w:p>
    <w:p>
      <w:r>
        <w:t>&lt;</w:t>
      </w:r>
    </w:p>
    <w:p>
      <w:r>
        <w:t>Tiêu cực</w:t>
      </w:r>
    </w:p>
    <w:p>
      <w:r>
        <w:t>2,84</w:t>
      </w:r>
    </w:p>
    <w:p>
      <w:r>
        <w:t>2,94</w:t>
      </w:r>
    </w:p>
    <w:p>
      <w:r>
        <w:t>Tiêu cực</w:t>
      </w:r>
    </w:p>
    <w:p>
      <w:r>
        <w:t>4</w:t>
      </w:r>
    </w:p>
    <w:p>
      <w:r>
        <w:t>Chất lượng website của tỉnh</w:t>
      </w:r>
    </w:p>
    <w:p>
      <w:r>
        <w:t>48,1</w:t>
      </w:r>
    </w:p>
    <w:p>
      <w:r>
        <w:t>&lt;</w:t>
      </w:r>
    </w:p>
    <w:p>
      <w:r>
        <w:t>Tiêu cực</w:t>
      </w:r>
    </w:p>
    <w:p>
      <w:r>
        <w:t>30</w:t>
      </w:r>
    </w:p>
    <w:p>
      <w:r>
        <w:t>48,04%</w:t>
      </w:r>
    </w:p>
    <w:p>
      <w:r>
        <w:t>Tiêu cực</w:t>
      </w:r>
    </w:p>
    <w:p>
      <w:r>
        <w:t>5</w:t>
      </w:r>
    </w:p>
    <w:p>
      <w:r>
        <w:t>% DN truy cập vào website của UBND</w:t>
      </w:r>
    </w:p>
    <w:p>
      <w:r>
        <w:t>61%</w:t>
      </w:r>
    </w:p>
    <w:p>
      <w:r>
        <w:t>&gt;</w:t>
      </w:r>
    </w:p>
    <w:p>
      <w:r>
        <w:t>Tích cực</w:t>
      </w:r>
    </w:p>
    <w:p>
      <w:r>
        <w:t>46%</w:t>
      </w:r>
    </w:p>
    <w:p>
      <w:r>
        <w:t>45%</w:t>
      </w:r>
    </w:p>
    <w:p>
      <w:r>
        <w:t>Tích cực</w:t>
      </w:r>
    </w:p>
    <w:p>
      <w:r>
        <w:t>6</w:t>
      </w:r>
    </w:p>
    <w:p>
      <w:r>
        <w:t>Cần có "mối quan hệ" để có được các tài liệu của tỉnh (% quan trọng hoặc rất quan trọng)</w:t>
      </w:r>
    </w:p>
    <w:p>
      <w:r>
        <w:t>57%</w:t>
      </w:r>
    </w:p>
    <w:p>
      <w:r>
        <w:t>&gt;</w:t>
      </w:r>
    </w:p>
    <w:p>
      <w:r>
        <w:t>Tiêu cực</w:t>
      </w:r>
    </w:p>
    <w:p>
      <w:r>
        <w:t>34%</w:t>
      </w:r>
    </w:p>
    <w:p>
      <w:r>
        <w:t>32%</w:t>
      </w:r>
    </w:p>
    <w:p>
      <w:r>
        <w:t>Tiêu cực</w:t>
      </w:r>
    </w:p>
    <w:p>
      <w:r>
        <w:t>7</w:t>
      </w:r>
    </w:p>
    <w:p>
      <w:r>
        <w:t>HHDN có vai trò quan trọng trong việc xây dựng chính sách, quy định của tỉnh</w:t>
      </w:r>
    </w:p>
    <w:p>
      <w:r>
        <w:t>56%</w:t>
      </w:r>
    </w:p>
    <w:p>
      <w:r>
        <w:t>&lt;</w:t>
      </w:r>
    </w:p>
    <w:p>
      <w:r>
        <w:t>Tiêu cực</w:t>
      </w:r>
    </w:p>
    <w:p>
      <w:r>
        <w:t>66%</w:t>
      </w:r>
    </w:p>
    <w:p>
      <w:r>
        <w:t>70%</w:t>
      </w:r>
    </w:p>
    <w:p>
      <w:r>
        <w:t>Tiêu cực</w:t>
      </w:r>
    </w:p>
    <w:p>
      <w:r>
        <w:t>8</w:t>
      </w:r>
    </w:p>
    <w:p>
      <w:r>
        <w:t>Thương lượng với cán bộ thuế là phần thiết yếu trong hoạt động kinh doanh (% Đồng ý)</w:t>
      </w:r>
    </w:p>
    <w:p>
      <w:r>
        <w:t>53%</w:t>
      </w:r>
    </w:p>
    <w:p>
      <w:r>
        <w:t>&lt;</w:t>
      </w:r>
    </w:p>
    <w:p>
      <w:r>
        <w:t>Tích cực</w:t>
      </w:r>
    </w:p>
    <w:p>
      <w:r>
        <w:t>39%</w:t>
      </w:r>
    </w:p>
    <w:p>
      <w:r>
        <w:t>43%</w:t>
      </w:r>
    </w:p>
    <w:p>
      <w:r>
        <w:t>Tích cực</w:t>
      </w:r>
    </w:p>
    <w:p>
      <w:r>
        <w:t>9</w:t>
      </w:r>
    </w:p>
    <w:p>
      <w:r>
        <w:t>Minh bạch trong đấu thầu (%)</w:t>
      </w:r>
    </w:p>
    <w:p>
      <w:r>
        <w:t>69%</w:t>
      </w:r>
    </w:p>
    <w:p>
      <w:r>
        <w:t>&gt;</w:t>
      </w:r>
    </w:p>
    <w:p>
      <w:r>
        <w:t>Tích cực</w:t>
      </w:r>
    </w:p>
    <w:p>
      <w:r>
        <w:t>28%</w:t>
      </w:r>
    </w:p>
    <w:p>
      <w:r>
        <w:t>42%</w:t>
      </w:r>
    </w:p>
    <w:p>
      <w:r>
        <w:t>Tiêu cực</w:t>
      </w:r>
    </w:p>
    <w:p>
      <w:r>
        <w:t>10</w:t>
      </w:r>
    </w:p>
    <w:p>
      <w:r>
        <w:t>Tỉ lệ DN nhận được thông tin, văn bản sau khi đề nghị CQNN của tỉnh cung cấp (%)</w:t>
      </w:r>
    </w:p>
    <w:p>
      <w:r>
        <w:t>80%</w:t>
      </w:r>
    </w:p>
    <w:p>
      <w:r>
        <w:t>&gt;</w:t>
      </w:r>
    </w:p>
    <w:p>
      <w:r>
        <w:t>Tích cực</w:t>
      </w:r>
    </w:p>
    <w:p>
      <w:r>
        <w:t>82%</w:t>
      </w:r>
    </w:p>
    <w:p>
      <w:r>
        <w:t>44%</w:t>
      </w:r>
    </w:p>
    <w:p>
      <w:r>
        <w:t>Tích cực</w:t>
      </w:r>
    </w:p>
    <w:p>
      <w:r>
        <w:t>11</w:t>
      </w:r>
    </w:p>
    <w:p>
      <w:r>
        <w:t>Số ngày để nhận được thông tin, văn bản yêu cầu (trung vị)</w:t>
      </w:r>
    </w:p>
    <w:p>
      <w:r>
        <w:t>5</w:t>
      </w:r>
    </w:p>
    <w:p>
      <w:r>
        <w:t>=</w:t>
      </w:r>
    </w:p>
    <w:p>
      <w:r>
        <w:t>Tích cực</w:t>
      </w:r>
    </w:p>
    <w:p>
      <w:r>
        <w:t>3</w:t>
      </w:r>
    </w:p>
    <w:p>
      <w:r>
        <w:t>3</w:t>
      </w:r>
    </w:p>
    <w:p>
      <w:r>
        <w:t>Tích cực</w:t>
      </w:r>
    </w:p>
    <w:p>
      <w:r>
        <w:t>12</w:t>
      </w:r>
    </w:p>
    <w:p>
      <w:r>
        <w:t>Thông tin trên website của tỉnh về các ưu đãi/khuyến khích/hỗ trợ đầu tư của tỉnh là hữu ích (% Đồng ý)</w:t>
      </w:r>
    </w:p>
    <w:p>
      <w:r>
        <w:t>43%</w:t>
      </w:r>
    </w:p>
    <w:p>
      <w:r>
        <w:t>&gt;</w:t>
      </w:r>
    </w:p>
    <w:p>
      <w:r>
        <w:t>Tích cực</w:t>
      </w:r>
    </w:p>
    <w:p>
      <w:r>
        <w:t>68%</w:t>
      </w:r>
    </w:p>
    <w:p>
      <w:r>
        <w:t>47%</w:t>
      </w:r>
    </w:p>
    <w:p>
      <w:r>
        <w:t>Tích cực</w:t>
      </w:r>
    </w:p>
    <w:p>
      <w:r>
        <w:t>13</w:t>
      </w:r>
    </w:p>
    <w:p>
      <w:r>
        <w:t>Thông tin trên website của tỉnh về các quy định về thủ tục hành chính là hữu ích (% Đồng ý</w:t>
      </w:r>
    </w:p>
    <w:p>
      <w:r>
        <w:t>66%</w:t>
      </w:r>
    </w:p>
    <w:p>
      <w:r>
        <w:t>&gt;</w:t>
      </w:r>
    </w:p>
    <w:p>
      <w:r>
        <w:t>Tích cực</w:t>
      </w:r>
    </w:p>
    <w:p>
      <w:r>
        <w:t>73%</w:t>
      </w:r>
    </w:p>
    <w:p>
      <w:r>
        <w:t>69%</w:t>
      </w:r>
    </w:p>
    <w:p>
      <w:r>
        <w:t>Tích cực</w:t>
      </w:r>
    </w:p>
    <w:p>
      <w:r>
        <w:t>14</w:t>
      </w:r>
    </w:p>
    <w:p>
      <w:r>
        <w:t>Thông tin trên website của tỉnh về các văn bản điều hành, chỉ đạo của lãnh đạo tỉnh là hữu ích (% Đồng ý)</w:t>
      </w:r>
    </w:p>
    <w:p>
      <w:r>
        <w:t>31%</w:t>
      </w:r>
    </w:p>
    <w:p>
      <w:r>
        <w:t>&lt;</w:t>
      </w:r>
    </w:p>
    <w:p>
      <w:r>
        <w:t>Tiêu cực</w:t>
      </w:r>
    </w:p>
    <w:p>
      <w:r>
        <w:t>52%</w:t>
      </w:r>
    </w:p>
    <w:p>
      <w:r>
        <w:t>52%</w:t>
      </w:r>
    </w:p>
    <w:p>
      <w:r>
        <w:t>Tích cực</w:t>
      </w:r>
    </w:p>
    <w:p>
      <w:r>
        <w:t>15</w:t>
      </w:r>
    </w:p>
    <w:p>
      <w:r>
        <w:t>Thông tin trên các website của tỉnh về các văn bản pháp luật của tỉnh là hữu ích (% Đồng ý)</w:t>
      </w:r>
    </w:p>
    <w:p>
      <w:r>
        <w:t>49%</w:t>
      </w:r>
    </w:p>
    <w:p>
      <w:r>
        <w:t>&gt;</w:t>
      </w:r>
    </w:p>
    <w:p>
      <w:r>
        <w:t>Tích cực</w:t>
      </w:r>
    </w:p>
    <w:p>
      <w:r>
        <w:t>61%</w:t>
      </w:r>
    </w:p>
    <w:p>
      <w:r>
        <w:t>64%</w:t>
      </w:r>
    </w:p>
    <w:p>
      <w:r>
        <w:t>Tiêu cực</w:t>
      </w:r>
    </w:p>
    <w:p>
      <w:r>
        <w:t>16</w:t>
      </w:r>
    </w:p>
    <w:p>
      <w:r>
        <w:t>Thỏa thuận về các khoản thuế phải nộp với cán bộ thuế giúp doanh nghiệp giảm được số thuế phải nộp (% Đồng ý)</w:t>
      </w:r>
    </w:p>
    <w:p>
      <w:r>
        <w:t>46%</w:t>
      </w:r>
    </w:p>
    <w:p>
      <w:r>
        <w:t>&gt;</w:t>
      </w:r>
    </w:p>
    <w:p>
      <w:r>
        <w:t>Tiêu cực</w:t>
      </w:r>
    </w:p>
    <w:p>
      <w:r>
        <w:t>34%</w:t>
      </w:r>
    </w:p>
    <w:p>
      <w:r>
        <w:t>35%</w:t>
      </w:r>
    </w:p>
    <w:p>
      <w:r>
        <w:t>Tích cực</w:t>
      </w:r>
    </w:p>
    <w:p>
      <w:r>
        <w:t>17</w:t>
      </w:r>
    </w:p>
    <w:p>
      <w:r>
        <w:t>Khả năng dự liệu được thay đổi quy định pháp luật của tỉnh (% Có thể)</w:t>
      </w:r>
    </w:p>
    <w:p>
      <w:r>
        <w:t>35%</w:t>
      </w:r>
    </w:p>
    <w:p>
      <w:r>
        <w:t>&gt;</w:t>
      </w:r>
    </w:p>
    <w:p>
      <w:r>
        <w:t>Tích cực</w:t>
      </w:r>
    </w:p>
    <w:p>
      <w:r>
        <w:t>30%</w:t>
      </w:r>
    </w:p>
    <w:p>
      <w:r>
        <w:t>32%</w:t>
      </w:r>
    </w:p>
    <w:p>
      <w:r>
        <w:t>Tiêu cực</w:t>
      </w:r>
    </w:p>
    <w:p>
      <w:r>
        <w:t>X</w:t>
      </w:r>
    </w:p>
    <w:p>
      <w:r>
        <w:t>CẠNH TRANH BÌNH ĐẲNG</w:t>
      </w:r>
    </w:p>
    <w:p>
      <w:r>
        <w:t>(Đơn vị đầu mối: Sở Kế hoạch và Đầu tư)</w:t>
      </w:r>
    </w:p>
    <w:p>
      <w:r>
        <w:t>6,49 (19/63)</w:t>
      </w:r>
    </w:p>
    <w:p>
      <w:r>
        <w:t>&gt;</w:t>
      </w:r>
    </w:p>
    <w:p>
      <w:r>
        <w:t>6,06 (21/63)</w:t>
      </w:r>
    </w:p>
    <w:p>
      <w:r>
        <w:t>&gt;</w:t>
      </w:r>
    </w:p>
    <w:p>
      <w:r>
        <w:t>1</w:t>
      </w:r>
    </w:p>
    <w:p>
      <w:r>
        <w:t>Việc tỉnh ưu ái cho DN lớn (DN nhà nước và DNTN gây khó khăn cho doanh nghiệp của bạn” (% Đồng ý hoặc Hoàn toàn đồng ý)</w:t>
      </w:r>
    </w:p>
    <w:p>
      <w:r>
        <w:t>50%</w:t>
      </w:r>
    </w:p>
    <w:p>
      <w:r>
        <w:t>&lt;</w:t>
      </w:r>
    </w:p>
    <w:p>
      <w:r>
        <w:t>Tích cực</w:t>
      </w:r>
    </w:p>
    <w:p>
      <w:r>
        <w:t>47%</w:t>
      </w:r>
    </w:p>
    <w:p>
      <w:r>
        <w:t>57%</w:t>
      </w:r>
    </w:p>
    <w:p>
      <w:r>
        <w:t>Tích cực</w:t>
      </w:r>
    </w:p>
    <w:p>
      <w:r>
        <w:t>2</w:t>
      </w:r>
    </w:p>
    <w:p>
      <w:r>
        <w:t>"Hợp đồng, đất đai,… và các nguồn lực kinh tế khác chủ yếu rơi vào tay các DN có liên kết chặt chẽ với chính quyền tỉnh” (% Đồng ý)</w:t>
      </w:r>
    </w:p>
    <w:p>
      <w:r>
        <w:t>88%</w:t>
      </w:r>
    </w:p>
    <w:p>
      <w:r>
        <w:t>&gt;</w:t>
      </w:r>
    </w:p>
    <w:p>
      <w:r>
        <w:t>Tiêu cực</w:t>
      </w:r>
    </w:p>
    <w:p>
      <w:r>
        <w:t>43%</w:t>
      </w:r>
    </w:p>
    <w:p>
      <w:r>
        <w:t>55%</w:t>
      </w:r>
    </w:p>
    <w:p>
      <w:r>
        <w:t>Tích cực</w:t>
      </w:r>
    </w:p>
    <w:p>
      <w:r>
        <w:t>3</w:t>
      </w:r>
    </w:p>
    <w:p>
      <w:r>
        <w:t>Sự quan tâm của chính quyền tỉnh không phụ thuộc vào đóng góp của doanh nghiệp cho địa phương như số lao động sử dụng, số thuế phải nộp hoặc tài trợ/hỗ trợ khác (% Đồng ý)</w:t>
      </w:r>
    </w:p>
    <w:p>
      <w:r>
        <w:t>67%</w:t>
      </w:r>
    </w:p>
    <w:p>
      <w:r>
        <w:t>&lt;</w:t>
      </w:r>
    </w:p>
    <w:p>
      <w:r>
        <w:t>Tiêu cực</w:t>
      </w:r>
    </w:p>
    <w:p>
      <w:r>
        <w:t>79%</w:t>
      </w:r>
    </w:p>
    <w:p>
      <w:r>
        <w:t>77%</w:t>
      </w:r>
    </w:p>
    <w:p>
      <w:r>
        <w:t>Tích cực</w:t>
      </w:r>
    </w:p>
    <w:p>
      <w:r>
        <w:t>4</w:t>
      </w:r>
    </w:p>
    <w:p>
      <w:r>
        <w:t>Tỉnh ưu tiên giải quyết các khó khăn cho các doanh nghiệp lớn so với doanh nghiệp nhỏ và vừa trong nước (% Đồng ý)</w:t>
      </w:r>
    </w:p>
    <w:p>
      <w:r>
        <w:t>46%</w:t>
      </w:r>
    </w:p>
    <w:p>
      <w:r>
        <w:t>&lt;</w:t>
      </w:r>
    </w:p>
    <w:p>
      <w:r>
        <w:t>Tích cực</w:t>
      </w:r>
    </w:p>
    <w:p>
      <w:r>
        <w:t>54%</w:t>
      </w:r>
    </w:p>
    <w:p>
      <w:r>
        <w:t>61%</w:t>
      </w:r>
    </w:p>
    <w:p>
      <w:r>
        <w:t>Tích cực</w:t>
      </w:r>
    </w:p>
    <w:p>
      <w:r>
        <w:t>5</w:t>
      </w:r>
    </w:p>
    <w:p>
      <w:r>
        <w:t>Tỉnh ưu tiên thu hút đầu tư từ các doanh nghiệp lớn hơn là phát triển doanh nghiệp nhỏ và vừa trong nước (% Đồng ý)</w:t>
      </w:r>
    </w:p>
    <w:p>
      <w:r>
        <w:t>32%</w:t>
      </w:r>
    </w:p>
    <w:p>
      <w:r>
        <w:t>&gt;</w:t>
      </w:r>
    </w:p>
    <w:p>
      <w:r>
        <w:t>Tiêu cực</w:t>
      </w:r>
    </w:p>
    <w:p>
      <w:r>
        <w:t>38%</w:t>
      </w:r>
    </w:p>
    <w:p>
      <w:r>
        <w:t>33%</w:t>
      </w:r>
    </w:p>
    <w:p>
      <w:r>
        <w:t>Tiêu cực</w:t>
      </w:r>
    </w:p>
    <w:p>
      <w:r>
        <w:t>6</w:t>
      </w:r>
    </w:p>
    <w:p>
      <w:r>
        <w:t>Thuận lợi trong việc tiếp cận đất đai là đặc quyền dành cho các doanh nghiệp lớn (% Đồng ý)</w:t>
      </w:r>
    </w:p>
    <w:p>
      <w:r>
        <w:t>30%</w:t>
      </w:r>
    </w:p>
    <w:p>
      <w:r>
        <w:t>&lt;</w:t>
      </w:r>
    </w:p>
    <w:p>
      <w:r>
        <w:t>Tích cực</w:t>
      </w:r>
    </w:p>
    <w:p>
      <w:r>
        <w:t>40%</w:t>
      </w:r>
    </w:p>
    <w:p>
      <w:r>
        <w:t>36%</w:t>
      </w:r>
    </w:p>
    <w:p>
      <w:r>
        <w:t>Tiêu cực</w:t>
      </w:r>
    </w:p>
    <w:p>
      <w:r>
        <w:t>7</w:t>
      </w:r>
    </w:p>
    <w:p>
      <w:r>
        <w:t>Thủ tục hành chính nhanh chóng hơn là đặc quyền dành cho các doanh nghiệp lớn (% Đồng ý)</w:t>
      </w:r>
    </w:p>
    <w:p>
      <w:r>
        <w:t>33%</w:t>
      </w:r>
    </w:p>
    <w:p>
      <w:r>
        <w:t>=</w:t>
      </w:r>
    </w:p>
    <w:p>
      <w:r>
        <w:t>Tích cực</w:t>
      </w:r>
    </w:p>
    <w:p>
      <w:r>
        <w:t>37%</w:t>
      </w:r>
    </w:p>
    <w:p>
      <w:r>
        <w:t>33%</w:t>
      </w:r>
    </w:p>
    <w:p>
      <w:r>
        <w:t>Tiêu cực</w:t>
      </w:r>
    </w:p>
    <w:p>
      <w:r>
        <w:t>8</w:t>
      </w:r>
    </w:p>
    <w:p>
      <w:r>
        <w:t>Dễ dàng có được các hợp đồng từ cơ quan Nhà nước là đặc quyền dành cho các doanh nghiệp lớn (% Đồng ý</w:t>
      </w:r>
    </w:p>
    <w:p>
      <w:r>
        <w:t>22%</w:t>
      </w:r>
    </w:p>
    <w:p>
      <w:r>
        <w:t>&gt;</w:t>
      </w:r>
    </w:p>
    <w:p>
      <w:r>
        <w:t>Tiêu cực</w:t>
      </w:r>
    </w:p>
    <w:p>
      <w:r>
        <w:t>28%</w:t>
      </w:r>
    </w:p>
    <w:p>
      <w:r>
        <w:t>29%</w:t>
      </w:r>
    </w:p>
    <w:p>
      <w:r>
        <w:t>Tích cực</w:t>
      </w:r>
    </w:p>
    <w:p>
      <w:r>
        <w:t>9</w:t>
      </w:r>
    </w:p>
    <w:p>
      <w:r>
        <w:t>Thuận lợi trong cấp phép khai thác khoáng sản là đặc quyền dành cho các doanh nghiệp lớn (% Đồng ý)</w:t>
      </w:r>
    </w:p>
    <w:p>
      <w:r>
        <w:t>0%</w:t>
      </w:r>
    </w:p>
    <w:p>
      <w:r>
        <w:t>&lt;</w:t>
      </w:r>
    </w:p>
    <w:p>
      <w:r>
        <w:t>Tích cực</w:t>
      </w:r>
    </w:p>
    <w:p>
      <w:r>
        <w:t>29%</w:t>
      </w:r>
    </w:p>
    <w:p>
      <w:r>
        <w:t>32%</w:t>
      </w:r>
    </w:p>
    <w:p>
      <w:r>
        <w:t>Tích cực</w:t>
      </w:r>
    </w:p>
    <w:p>
      <w:r>
        <w:t>10</w:t>
      </w:r>
    </w:p>
    <w:p>
      <w:r>
        <w:t>Thuận lợi trong tiếp cận thông tin là đặc quyền dành cho các doanh nghiệp lớn (% Đồng ý)</w:t>
      </w:r>
    </w:p>
    <w:p>
      <w:r>
        <w:t>15%</w:t>
      </w:r>
    </w:p>
    <w:p>
      <w:r>
        <w:t>&lt;</w:t>
      </w:r>
    </w:p>
    <w:p>
      <w:r>
        <w:t>Tích cực</w:t>
      </w:r>
    </w:p>
    <w:p>
      <w:r>
        <w:t>37%</w:t>
      </w:r>
    </w:p>
    <w:p>
      <w:r>
        <w:t>33%</w:t>
      </w:r>
    </w:p>
    <w:p>
      <w:r>
        <w:t>Tiêu cực</w:t>
      </w:r>
    </w:p>
    <w:p>
      <w:r>
        <w:t>11</w:t>
      </w:r>
    </w:p>
    <w:p>
      <w:r>
        <w:t>Miễn, giảm thuế TNDN là đặc quyền dành cho các doanh nghiệp lớn (% Đồng ý)</w:t>
      </w:r>
    </w:p>
    <w:p>
      <w:r>
        <w:t>26%</w:t>
      </w:r>
    </w:p>
    <w:p>
      <w:r>
        <w:t>&lt;</w:t>
      </w:r>
    </w:p>
    <w:p>
      <w:r>
        <w:t>Tích cực</w:t>
      </w:r>
    </w:p>
    <w:p>
      <w:r>
        <w:t>33%</w:t>
      </w:r>
    </w:p>
    <w:p>
      <w:r>
        <w:t>31%</w:t>
      </w:r>
    </w:p>
    <w:p>
      <w:r>
        <w:t>Tiêu cực</w:t>
      </w:r>
    </w:p>
    <w:p>
      <w:r>
        <w:t>PHỤ LỤC 2</w:t>
      </w:r>
    </w:p>
    <w:p>
      <w:r>
        <w:t>(NHÓM THEO ĐƠN VỊ)</w:t>
      </w:r>
    </w:p>
    <w:p>
      <w:r>
        <w:t>Bảng phân công nhiệm vụ cải thiện các chỉ tiêu thuộc các chỉ số thành phần PCI tỉnh Cà Mau năm 2024 và những năm tiếp theo</w:t>
      </w:r>
    </w:p>
    <w:p>
      <w:r>
        <w:t>(Kèm theo Kế hoạch số     /KH-UBND ngày   /   /2024 của Chủ tịch Ủy ban nhân dân tỉnh)</w:t>
      </w:r>
    </w:p>
    <w:p>
      <w:r>
        <w:t>I. BẢNG TỔNG QUÁT PHÂN CÔNG ĐƠN VỊ CẢI THIỆN CÁC CHỈ TIÊU ĐƯỢC GIAO NĂM 2024 VÀ NHỮNG NĂM TIẾP THEO</w:t>
      </w:r>
    </w:p>
    <w:p>
      <w:r>
        <w:t>TT</w:t>
      </w:r>
    </w:p>
    <w:p>
      <w:r>
        <w:t>Đơn vị chịu trách nhiệm chính</w:t>
      </w:r>
    </w:p>
    <w:p>
      <w:r>
        <w:t>Năm 2023</w:t>
      </w:r>
    </w:p>
    <w:p>
      <w:r>
        <w:t>Mục tiêu năm 2024</w:t>
      </w:r>
    </w:p>
    <w:p>
      <w:r>
        <w:t>Số chỉ tiêu phân công cải thiện năm 2024</w:t>
      </w:r>
    </w:p>
    <w:p>
      <w:r>
        <w:t>Số chỉ tiêu chuyển biến tích cực</w:t>
      </w:r>
    </w:p>
    <w:p>
      <w:r>
        <w:t>Số chỉ tiêu chuyển biến tiêu cực</w:t>
      </w:r>
    </w:p>
    <w:p>
      <w:r>
        <w:t>Số chỉ tiêu chuyển biến tích cực</w:t>
      </w:r>
    </w:p>
    <w:p>
      <w:r>
        <w:t>Số chỉ tiêu chuyển biến tiêu cực</w:t>
      </w:r>
    </w:p>
    <w:p>
      <w:r>
        <w:t>1</w:t>
      </w:r>
    </w:p>
    <w:p>
      <w:r>
        <w:t>Các sở, ban, ngành, UBND các huyện, thành phố và đơn vị có liên quan</w:t>
      </w:r>
    </w:p>
    <w:p>
      <w:r>
        <w:t>17</w:t>
      </w:r>
    </w:p>
    <w:p>
      <w:r>
        <w:t>4</w:t>
      </w:r>
    </w:p>
    <w:p>
      <w:r>
        <w:t>19</w:t>
      </w:r>
    </w:p>
    <w:p>
      <w:r>
        <w:t>2</w:t>
      </w:r>
    </w:p>
    <w:p>
      <w:r>
        <w:t>21</w:t>
      </w:r>
    </w:p>
    <w:p>
      <w:r>
        <w:t>2</w:t>
      </w:r>
    </w:p>
    <w:p>
      <w:r>
        <w:t>Sở Tài nguyên và Môi trường</w:t>
      </w:r>
    </w:p>
    <w:p>
      <w:r>
        <w:t>12</w:t>
      </w:r>
    </w:p>
    <w:p>
      <w:r>
        <w:t>5</w:t>
      </w:r>
    </w:p>
    <w:p>
      <w:r>
        <w:t>14</w:t>
      </w:r>
    </w:p>
    <w:p>
      <w:r>
        <w:t>3</w:t>
      </w:r>
    </w:p>
    <w:p>
      <w:r>
        <w:t>17</w:t>
      </w:r>
    </w:p>
    <w:p>
      <w:r>
        <w:t>3</w:t>
      </w:r>
    </w:p>
    <w:p>
      <w:r>
        <w:t>Trung tâm Giải quyết TTHC tỉnh; Bộ phận 1 cửa cấp huyện và cấp xã</w:t>
      </w:r>
    </w:p>
    <w:p>
      <w:r>
        <w:t>11</w:t>
      </w:r>
    </w:p>
    <w:p>
      <w:r>
        <w:t>5</w:t>
      </w:r>
    </w:p>
    <w:p>
      <w:r>
        <w:t>13</w:t>
      </w:r>
    </w:p>
    <w:p>
      <w:r>
        <w:t>3</w:t>
      </w:r>
    </w:p>
    <w:p>
      <w:r>
        <w:t>16</w:t>
      </w:r>
    </w:p>
    <w:p>
      <w:r>
        <w:t>4</w:t>
      </w:r>
    </w:p>
    <w:p>
      <w:r>
        <w:t>Văn phòng UBND tỉnh</w:t>
      </w:r>
    </w:p>
    <w:p>
      <w:r>
        <w:t>5</w:t>
      </w:r>
    </w:p>
    <w:p>
      <w:r>
        <w:t>8</w:t>
      </w:r>
    </w:p>
    <w:p>
      <w:r>
        <w:t>8</w:t>
      </w:r>
    </w:p>
    <w:p>
      <w:r>
        <w:t>5</w:t>
      </w:r>
    </w:p>
    <w:p>
      <w:r>
        <w:t>13</w:t>
      </w:r>
    </w:p>
    <w:p>
      <w:r>
        <w:t>5</w:t>
      </w:r>
    </w:p>
    <w:p>
      <w:r>
        <w:t>Tòa án nhân dân tỉnh</w:t>
      </w:r>
    </w:p>
    <w:p>
      <w:r>
        <w:t>6</w:t>
      </w:r>
    </w:p>
    <w:p>
      <w:r>
        <w:t>5</w:t>
      </w:r>
    </w:p>
    <w:p>
      <w:r>
        <w:t>8</w:t>
      </w:r>
    </w:p>
    <w:p>
      <w:r>
        <w:t>3</w:t>
      </w:r>
    </w:p>
    <w:p>
      <w:r>
        <w:t>11</w:t>
      </w:r>
    </w:p>
    <w:p>
      <w:r>
        <w:t>6</w:t>
      </w:r>
    </w:p>
    <w:p>
      <w:r>
        <w:t>Thanh tra tỉnh</w:t>
      </w:r>
    </w:p>
    <w:p>
      <w:r>
        <w:t>2</w:t>
      </w:r>
    </w:p>
    <w:p>
      <w:r>
        <w:t>9</w:t>
      </w:r>
    </w:p>
    <w:p>
      <w:r>
        <w:t>5</w:t>
      </w:r>
    </w:p>
    <w:p>
      <w:r>
        <w:t>6</w:t>
      </w:r>
    </w:p>
    <w:p>
      <w:r>
        <w:t>11</w:t>
      </w:r>
    </w:p>
    <w:p>
      <w:r>
        <w:t>7</w:t>
      </w:r>
    </w:p>
    <w:p>
      <w:r>
        <w:t>Sở Lao động - Thương binh và Xã hội</w:t>
      </w:r>
    </w:p>
    <w:p>
      <w:r>
        <w:t>5</w:t>
      </w:r>
    </w:p>
    <w:p>
      <w:r>
        <w:t>5</w:t>
      </w:r>
    </w:p>
    <w:p>
      <w:r>
        <w:t>7</w:t>
      </w:r>
    </w:p>
    <w:p>
      <w:r>
        <w:t>3</w:t>
      </w:r>
    </w:p>
    <w:p>
      <w:r>
        <w:t>10</w:t>
      </w:r>
    </w:p>
    <w:p>
      <w:r>
        <w:t>8</w:t>
      </w:r>
    </w:p>
    <w:p>
      <w:r>
        <w:t>Sở Kế hoạch và Đầu tư</w:t>
      </w:r>
    </w:p>
    <w:p>
      <w:r>
        <w:t>6</w:t>
      </w:r>
    </w:p>
    <w:p>
      <w:r>
        <w:t>3</w:t>
      </w:r>
    </w:p>
    <w:p>
      <w:r>
        <w:t>7</w:t>
      </w:r>
    </w:p>
    <w:p>
      <w:r>
        <w:t>2</w:t>
      </w:r>
    </w:p>
    <w:p>
      <w:r>
        <w:t>9</w:t>
      </w:r>
    </w:p>
    <w:p>
      <w:r>
        <w:t>9</w:t>
      </w:r>
    </w:p>
    <w:p>
      <w:r>
        <w:t>Sở Công Thương</w:t>
      </w:r>
    </w:p>
    <w:p>
      <w:r>
        <w:t>7</w:t>
      </w:r>
    </w:p>
    <w:p>
      <w:r>
        <w:t>1</w:t>
      </w:r>
    </w:p>
    <w:p>
      <w:r>
        <w:t>8</w:t>
      </w:r>
    </w:p>
    <w:p>
      <w:r>
        <w:t>0</w:t>
      </w:r>
    </w:p>
    <w:p>
      <w:r>
        <w:t>8</w:t>
      </w:r>
    </w:p>
    <w:p>
      <w:r>
        <w:t>10</w:t>
      </w:r>
    </w:p>
    <w:p>
      <w:r>
        <w:t>Sở Tư pháp</w:t>
      </w:r>
    </w:p>
    <w:p>
      <w:r>
        <w:t>2</w:t>
      </w:r>
    </w:p>
    <w:p>
      <w:r>
        <w:t>3</w:t>
      </w:r>
    </w:p>
    <w:p>
      <w:r>
        <w:t>3</w:t>
      </w:r>
    </w:p>
    <w:p>
      <w:r>
        <w:t>2</w:t>
      </w:r>
    </w:p>
    <w:p>
      <w:r>
        <w:t>5</w:t>
      </w:r>
    </w:p>
    <w:p>
      <w:r>
        <w:t>11</w:t>
      </w:r>
    </w:p>
    <w:p>
      <w:r>
        <w:t>Công an tỉnh</w:t>
      </w:r>
    </w:p>
    <w:p>
      <w:r>
        <w:t>4</w:t>
      </w:r>
    </w:p>
    <w:p>
      <w:r>
        <w:t>1</w:t>
      </w:r>
    </w:p>
    <w:p>
      <w:r>
        <w:t>5</w:t>
      </w:r>
    </w:p>
    <w:p>
      <w:r>
        <w:t>0</w:t>
      </w:r>
    </w:p>
    <w:p>
      <w:r>
        <w:t>5</w:t>
      </w:r>
    </w:p>
    <w:p>
      <w:r>
        <w:t>12</w:t>
      </w:r>
    </w:p>
    <w:p>
      <w:r>
        <w:t>Cục Thuế tỉnh</w:t>
      </w:r>
    </w:p>
    <w:p>
      <w:r>
        <w:t>3</w:t>
      </w:r>
    </w:p>
    <w:p>
      <w:r>
        <w:t>2</w:t>
      </w:r>
    </w:p>
    <w:p>
      <w:r>
        <w:t>4</w:t>
      </w:r>
    </w:p>
    <w:p>
      <w:r>
        <w:t>1</w:t>
      </w:r>
    </w:p>
    <w:p>
      <w:r>
        <w:t>5</w:t>
      </w:r>
    </w:p>
    <w:p>
      <w:r>
        <w:t>13</w:t>
      </w:r>
    </w:p>
    <w:p>
      <w:r>
        <w:t>Sở Giáo dục và Đào tạo</w:t>
      </w:r>
    </w:p>
    <w:p>
      <w:r>
        <w:t>1</w:t>
      </w:r>
    </w:p>
    <w:p>
      <w:r>
        <w:t>1</w:t>
      </w:r>
    </w:p>
    <w:p>
      <w:r>
        <w:t>2</w:t>
      </w:r>
    </w:p>
    <w:p>
      <w:r>
        <w:t>0</w:t>
      </w:r>
    </w:p>
    <w:p>
      <w:r>
        <w:t>2</w:t>
      </w:r>
    </w:p>
    <w:p>
      <w:r>
        <w:t>14</w:t>
      </w:r>
    </w:p>
    <w:p>
      <w:r>
        <w:t>Sở Nội vụ</w:t>
      </w:r>
    </w:p>
    <w:p>
      <w:r>
        <w:t>1</w:t>
      </w:r>
    </w:p>
    <w:p>
      <w:r>
        <w:t>1</w:t>
      </w:r>
    </w:p>
    <w:p>
      <w:r>
        <w:t>2</w:t>
      </w:r>
    </w:p>
    <w:p>
      <w:r>
        <w:t>0</w:t>
      </w:r>
    </w:p>
    <w:p>
      <w:r>
        <w:t>2</w:t>
      </w:r>
    </w:p>
    <w:p>
      <w:r>
        <w:t>15</w:t>
      </w:r>
    </w:p>
    <w:p>
      <w:r>
        <w:t>Cục Quản lý thị trường</w:t>
      </w:r>
    </w:p>
    <w:p>
      <w:r>
        <w:t>0</w:t>
      </w:r>
    </w:p>
    <w:p>
      <w:r>
        <w:t>1</w:t>
      </w:r>
    </w:p>
    <w:p>
      <w:r>
        <w:t>1</w:t>
      </w:r>
    </w:p>
    <w:p>
      <w:r>
        <w:t>0</w:t>
      </w:r>
    </w:p>
    <w:p>
      <w:r>
        <w:t>1</w:t>
      </w:r>
    </w:p>
    <w:p>
      <w:r>
        <w:t>16</w:t>
      </w:r>
    </w:p>
    <w:p>
      <w:r>
        <w:t>Ngân hàng nhà nước chi nhánh tỉnh Cà Mau</w:t>
      </w:r>
    </w:p>
    <w:p>
      <w:r>
        <w:t>1</w:t>
      </w:r>
    </w:p>
    <w:p>
      <w:r>
        <w:t>0</w:t>
      </w:r>
    </w:p>
    <w:p>
      <w:r>
        <w:t>1</w:t>
      </w:r>
    </w:p>
    <w:p>
      <w:r>
        <w:t>0</w:t>
      </w:r>
    </w:p>
    <w:p>
      <w:r>
        <w:t>1</w:t>
      </w:r>
    </w:p>
    <w:p>
      <w:r>
        <w:t>17</w:t>
      </w:r>
    </w:p>
    <w:p>
      <w:r>
        <w:t>Cục Thi hành án dân sự tỉnh</w:t>
      </w:r>
    </w:p>
    <w:p>
      <w:r>
        <w:t>0</w:t>
      </w:r>
    </w:p>
    <w:p>
      <w:r>
        <w:t>1</w:t>
      </w:r>
    </w:p>
    <w:p>
      <w:r>
        <w:t>1</w:t>
      </w:r>
    </w:p>
    <w:p>
      <w:r>
        <w:t>0</w:t>
      </w:r>
    </w:p>
    <w:p>
      <w:r>
        <w:t>1</w:t>
      </w:r>
    </w:p>
    <w:p>
      <w:r>
        <w:t>18</w:t>
      </w:r>
    </w:p>
    <w:p>
      <w:r>
        <w:t>Sở Xây dựng</w:t>
      </w:r>
    </w:p>
    <w:p>
      <w:r>
        <w:t>0</w:t>
      </w:r>
    </w:p>
    <w:p>
      <w:r>
        <w:t>1</w:t>
      </w:r>
    </w:p>
    <w:p>
      <w:r>
        <w:t>1</w:t>
      </w:r>
    </w:p>
    <w:p>
      <w:r>
        <w:t>0</w:t>
      </w:r>
    </w:p>
    <w:p>
      <w:r>
        <w:t>1</w:t>
      </w:r>
    </w:p>
    <w:p>
      <w:r>
        <w:t>19</w:t>
      </w:r>
    </w:p>
    <w:p>
      <w:r>
        <w:t>Ban Quản lý Khu kinh tế</w:t>
      </w:r>
    </w:p>
    <w:p>
      <w:r>
        <w:t>1</w:t>
      </w:r>
    </w:p>
    <w:p>
      <w:r>
        <w:t>0</w:t>
      </w:r>
    </w:p>
    <w:p>
      <w:r>
        <w:t>1</w:t>
      </w:r>
    </w:p>
    <w:p>
      <w:r>
        <w:t>0</w:t>
      </w:r>
    </w:p>
    <w:p>
      <w:r>
        <w:t>1</w:t>
      </w:r>
    </w:p>
    <w:p>
      <w:r>
        <w:t>20</w:t>
      </w:r>
    </w:p>
    <w:p>
      <w:r>
        <w:t>UBND các huyện, thành phố</w:t>
      </w:r>
    </w:p>
    <w:p>
      <w:r>
        <w:t>1</w:t>
      </w:r>
    </w:p>
    <w:p>
      <w:r>
        <w:t>0</w:t>
      </w:r>
    </w:p>
    <w:p>
      <w:r>
        <w:t>1</w:t>
      </w:r>
    </w:p>
    <w:p>
      <w:r>
        <w:t>0</w:t>
      </w:r>
    </w:p>
    <w:p>
      <w:r>
        <w:t>1</w:t>
      </w:r>
    </w:p>
    <w:p>
      <w:r>
        <w:t>21</w:t>
      </w:r>
    </w:p>
    <w:p>
      <w:r>
        <w:t>Các Hiệp hội, Hội doanh nghiệp</w:t>
      </w:r>
    </w:p>
    <w:p>
      <w:r>
        <w:t>0</w:t>
      </w:r>
    </w:p>
    <w:p>
      <w:r>
        <w:t>1</w:t>
      </w:r>
    </w:p>
    <w:p>
      <w:r>
        <w:t>1</w:t>
      </w:r>
    </w:p>
    <w:p>
      <w:r>
        <w:t>0</w:t>
      </w:r>
    </w:p>
    <w:p>
      <w:r>
        <w:t>1</w:t>
      </w:r>
    </w:p>
    <w:p>
      <w:r>
        <w:t>Tổng chỉ tiêu</w:t>
      </w:r>
    </w:p>
    <w:p>
      <w:r>
        <w:t>85</w:t>
      </w:r>
    </w:p>
    <w:p>
      <w:r>
        <w:t>57</w:t>
      </w:r>
    </w:p>
    <w:p>
      <w:r>
        <w:t>112</w:t>
      </w:r>
    </w:p>
    <w:p>
      <w:r>
        <w:t>30</w:t>
      </w:r>
    </w:p>
    <w:p>
      <w:r>
        <w:t>142</w:t>
      </w:r>
    </w:p>
    <w:p>
      <w:r>
        <w:t>II. BẢNG CHI TIẾT PHÂN CÔNG CÁC ĐƠN VỊ CHỊU TRÁCH NHIỆM CẢI THIỆN CÁC CHỈ TIÊU THUỘC CÁC CHỈ SỐ THÀNH PHẦN PCI TỈNH CÀ MAU NĂM 2024 VÀ NHỮNG NĂM TIẾP THEO</w:t>
      </w:r>
    </w:p>
    <w:p>
      <w:r>
        <w:t>1. Các sở, ban, ngành có liên quan, UBND các huyện, thành phố (21 chỉ tiêu)</w:t>
      </w:r>
    </w:p>
    <w:p>
      <w:r>
        <w:t>TT</w:t>
      </w:r>
    </w:p>
    <w:p>
      <w:r>
        <w:t>Nhóm chỉ tiêu được giao</w:t>
      </w:r>
    </w:p>
    <w:p>
      <w:r>
        <w:t>2022</w:t>
      </w:r>
    </w:p>
    <w:p>
      <w:r>
        <w:t>2023</w:t>
      </w:r>
    </w:p>
    <w:p>
      <w:r>
        <w:t>So với trung bình cả nước</w:t>
      </w:r>
    </w:p>
    <w:p>
      <w:r>
        <w:t>So với trung bình cả nước</w:t>
      </w:r>
    </w:p>
    <w:p>
      <w:r>
        <w:t>So với trung bình cả nước</w:t>
      </w:r>
    </w:p>
    <w:p>
      <w:r>
        <w:t>So với trung bình cả nước</w:t>
      </w:r>
    </w:p>
    <w:p>
      <w:r>
        <w:t>So với trung bình cả nước</w:t>
      </w:r>
    </w:p>
    <w:p>
      <w:r>
        <w:t>So với trung bình cả nước</w:t>
      </w:r>
    </w:p>
    <w:p>
      <w:r>
        <w:t>Tính năng động</w:t>
      </w:r>
    </w:p>
    <w:p>
      <w:r>
        <w:t>1</w:t>
      </w:r>
    </w:p>
    <w:p>
      <w:r>
        <w:t>Các Sở ngành không thực hiện đúng chủ trương, chính sách của lãnh đạo tỉnh (% Đồng ý)</w:t>
      </w:r>
    </w:p>
    <w:p>
      <w:r>
        <w:t>48%</w:t>
      </w:r>
    </w:p>
    <w:p>
      <w:r>
        <w:t>&gt;</w:t>
      </w:r>
    </w:p>
    <w:p>
      <w:r>
        <w:t>Tiêu cực</w:t>
      </w:r>
    </w:p>
    <w:p>
      <w:r>
        <w:t>37%</w:t>
      </w:r>
    </w:p>
    <w:p>
      <w:r>
        <w:t>45%</w:t>
      </w:r>
    </w:p>
    <w:p>
      <w:r>
        <w:t>Tích cực</w:t>
      </w:r>
    </w:p>
    <w:p>
      <w:r>
        <w:t>2</w:t>
      </w:r>
    </w:p>
    <w:p>
      <w:r>
        <w:t>Các khó khăn, vướng mắc được tháo gỡ kịp thời qua các cuộc đối thoại, tiếp xúc doanh nghiệp tại tỉnh (% Đồng ý)</w:t>
      </w:r>
    </w:p>
    <w:p>
      <w:r>
        <w:t>54%</w:t>
      </w:r>
    </w:p>
    <w:p>
      <w:r>
        <w:t>&lt;</w:t>
      </w:r>
    </w:p>
    <w:p>
      <w:r>
        <w:t>Tiêu cực</w:t>
      </w:r>
    </w:p>
    <w:p>
      <w:r>
        <w:t>83%</w:t>
      </w:r>
    </w:p>
    <w:p>
      <w:r>
        <w:t>84%</w:t>
      </w:r>
    </w:p>
    <w:p>
      <w:r>
        <w:t>Tiêu cực</w:t>
      </w:r>
    </w:p>
    <w:p>
      <w:r>
        <w:t>3</w:t>
      </w:r>
    </w:p>
    <w:p>
      <w:r>
        <w:t>Chủ trương, chính sách của tỉnh, thành phố đối với việc tạo thuận lợi cho doanh nghiệp hoạt động là ổn định và nhất quán (% Đồng ý)</w:t>
      </w:r>
    </w:p>
    <w:p>
      <w:r>
        <w:t>56%</w:t>
      </w:r>
    </w:p>
    <w:p>
      <w:r>
        <w:t>&gt;</w:t>
      </w:r>
    </w:p>
    <w:p>
      <w:r>
        <w:t>Tích cực</w:t>
      </w:r>
    </w:p>
    <w:p>
      <w:r>
        <w:t>57%</w:t>
      </w:r>
    </w:p>
    <w:p>
      <w:r>
        <w:t>41%</w:t>
      </w:r>
    </w:p>
    <w:p>
      <w:r>
        <w:t>Tích cực</w:t>
      </w:r>
    </w:p>
    <w:p>
      <w:r>
        <w:t>4</w:t>
      </w:r>
    </w:p>
    <w:p>
      <w:r>
        <w:t>Tỷ lệ DN tin tưởng rằng lãnh đạo địa phương đã hành động để thực hiện các cam kết cải thiện môi trường kinh doanh của mình</w:t>
      </w:r>
    </w:p>
    <w:p>
      <w:r>
        <w:t>76%</w:t>
      </w:r>
    </w:p>
    <w:p>
      <w:r>
        <w:t>&lt;</w:t>
      </w:r>
    </w:p>
    <w:p>
      <w:r>
        <w:t>Tiêu cực</w:t>
      </w:r>
    </w:p>
    <w:p>
      <w:r>
        <w:t>74%</w:t>
      </w:r>
    </w:p>
    <w:p>
      <w:r>
        <w:t>74%</w:t>
      </w:r>
    </w:p>
    <w:p>
      <w:r>
        <w:t>Tích cực</w:t>
      </w:r>
    </w:p>
    <w:p>
      <w:r>
        <w:t>5</w:t>
      </w:r>
    </w:p>
    <w:p>
      <w:r>
        <w:t>Thái độ của chính quyền tỉnh đối với khu vực tư nhân là tích cực (% DN)</w:t>
      </w:r>
    </w:p>
    <w:p>
      <w:r>
        <w:t>48%</w:t>
      </w:r>
    </w:p>
    <w:p>
      <w:r>
        <w:t>&lt;</w:t>
      </w:r>
    </w:p>
    <w:p>
      <w:r>
        <w:t>Tiêu cực</w:t>
      </w:r>
    </w:p>
    <w:p>
      <w:r>
        <w:t>69%</w:t>
      </w:r>
    </w:p>
    <w:p>
      <w:r>
        <w:t>58%</w:t>
      </w:r>
    </w:p>
    <w:p>
      <w:r>
        <w:t>Tích cực</w:t>
      </w:r>
    </w:p>
    <w:p>
      <w:r>
        <w:t>Cạnh tranh bình đẳng</w:t>
      </w:r>
    </w:p>
    <w:p>
      <w:r>
        <w:t>6</w:t>
      </w:r>
    </w:p>
    <w:p>
      <w:r>
        <w:t>Thủ tục hành chính nhanh chóng hơn là đặc quyền dành cho các doanh nghiệp lớn (% Đồng ý)</w:t>
      </w:r>
    </w:p>
    <w:p>
      <w:r>
        <w:t>33%</w:t>
      </w:r>
    </w:p>
    <w:p>
      <w:r>
        <w:t>=</w:t>
      </w:r>
    </w:p>
    <w:p>
      <w:r>
        <w:t>Tích cực</w:t>
      </w:r>
    </w:p>
    <w:p>
      <w:r>
        <w:t>37%</w:t>
      </w:r>
    </w:p>
    <w:p>
      <w:r>
        <w:t>33%</w:t>
      </w:r>
    </w:p>
    <w:p>
      <w:r>
        <w:t>Tiêu cực</w:t>
      </w:r>
    </w:p>
    <w:p>
      <w:r>
        <w:t>7</w:t>
      </w:r>
    </w:p>
    <w:p>
      <w:r>
        <w:t>Dễ dàng có được các hợp đồng từ cơ quan Nhà nước là đặc quyền dành cho các doanh nghiệp lớn (% Đồng ý</w:t>
      </w:r>
    </w:p>
    <w:p>
      <w:r>
        <w:t>22%</w:t>
      </w:r>
    </w:p>
    <w:p>
      <w:r>
        <w:t>&gt;</w:t>
      </w:r>
    </w:p>
    <w:p>
      <w:r>
        <w:t>Tiêu cực</w:t>
      </w:r>
    </w:p>
    <w:p>
      <w:r>
        <w:t>28%</w:t>
      </w:r>
    </w:p>
    <w:p>
      <w:r>
        <w:t>29%</w:t>
      </w:r>
    </w:p>
    <w:p>
      <w:r>
        <w:t>Tích cực</w:t>
      </w:r>
    </w:p>
    <w:p>
      <w:r>
        <w:t>8</w:t>
      </w:r>
    </w:p>
    <w:p>
      <w:r>
        <w:t>Thuận lợi trong cấp phép khai thác khoáng sản là đặc quyền dành cho các doanh nghiệp lớn (% Đồng ý)</w:t>
      </w:r>
    </w:p>
    <w:p>
      <w:r>
        <w:t>0%</w:t>
      </w:r>
    </w:p>
    <w:p>
      <w:r>
        <w:t>&lt;</w:t>
      </w:r>
    </w:p>
    <w:p>
      <w:r>
        <w:t>Tích cực</w:t>
      </w:r>
    </w:p>
    <w:p>
      <w:r>
        <w:t>29%</w:t>
      </w:r>
    </w:p>
    <w:p>
      <w:r>
        <w:t>32%</w:t>
      </w:r>
    </w:p>
    <w:p>
      <w:r>
        <w:t>Tích cực</w:t>
      </w:r>
    </w:p>
    <w:p>
      <w:r>
        <w:t>9</w:t>
      </w:r>
    </w:p>
    <w:p>
      <w:r>
        <w:t>Thuận lợi trong tiếp cận thông tin là đặc quyền dành cho các doanh nghiệp lớn (% Đồng ý)</w:t>
      </w:r>
    </w:p>
    <w:p>
      <w:r>
        <w:t>15%</w:t>
      </w:r>
    </w:p>
    <w:p>
      <w:r>
        <w:t>&lt;</w:t>
      </w:r>
    </w:p>
    <w:p>
      <w:r>
        <w:t>Tích cực</w:t>
      </w:r>
    </w:p>
    <w:p>
      <w:r>
        <w:t>37%</w:t>
      </w:r>
    </w:p>
    <w:p>
      <w:r>
        <w:t>33%</w:t>
      </w:r>
    </w:p>
    <w:p>
      <w:r>
        <w:t>Tiêu cực</w:t>
      </w:r>
    </w:p>
    <w:p>
      <w:r>
        <w:t>10</w:t>
      </w:r>
    </w:p>
    <w:p>
      <w:r>
        <w:t>Việc tỉnh ưu ái cho DN Nhà nước gây khó khăn cho doanh nghiệp của bạn” (% Đồng ý hoặc Hoàn toàn đồng ý)</w:t>
      </w:r>
    </w:p>
    <w:p>
      <w:r>
        <w:t>50%</w:t>
      </w:r>
    </w:p>
    <w:p>
      <w:r>
        <w:t>&lt;</w:t>
      </w:r>
    </w:p>
    <w:p>
      <w:r>
        <w:t>Tích cực</w:t>
      </w:r>
    </w:p>
    <w:p>
      <w:r>
        <w:t>47%</w:t>
      </w:r>
    </w:p>
    <w:p>
      <w:r>
        <w:t>57%</w:t>
      </w:r>
    </w:p>
    <w:p>
      <w:r>
        <w:t>Tích cực</w:t>
      </w:r>
    </w:p>
    <w:p>
      <w:r>
        <w:t>11</w:t>
      </w:r>
    </w:p>
    <w:p>
      <w:r>
        <w:t>"Hợp đồng, đất đai,… và các nguồn lực kinh tế khác chủ yếu rơi vào tay các DN có liên kết chặt chẽ với chính quyền tỉnh” (% Đồng ý)</w:t>
      </w:r>
    </w:p>
    <w:p>
      <w:r>
        <w:t>88%</w:t>
      </w:r>
    </w:p>
    <w:p>
      <w:r>
        <w:t>&gt;</w:t>
      </w:r>
    </w:p>
    <w:p>
      <w:r>
        <w:t>Tiêu cực</w:t>
      </w:r>
    </w:p>
    <w:p>
      <w:r>
        <w:t>43%</w:t>
      </w:r>
    </w:p>
    <w:p>
      <w:r>
        <w:t>55%</w:t>
      </w:r>
    </w:p>
    <w:p>
      <w:r>
        <w:t>Tích cực</w:t>
      </w:r>
    </w:p>
    <w:p>
      <w:r>
        <w:t>12</w:t>
      </w:r>
    </w:p>
    <w:p>
      <w:r>
        <w:t>Sự quan tâm của chính quyền tỉnh không phụ thuộc vào đóng góp của doanh nghiệp cho địa phương như số lao động sử dụng, số thuế phải nộp hoặc tài trợ/hỗ trợ khác (% Đồng ý)</w:t>
      </w:r>
    </w:p>
    <w:p>
      <w:r>
        <w:t>67%</w:t>
      </w:r>
    </w:p>
    <w:p>
      <w:r>
        <w:t>&lt;</w:t>
      </w:r>
    </w:p>
    <w:p>
      <w:r>
        <w:t>Tiêu cực</w:t>
      </w:r>
    </w:p>
    <w:p>
      <w:r>
        <w:t>79%</w:t>
      </w:r>
    </w:p>
    <w:p>
      <w:r>
        <w:t>77%</w:t>
      </w:r>
    </w:p>
    <w:p>
      <w:r>
        <w:t>Tích cực</w:t>
      </w:r>
    </w:p>
    <w:p>
      <w:r>
        <w:t>Chi phí không chính thức</w:t>
      </w:r>
    </w:p>
    <w:p>
      <w:r>
        <w:t>13</w:t>
      </w:r>
    </w:p>
    <w:p>
      <w:r>
        <w:t>Chi trả "hoa hồng" là cần thiết để có cơ hội thắng thầu (% Đồng ý)</w:t>
      </w:r>
    </w:p>
    <w:p>
      <w:r>
        <w:t>46%</w:t>
      </w:r>
    </w:p>
    <w:p>
      <w:r>
        <w:t>&gt;</w:t>
      </w:r>
    </w:p>
    <w:p>
      <w:r>
        <w:t>Tiêu cực</w:t>
      </w:r>
    </w:p>
    <w:p>
      <w:r>
        <w:t>26%</w:t>
      </w:r>
    </w:p>
    <w:p>
      <w:r>
        <w:t>28%</w:t>
      </w:r>
    </w:p>
    <w:p>
      <w:r>
        <w:t>Tích cực</w:t>
      </w:r>
    </w:p>
    <w:p>
      <w:r>
        <w:t>14</w:t>
      </w:r>
    </w:p>
    <w:p>
      <w:r>
        <w:t>Tỷ lệ DN trả CPKCT khi thực hiện thủ tục đề nghị cấp giấy phép kinh doanh có điều kiện (%)</w:t>
      </w:r>
    </w:p>
    <w:p>
      <w:r>
        <w:t>9%</w:t>
      </w:r>
    </w:p>
    <w:p>
      <w:r>
        <w:t>&lt;</w:t>
      </w:r>
    </w:p>
    <w:p>
      <w:r>
        <w:t>Tích cực</w:t>
      </w:r>
    </w:p>
    <w:p>
      <w:r>
        <w:t>11%</w:t>
      </w:r>
    </w:p>
    <w:p>
      <w:r>
        <w:t>19%</w:t>
      </w:r>
    </w:p>
    <w:p>
      <w:r>
        <w:t>Tích cực</w:t>
      </w:r>
    </w:p>
    <w:p>
      <w:r>
        <w:t>Tính minh bạch</w:t>
      </w:r>
    </w:p>
    <w:p>
      <w:r>
        <w:t>15</w:t>
      </w:r>
    </w:p>
    <w:p>
      <w:r>
        <w:t>Minh bạch trong đấu thầu (%)</w:t>
      </w:r>
    </w:p>
    <w:p>
      <w:r>
        <w:t>69%</w:t>
      </w:r>
    </w:p>
    <w:p>
      <w:r>
        <w:t>&gt;</w:t>
      </w:r>
    </w:p>
    <w:p>
      <w:r>
        <w:t>Tích cực</w:t>
      </w:r>
    </w:p>
    <w:p>
      <w:r>
        <w:t>28%</w:t>
      </w:r>
    </w:p>
    <w:p>
      <w:r>
        <w:t>42%</w:t>
      </w:r>
    </w:p>
    <w:p>
      <w:r>
        <w:t>Tiêu cực</w:t>
      </w:r>
    </w:p>
    <w:p>
      <w:r>
        <w:t>16</w:t>
      </w:r>
    </w:p>
    <w:p>
      <w:r>
        <w:t>Tỉ lệ DN nhận được thông tin, văn bản sau khi đề nghị CQNN của tỉnh cung cấp (%)</w:t>
      </w:r>
    </w:p>
    <w:p>
      <w:r>
        <w:t>80%</w:t>
      </w:r>
    </w:p>
    <w:p>
      <w:r>
        <w:t>&gt;</w:t>
      </w:r>
    </w:p>
    <w:p>
      <w:r>
        <w:t>Tích cực</w:t>
      </w:r>
    </w:p>
    <w:p>
      <w:r>
        <w:t>82%</w:t>
      </w:r>
    </w:p>
    <w:p>
      <w:r>
        <w:t>44%</w:t>
      </w:r>
    </w:p>
    <w:p>
      <w:r>
        <w:t>Tích cực</w:t>
      </w:r>
    </w:p>
    <w:p>
      <w:r>
        <w:t>17</w:t>
      </w:r>
    </w:p>
    <w:p>
      <w:r>
        <w:t>Số ngày để nhận được thông tin, văn bản yêu cầu (trung vị)</w:t>
      </w:r>
    </w:p>
    <w:p>
      <w:r>
        <w:t>5</w:t>
      </w:r>
    </w:p>
    <w:p>
      <w:r>
        <w:t>=</w:t>
      </w:r>
    </w:p>
    <w:p>
      <w:r>
        <w:t>Tích cực</w:t>
      </w:r>
    </w:p>
    <w:p>
      <w:r>
        <w:t>3</w:t>
      </w:r>
    </w:p>
    <w:p>
      <w:r>
        <w:t>3</w:t>
      </w:r>
    </w:p>
    <w:p>
      <w:r>
        <w:t>Tích cực</w:t>
      </w:r>
    </w:p>
    <w:p>
      <w:r>
        <w:t>Gia nhập thị trường</w:t>
      </w:r>
    </w:p>
    <w:p>
      <w:r>
        <w:t>18</w:t>
      </w:r>
    </w:p>
    <w:p>
      <w:r>
        <w:t>% DN phải chờ hơn một tháng để hoàn thành tất cả các thủ tục để bắt</w:t>
      </w:r>
    </w:p>
    <w:p>
      <w:r>
        <w:t>3%</w:t>
      </w:r>
    </w:p>
    <w:p>
      <w:r>
        <w:t>&lt;</w:t>
      </w:r>
    </w:p>
    <w:p>
      <w:r>
        <w:t>Tích cực</w:t>
      </w:r>
    </w:p>
    <w:p>
      <w:r>
        <w:t>6%</w:t>
      </w:r>
    </w:p>
    <w:p>
      <w:r>
        <w:t>9%</w:t>
      </w:r>
    </w:p>
    <w:p>
      <w:r>
        <w:t>Tích cực</w:t>
      </w:r>
    </w:p>
    <w:p>
      <w:r>
        <w:t>19</w:t>
      </w:r>
    </w:p>
    <w:p>
      <w:r>
        <w:t>% DN phải chờ hơn ba tháng để hoàn thành tất cả các thủ tục để bắt đầu hoạt động đầu hoạt động</w:t>
      </w:r>
    </w:p>
    <w:p>
      <w:r>
        <w:t>0%</w:t>
      </w:r>
    </w:p>
    <w:p>
      <w:r>
        <w:t>&lt;</w:t>
      </w:r>
    </w:p>
    <w:p>
      <w:r>
        <w:t>Tích cực</w:t>
      </w:r>
    </w:p>
    <w:p>
      <w:r>
        <w:t>0%</w:t>
      </w:r>
    </w:p>
    <w:p>
      <w:r>
        <w:t>2%</w:t>
      </w:r>
    </w:p>
    <w:p>
      <w:r>
        <w:t>Tích cực</w:t>
      </w:r>
    </w:p>
    <w:p>
      <w:r>
        <w:t>20</w:t>
      </w:r>
    </w:p>
    <w:p>
      <w:r>
        <w:t>Hướng dẫn thủ tục cấp phép kinh doanh có điều kiện là rõ ràng, đầy đủ (%)</w:t>
      </w:r>
    </w:p>
    <w:p>
      <w:r>
        <w:t>30%</w:t>
      </w:r>
    </w:p>
    <w:p>
      <w:r>
        <w:t>&gt;</w:t>
      </w:r>
    </w:p>
    <w:p>
      <w:r>
        <w:t>Tích cực</w:t>
      </w:r>
    </w:p>
    <w:p>
      <w:r>
        <w:t>48%</w:t>
      </w:r>
    </w:p>
    <w:p>
      <w:r>
        <w:t>46%</w:t>
      </w:r>
    </w:p>
    <w:p>
      <w:r>
        <w:t>Tích cực</w:t>
      </w:r>
    </w:p>
    <w:p>
      <w:r>
        <w:t>Chính sách hỗ trợ doanh nghiệp</w:t>
      </w:r>
    </w:p>
    <w:p>
      <w:r>
        <w:t>21</w:t>
      </w:r>
    </w:p>
    <w:p>
      <w:r>
        <w:t>Thủ tục để được CQNN hỗ trợ tăng cường năng lực doanh nghiệp dễ thực hiện (%)</w:t>
      </w:r>
    </w:p>
    <w:p>
      <w:r>
        <w:t>75%</w:t>
      </w:r>
    </w:p>
    <w:p>
      <w:r>
        <w:t>&gt;</w:t>
      </w:r>
    </w:p>
    <w:p>
      <w:r>
        <w:t>Tích cực</w:t>
      </w:r>
    </w:p>
    <w:p>
      <w:r>
        <w:t>87%</w:t>
      </w:r>
    </w:p>
    <w:p>
      <w:r>
        <w:t>75%</w:t>
      </w:r>
    </w:p>
    <w:p>
      <w:r>
        <w:t>Tích cực</w:t>
      </w:r>
    </w:p>
    <w:p>
      <w:r>
        <w:t>2. Sở Tài nguyên và Môi trường (17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Cạnh tranh bình đẳng</w:t>
      </w:r>
    </w:p>
    <w:p>
      <w:r>
        <w:t>1</w:t>
      </w:r>
    </w:p>
    <w:p>
      <w:r>
        <w:t>Thuận lợi trong việc tiếp cận đất đai là đặc quyền dành cho các doanh nghiệp lớn (% Đồng ý)</w:t>
      </w:r>
    </w:p>
    <w:p>
      <w:r>
        <w:t>30%</w:t>
      </w:r>
    </w:p>
    <w:p>
      <w:r>
        <w:t>&lt;</w:t>
      </w:r>
    </w:p>
    <w:p>
      <w:r>
        <w:t>Tích cực</w:t>
      </w:r>
    </w:p>
    <w:p>
      <w:r>
        <w:t>40%</w:t>
      </w:r>
    </w:p>
    <w:p>
      <w:r>
        <w:t>36%</w:t>
      </w:r>
    </w:p>
    <w:p>
      <w:r>
        <w:t>Tiêu cực</w:t>
      </w:r>
    </w:p>
    <w:p>
      <w:r>
        <w:t>Tiếp cận đất đai</w:t>
      </w:r>
    </w:p>
    <w:p>
      <w:r>
        <w:t>2</w:t>
      </w:r>
    </w:p>
    <w:p>
      <w:r>
        <w:t>Sự thay đổi khung giá đất của tỉnh phù hợp với sự thay đổi giá thị trường (% đồng ý).</w:t>
      </w:r>
    </w:p>
    <w:p>
      <w:r>
        <w:t>65%</w:t>
      </w:r>
    </w:p>
    <w:p>
      <w:r>
        <w:t>&lt;</w:t>
      </w:r>
    </w:p>
    <w:p>
      <w:r>
        <w:t>Tiêu cực</w:t>
      </w:r>
    </w:p>
    <w:p>
      <w:r>
        <w:t>72%</w:t>
      </w:r>
    </w:p>
    <w:p>
      <w:r>
        <w:t>75%</w:t>
      </w:r>
    </w:p>
    <w:p>
      <w:r>
        <w:t>Tiêu cực</w:t>
      </w:r>
    </w:p>
    <w:p>
      <w:r>
        <w:t>3</w:t>
      </w:r>
    </w:p>
    <w:p>
      <w:r>
        <w:t>% DN thực hiện các thủ tục hành chính về đất đai trong 2 năm qua nhưng không gặp bất kỳ khó khăn nào về thủ tục.</w:t>
      </w:r>
    </w:p>
    <w:p>
      <w:r>
        <w:t>80%</w:t>
      </w:r>
    </w:p>
    <w:p>
      <w:r>
        <w:t>=</w:t>
      </w:r>
    </w:p>
    <w:p>
      <w:r>
        <w:t>Tích cực</w:t>
      </w:r>
    </w:p>
    <w:p>
      <w:r>
        <w:t>60%</w:t>
      </w:r>
    </w:p>
    <w:p>
      <w:r>
        <w:t>59%</w:t>
      </w:r>
    </w:p>
    <w:p>
      <w:r>
        <w:t>Tích cực</w:t>
      </w:r>
    </w:p>
    <w:p>
      <w:r>
        <w:t>4</w:t>
      </w:r>
    </w:p>
    <w:p>
      <w:r>
        <w:t>Tỷ lệ DN có nhu cầu được cấp GCNQSDĐ nhưng không có do thủ tục hành chính rườm rà/lo ngại cán bộ nhũng nhiễu (%)</w:t>
      </w:r>
    </w:p>
    <w:p>
      <w:r>
        <w:t>15%</w:t>
      </w:r>
    </w:p>
    <w:p>
      <w:r>
        <w:t>&lt;</w:t>
      </w:r>
    </w:p>
    <w:p>
      <w:r>
        <w:t>Tích cực</w:t>
      </w:r>
    </w:p>
    <w:p>
      <w:r>
        <w:t>19%</w:t>
      </w:r>
    </w:p>
    <w:p>
      <w:r>
        <w:t>21%</w:t>
      </w:r>
    </w:p>
    <w:p>
      <w:r>
        <w:t>Tích cực</w:t>
      </w:r>
    </w:p>
    <w:p>
      <w:r>
        <w:t>5</w:t>
      </w:r>
    </w:p>
    <w:p>
      <w:r>
        <w:t>DN đánh giá rủi ro bị thu hồi đất (1: rất thấp đến 5: rất cao)</w:t>
      </w:r>
    </w:p>
    <w:p>
      <w:r>
        <w:t>1,68</w:t>
      </w:r>
    </w:p>
    <w:p>
      <w:r>
        <w:t>&lt;</w:t>
      </w:r>
    </w:p>
    <w:p>
      <w:r>
        <w:t>Tích cực</w:t>
      </w:r>
    </w:p>
    <w:p>
      <w:r>
        <w:t>1,49</w:t>
      </w:r>
    </w:p>
    <w:p>
      <w:r>
        <w:t>1,65</w:t>
      </w:r>
    </w:p>
    <w:p>
      <w:r>
        <w:t>Tích cực</w:t>
      </w:r>
    </w:p>
    <w:p>
      <w:r>
        <w:t>6</w:t>
      </w:r>
    </w:p>
    <w:p>
      <w:r>
        <w:t>Nếu bị thu hồi đất, DN sẽ được bồi thường thỏa đáng (% luôn luôn hoặc thường xuyên)</w:t>
      </w:r>
    </w:p>
    <w:p>
      <w:r>
        <w:t>30%</w:t>
      </w:r>
    </w:p>
    <w:p>
      <w:r>
        <w:t>&gt;</w:t>
      </w:r>
    </w:p>
    <w:p>
      <w:r>
        <w:t>Tích cực</w:t>
      </w:r>
    </w:p>
    <w:p>
      <w:r>
        <w:t>32%</w:t>
      </w:r>
    </w:p>
    <w:p>
      <w:r>
        <w:t>25%</w:t>
      </w:r>
    </w:p>
    <w:p>
      <w:r>
        <w:t>Tích cực</w:t>
      </w:r>
    </w:p>
    <w:p>
      <w:r>
        <w:t>7</w:t>
      </w:r>
    </w:p>
    <w:p>
      <w:r>
        <w:t>DN ngoài quốc doanh không gặp cản trở về tiếp cận đất đai hoặc mở rộng mặt bằng kinh doanh (% Đồng ý)</w:t>
      </w:r>
    </w:p>
    <w:p>
      <w:r>
        <w:t>46%</w:t>
      </w:r>
    </w:p>
    <w:p>
      <w:r>
        <w:t>&lt;</w:t>
      </w:r>
    </w:p>
    <w:p>
      <w:r>
        <w:t>Tiêu cực</w:t>
      </w:r>
    </w:p>
    <w:p>
      <w:r>
        <w:t>44%</w:t>
      </w:r>
    </w:p>
    <w:p>
      <w:r>
        <w:t>41%</w:t>
      </w:r>
    </w:p>
    <w:p>
      <w:r>
        <w:t>Tích cực</w:t>
      </w:r>
    </w:p>
    <w:p>
      <w:r>
        <w:t>8</w:t>
      </w:r>
    </w:p>
    <w:p>
      <w:r>
        <w:t>Số ngày chờ đợi để được cấp GCNQSDĐ (trung vị)</w:t>
      </w:r>
    </w:p>
    <w:p>
      <w:r>
        <w:t>11</w:t>
      </w:r>
    </w:p>
    <w:p>
      <w:r>
        <w:t>&lt;</w:t>
      </w:r>
    </w:p>
    <w:p>
      <w:r>
        <w:t>Tích cực</w:t>
      </w:r>
    </w:p>
    <w:p>
      <w:r>
        <w:t>15</w:t>
      </w:r>
    </w:p>
    <w:p>
      <w:r>
        <w:t>30</w:t>
      </w:r>
    </w:p>
    <w:p>
      <w:r>
        <w:t>Tích cực</w:t>
      </w:r>
    </w:p>
    <w:p>
      <w:r>
        <w:t>9</w:t>
      </w:r>
    </w:p>
    <w:p>
      <w:r>
        <w:t>Việc cung cấp thông tin về đất đai không thuận lợi, nhanh chóng(%)</w:t>
      </w:r>
    </w:p>
    <w:p>
      <w:r>
        <w:t>32%</w:t>
      </w:r>
    </w:p>
    <w:p>
      <w:r>
        <w:t>&gt;</w:t>
      </w:r>
    </w:p>
    <w:p>
      <w:r>
        <w:t>Tiêu cực</w:t>
      </w:r>
    </w:p>
    <w:p>
      <w:r>
        <w:t>13%</w:t>
      </w:r>
    </w:p>
    <w:p>
      <w:r>
        <w:t>18%</w:t>
      </w:r>
    </w:p>
    <w:p>
      <w:r>
        <w:t>Tích cực</w:t>
      </w:r>
    </w:p>
    <w:p>
      <w:r>
        <w:t>10</w:t>
      </w:r>
    </w:p>
    <w:p>
      <w:r>
        <w:t>Tỷ lệ DN gặp khó khăn về tiến độ giải phóng mặt bằng chậm (%)</w:t>
      </w:r>
    </w:p>
    <w:p>
      <w:r>
        <w:t>11%</w:t>
      </w:r>
    </w:p>
    <w:p>
      <w:r>
        <w:t>&lt;</w:t>
      </w:r>
    </w:p>
    <w:p>
      <w:r>
        <w:t>Tích cực</w:t>
      </w:r>
    </w:p>
    <w:p>
      <w:r>
        <w:t>8%</w:t>
      </w:r>
    </w:p>
    <w:p>
      <w:r>
        <w:t>14%</w:t>
      </w:r>
    </w:p>
    <w:p>
      <w:r>
        <w:t>Tích cực</w:t>
      </w:r>
    </w:p>
    <w:p>
      <w:r>
        <w:t>11</w:t>
      </w:r>
    </w:p>
    <w:p>
      <w:r>
        <w:t>Tỷ lệ DN gặp khó khăn về thiếu quỹ đất sạch(%)</w:t>
      </w:r>
    </w:p>
    <w:p>
      <w:r>
        <w:t>32%</w:t>
      </w:r>
    </w:p>
    <w:p>
      <w:r>
        <w:t>&gt;</w:t>
      </w:r>
    </w:p>
    <w:p>
      <w:r>
        <w:t>Tiêu cực</w:t>
      </w:r>
    </w:p>
    <w:p>
      <w:r>
        <w:t>17%</w:t>
      </w:r>
    </w:p>
    <w:p>
      <w:r>
        <w:t>14%</w:t>
      </w:r>
    </w:p>
    <w:p>
      <w:r>
        <w:t>Tiêu cực</w:t>
      </w:r>
    </w:p>
    <w:p>
      <w:r>
        <w:t>12</w:t>
      </w:r>
    </w:p>
    <w:p>
      <w:r>
        <w:t>Thời hạn giải quyết hồ sơ đất đai dài hơn so với thời hạn được niêm yết hoặc văn bản quy định (%)</w:t>
      </w:r>
    </w:p>
    <w:p>
      <w:r>
        <w:t>67%</w:t>
      </w:r>
    </w:p>
    <w:p>
      <w:r>
        <w:t>&gt;</w:t>
      </w:r>
    </w:p>
    <w:p>
      <w:r>
        <w:t>Tiêu cực</w:t>
      </w:r>
    </w:p>
    <w:p>
      <w:r>
        <w:t>56%</w:t>
      </w:r>
    </w:p>
    <w:p>
      <w:r>
        <w:t>60%</w:t>
      </w:r>
    </w:p>
    <w:p>
      <w:r>
        <w:t>Tích cực</w:t>
      </w:r>
    </w:p>
    <w:p>
      <w:r>
        <w:t>13</w:t>
      </w:r>
    </w:p>
    <w:p>
      <w:r>
        <w:t>Cán bộ nhận hồ sơ và giải quyết thủ tục hành chính về đất đai không hướng dẫn chi tiết, đầy đủ (%)</w:t>
      </w:r>
    </w:p>
    <w:p>
      <w:r>
        <w:t>33%</w:t>
      </w:r>
    </w:p>
    <w:p>
      <w:r>
        <w:t>&gt;</w:t>
      </w:r>
    </w:p>
    <w:p>
      <w:r>
        <w:t>Tiêu cực</w:t>
      </w:r>
    </w:p>
    <w:p>
      <w:r>
        <w:t>41%</w:t>
      </w:r>
    </w:p>
    <w:p>
      <w:r>
        <w:t>45%</w:t>
      </w:r>
    </w:p>
    <w:p>
      <w:r>
        <w:t>Tích cực</w:t>
      </w:r>
    </w:p>
    <w:p>
      <w:r>
        <w:t>14</w:t>
      </w:r>
    </w:p>
    <w:p>
      <w:r>
        <w:t>Các thủ tục xác định giá trị quyền sử dụng đất rất mất thời gian (%)</w:t>
      </w:r>
    </w:p>
    <w:p>
      <w:r>
        <w:t>67%</w:t>
      </w:r>
    </w:p>
    <w:p>
      <w:r>
        <w:t>&gt;</w:t>
      </w:r>
    </w:p>
    <w:p>
      <w:r>
        <w:t>Tiêu cực</w:t>
      </w:r>
    </w:p>
    <w:p>
      <w:r>
        <w:t>32%</w:t>
      </w:r>
    </w:p>
    <w:p>
      <w:r>
        <w:t>38%</w:t>
      </w:r>
    </w:p>
    <w:p>
      <w:r>
        <w:t>Tích cực</w:t>
      </w:r>
    </w:p>
    <w:p>
      <w:r>
        <w:t>15</w:t>
      </w:r>
    </w:p>
    <w:p>
      <w:r>
        <w:t>Tỷ lệ DN phải trì hoãn / hủy bỏ kế hoạch kinh doanh do gặp khó khăn khi thực hiện các thủ tục hành chính về đất đai</w:t>
      </w:r>
    </w:p>
    <w:p>
      <w:r>
        <w:t>25%</w:t>
      </w:r>
    </w:p>
    <w:p>
      <w:r>
        <w:t>&lt;</w:t>
      </w:r>
    </w:p>
    <w:p>
      <w:r>
        <w:t>Tích cực</w:t>
      </w:r>
    </w:p>
    <w:p>
      <w:r>
        <w:t>89%</w:t>
      </w:r>
    </w:p>
    <w:p>
      <w:r>
        <w:t>74%</w:t>
      </w:r>
    </w:p>
    <w:p>
      <w:r>
        <w:t>Tiêu cực</w:t>
      </w:r>
    </w:p>
    <w:p>
      <w:r>
        <w:t>Chi phí không chính thức</w:t>
      </w:r>
    </w:p>
    <w:p>
      <w:r>
        <w:t>16</w:t>
      </w:r>
    </w:p>
    <w:p>
      <w:r>
        <w:t>Tỷ lệ DN chi trả chi phí không chính thức để đẩy nhanh việc thực hiện thủ tục đất đai (% DN)</w:t>
      </w:r>
    </w:p>
    <w:p>
      <w:r>
        <w:t>56%</w:t>
      </w:r>
    </w:p>
    <w:p>
      <w:r>
        <w:t>&gt;</w:t>
      </w:r>
    </w:p>
    <w:p>
      <w:r>
        <w:t>Tiêu cực</w:t>
      </w:r>
    </w:p>
    <w:p>
      <w:r>
        <w:t>54%</w:t>
      </w:r>
    </w:p>
    <w:p>
      <w:r>
        <w:t>38%</w:t>
      </w:r>
    </w:p>
    <w:p>
      <w:r>
        <w:t>Tiêu cực</w:t>
      </w:r>
    </w:p>
    <w:p>
      <w:r>
        <w:t>17</w:t>
      </w:r>
    </w:p>
    <w:p>
      <w:r>
        <w:t>Tỷ lệ DN trả CPKCT cho cán bộ thanh, kiểm tra môi trường (%)</w:t>
      </w:r>
    </w:p>
    <w:p>
      <w:r>
        <w:t>14%</w:t>
      </w:r>
    </w:p>
    <w:p>
      <w:r>
        <w:t>&lt;</w:t>
      </w:r>
    </w:p>
    <w:p>
      <w:r>
        <w:t>Tích cực</w:t>
      </w:r>
    </w:p>
    <w:p>
      <w:r>
        <w:t>35%</w:t>
      </w:r>
    </w:p>
    <w:p>
      <w:r>
        <w:t>35%</w:t>
      </w:r>
    </w:p>
    <w:p>
      <w:r>
        <w:t>Tích cực</w:t>
      </w:r>
    </w:p>
    <w:p>
      <w:r>
        <w:t>3. Trung tâm Giải quyết TTHC tỉnh; Bộ phận 1 cửa cấp huyện và cấp xã (16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Gia nhập thị trường</w:t>
      </w:r>
    </w:p>
    <w:p>
      <w:r>
        <w:t>1</w:t>
      </w:r>
    </w:p>
    <w:p>
      <w:r>
        <w:t>Doanh nghiệp không gặp khó khăn gì khi thực hiện thủ tục cấp phép kinh doanh có điều kiện (%)</w:t>
      </w:r>
    </w:p>
    <w:p>
      <w:r>
        <w:t>31%</w:t>
      </w:r>
    </w:p>
    <w:p>
      <w:r>
        <w:t>&gt;</w:t>
      </w:r>
    </w:p>
    <w:p>
      <w:r>
        <w:t>Tích cực</w:t>
      </w:r>
    </w:p>
    <w:p>
      <w:r>
        <w:t>48%</w:t>
      </w:r>
    </w:p>
    <w:p>
      <w:r>
        <w:t>42%</w:t>
      </w:r>
    </w:p>
    <w:p>
      <w:r>
        <w:t>Tích cực</w:t>
      </w:r>
    </w:p>
    <w:p>
      <w:r>
        <w:t>2</w:t>
      </w:r>
    </w:p>
    <w:p>
      <w:r>
        <w:t>Quy trình giải quyết thủ tục cấp phép kinh doanh có điều kiện đúng như văn bản quy định (% DN Đồng ý)</w:t>
      </w:r>
    </w:p>
    <w:p>
      <w:r>
        <w:t>31%</w:t>
      </w:r>
    </w:p>
    <w:p>
      <w:r>
        <w:t>&gt;</w:t>
      </w:r>
    </w:p>
    <w:p>
      <w:r>
        <w:t>Tích cực</w:t>
      </w:r>
    </w:p>
    <w:p>
      <w:r>
        <w:t>47%</w:t>
      </w:r>
    </w:p>
    <w:p>
      <w:r>
        <w:t>43%</w:t>
      </w:r>
    </w:p>
    <w:p>
      <w:r>
        <w:t>Tích cực</w:t>
      </w:r>
    </w:p>
    <w:p>
      <w:r>
        <w:t>3</w:t>
      </w:r>
    </w:p>
    <w:p>
      <w:r>
        <w:t>Thời gian thực hiện thủ tục cấp phép kinh doanh có điều kiện không kéo dài hơn so với văn bản quy định (% DN đồng ý)</w:t>
      </w:r>
    </w:p>
    <w:p>
      <w:r>
        <w:t>30%</w:t>
      </w:r>
    </w:p>
    <w:p>
      <w:r>
        <w:t>&gt;</w:t>
      </w:r>
    </w:p>
    <w:p>
      <w:r>
        <w:t>Tích cực</w:t>
      </w:r>
    </w:p>
    <w:p>
      <w:r>
        <w:t>44%</w:t>
      </w:r>
    </w:p>
    <w:p>
      <w:r>
        <w:t>42%</w:t>
      </w:r>
    </w:p>
    <w:p>
      <w:r>
        <w:t>Tích cực</w:t>
      </w:r>
    </w:p>
    <w:p>
      <w:r>
        <w:t>4</w:t>
      </w:r>
    </w:p>
    <w:p>
      <w:r>
        <w:t>Chi phí cấp phép kinh doanh có điều kiện không vượt quá mức phí, lệ phí được quy định trong văn bản pháp luật (% DN Đồng ý)</w:t>
      </w:r>
    </w:p>
    <w:p>
      <w:r>
        <w:t>31%</w:t>
      </w:r>
    </w:p>
    <w:p>
      <w:r>
        <w:t>&gt;</w:t>
      </w:r>
    </w:p>
    <w:p>
      <w:r>
        <w:t>Tích cực</w:t>
      </w:r>
    </w:p>
    <w:p>
      <w:r>
        <w:t>45%</w:t>
      </w:r>
    </w:p>
    <w:p>
      <w:r>
        <w:t>43%</w:t>
      </w:r>
    </w:p>
    <w:p>
      <w:r>
        <w:t>Tích cực</w:t>
      </w:r>
    </w:p>
    <w:p>
      <w:r>
        <w:t>5</w:t>
      </w:r>
    </w:p>
    <w:p>
      <w:r>
        <w:t>Tỷ lệ DN phải hủy bỏ kế hoạch kinh doanh do những khó khăn gặp phải khi thực hiện thủ tục đề nghị cấp Giấy phép kinh doanh có điều kiện (%)</w:t>
      </w:r>
    </w:p>
    <w:p>
      <w:r>
        <w:t>9%</w:t>
      </w:r>
    </w:p>
    <w:p>
      <w:r>
        <w:t>&lt;</w:t>
      </w:r>
    </w:p>
    <w:p>
      <w:r>
        <w:t>Tích cực</w:t>
      </w:r>
    </w:p>
    <w:p>
      <w:r>
        <w:t>10%</w:t>
      </w:r>
    </w:p>
    <w:p>
      <w:r>
        <w:t>13%</w:t>
      </w:r>
    </w:p>
    <w:p>
      <w:r>
        <w:t>Tích cực</w:t>
      </w:r>
    </w:p>
    <w:p>
      <w:r>
        <w:t>6</w:t>
      </w:r>
    </w:p>
    <w:p>
      <w:r>
        <w:t>Hướng dẫn về thủ tục tại bộ phận Một cửa rõ ràng và đầy đủ (% đồng ý)</w:t>
      </w:r>
    </w:p>
    <w:p>
      <w:r>
        <w:t>63%</w:t>
      </w:r>
    </w:p>
    <w:p>
      <w:r>
        <w:t>&lt;</w:t>
      </w:r>
    </w:p>
    <w:p>
      <w:r>
        <w:t>Tiêu cực</w:t>
      </w:r>
    </w:p>
    <w:p>
      <w:r>
        <w:t>67%</w:t>
      </w:r>
    </w:p>
    <w:p>
      <w:r>
        <w:t>84%</w:t>
      </w:r>
    </w:p>
    <w:p>
      <w:r>
        <w:t>Tiêu cực</w:t>
      </w:r>
    </w:p>
    <w:p>
      <w:r>
        <w:t>7</w:t>
      </w:r>
    </w:p>
    <w:p>
      <w:r>
        <w:t>Cán bộ tại bộ phận Một cửa nhiệt tình, thân thiện (% đồng ý)</w:t>
      </w:r>
    </w:p>
    <w:p>
      <w:r>
        <w:t>77%</w:t>
      </w:r>
    </w:p>
    <w:p>
      <w:r>
        <w:t>&gt;</w:t>
      </w:r>
    </w:p>
    <w:p>
      <w:r>
        <w:t>Tích cực</w:t>
      </w:r>
    </w:p>
    <w:p>
      <w:r>
        <w:t>78%</w:t>
      </w:r>
    </w:p>
    <w:p>
      <w:r>
        <w:t>76%</w:t>
      </w:r>
    </w:p>
    <w:p>
      <w:r>
        <w:t>Tích cực</w:t>
      </w:r>
    </w:p>
    <w:p>
      <w:r>
        <w:t>8</w:t>
      </w:r>
    </w:p>
    <w:p>
      <w:r>
        <w:t>Thủ tục tại bộ phận Một cửa được niêm yết công khai (% đồng ý)</w:t>
      </w:r>
    </w:p>
    <w:p>
      <w:r>
        <w:t>87%</w:t>
      </w:r>
    </w:p>
    <w:p>
      <w:r>
        <w:t>&lt;</w:t>
      </w:r>
    </w:p>
    <w:p>
      <w:r>
        <w:t>Tiêu cực</w:t>
      </w:r>
    </w:p>
    <w:p>
      <w:r>
        <w:t>89%</w:t>
      </w:r>
    </w:p>
    <w:p>
      <w:r>
        <w:t>94%</w:t>
      </w:r>
    </w:p>
    <w:p>
      <w:r>
        <w:t>Tiêu cực</w:t>
      </w:r>
    </w:p>
    <w:p>
      <w:r>
        <w:t>9</w:t>
      </w:r>
    </w:p>
    <w:p>
      <w:r>
        <w:t>Cán bộ tại bộ phận Một cửa am hiểu về chuyên môn ( % đồng ý)</w:t>
      </w:r>
    </w:p>
    <w:p>
      <w:r>
        <w:t>57%</w:t>
      </w:r>
    </w:p>
    <w:p>
      <w:r>
        <w:t>&lt;</w:t>
      </w:r>
    </w:p>
    <w:p>
      <w:r>
        <w:t>Tiêu cực</w:t>
      </w:r>
    </w:p>
    <w:p>
      <w:r>
        <w:t>64%</w:t>
      </w:r>
    </w:p>
    <w:p>
      <w:r>
        <w:t>80%</w:t>
      </w:r>
    </w:p>
    <w:p>
      <w:r>
        <w:t>Tiêu cực</w:t>
      </w:r>
    </w:p>
    <w:p>
      <w:r>
        <w:t>Chi phí thời gian thực hiện các quy định của nhà nước</w:t>
      </w:r>
    </w:p>
    <w:p>
      <w:r>
        <w:t>10</w:t>
      </w:r>
    </w:p>
    <w:p>
      <w:r>
        <w:t>Thủ tục giấy tờ đơn giản (% hoàn toàn đồng ý hoặc đồng ý)</w:t>
      </w:r>
    </w:p>
    <w:p>
      <w:r>
        <w:t>80%</w:t>
      </w:r>
    </w:p>
    <w:p>
      <w:r>
        <w:t>&lt;</w:t>
      </w:r>
    </w:p>
    <w:p>
      <w:r>
        <w:t>Tiêu cực</w:t>
      </w:r>
    </w:p>
    <w:p>
      <w:r>
        <w:t>82%</w:t>
      </w:r>
    </w:p>
    <w:p>
      <w:r>
        <w:t>82%</w:t>
      </w:r>
    </w:p>
    <w:p>
      <w:r>
        <w:t>Tích cực</w:t>
      </w:r>
    </w:p>
    <w:p>
      <w:r>
        <w:t>11</w:t>
      </w:r>
    </w:p>
    <w:p>
      <w:r>
        <w:t>Thời gian thực hiện TTHC được rút ngắn hơn so với quy định(%)</w:t>
      </w:r>
    </w:p>
    <w:p>
      <w:r>
        <w:t>88%</w:t>
      </w:r>
    </w:p>
    <w:p>
      <w:r>
        <w:t>&gt;</w:t>
      </w:r>
    </w:p>
    <w:p>
      <w:r>
        <w:t>Tích cực</w:t>
      </w:r>
    </w:p>
    <w:p>
      <w:r>
        <w:t>88%</w:t>
      </w:r>
    </w:p>
    <w:p>
      <w:r>
        <w:t>87%</w:t>
      </w:r>
    </w:p>
    <w:p>
      <w:r>
        <w:t>Tích cực</w:t>
      </w:r>
    </w:p>
    <w:p>
      <w:r>
        <w:t>12</w:t>
      </w:r>
    </w:p>
    <w:p>
      <w:r>
        <w:t>Tỷ lệ DN dành hơn 10% quỹ thời gian để tìm hiểu và thực hiện các quy định pháp luật của Nhà nước (%)</w:t>
      </w:r>
    </w:p>
    <w:p>
      <w:r>
        <w:t>24%</w:t>
      </w:r>
    </w:p>
    <w:p>
      <w:r>
        <w:t>&gt;</w:t>
      </w:r>
    </w:p>
    <w:p>
      <w:r>
        <w:t>Tiêu cực</w:t>
      </w:r>
    </w:p>
    <w:p>
      <w:r>
        <w:t>32%</w:t>
      </w:r>
    </w:p>
    <w:p>
      <w:r>
        <w:t>20%</w:t>
      </w:r>
    </w:p>
    <w:p>
      <w:r>
        <w:t>Tiêu cực</w:t>
      </w:r>
    </w:p>
    <w:p>
      <w:r>
        <w:t>13</w:t>
      </w:r>
    </w:p>
    <w:p>
      <w:r>
        <w:t>Phí, lệ phí được công khai (% hoàn toàn đồng ý hoặc đồng ý)</w:t>
      </w:r>
    </w:p>
    <w:p>
      <w:r>
        <w:t>90%</w:t>
      </w:r>
    </w:p>
    <w:p>
      <w:r>
        <w:t>&lt;</w:t>
      </w:r>
    </w:p>
    <w:p>
      <w:r>
        <w:t>Tiêu cực</w:t>
      </w:r>
    </w:p>
    <w:p>
      <w:r>
        <w:t>93%</w:t>
      </w:r>
    </w:p>
    <w:p>
      <w:r>
        <w:t>94%</w:t>
      </w:r>
    </w:p>
    <w:p>
      <w:r>
        <w:t>Tiêu cực</w:t>
      </w:r>
    </w:p>
    <w:p>
      <w:r>
        <w:t>14</w:t>
      </w:r>
    </w:p>
    <w:p>
      <w:r>
        <w:t>Tỷ lệ DN không gặp khó khăn khi thực hiện TTHC trực tuyến (% Đồng ý)</w:t>
      </w:r>
    </w:p>
    <w:p>
      <w:r>
        <w:t>62%</w:t>
      </w:r>
    </w:p>
    <w:p>
      <w:r>
        <w:t>&lt;</w:t>
      </w:r>
    </w:p>
    <w:p>
      <w:r>
        <w:t>Tiêu cực</w:t>
      </w:r>
    </w:p>
    <w:p>
      <w:r>
        <w:t>79%</w:t>
      </w:r>
    </w:p>
    <w:p>
      <w:r>
        <w:t>78%</w:t>
      </w:r>
    </w:p>
    <w:p>
      <w:r>
        <w:t>Tích cực</w:t>
      </w:r>
    </w:p>
    <w:p>
      <w:r>
        <w:t>15</w:t>
      </w:r>
    </w:p>
    <w:p>
      <w:r>
        <w:t>Thực hiện TTHC trực tuyến giúp tiết giảm thời gian cho DN (% Đồng ý)</w:t>
      </w:r>
    </w:p>
    <w:p>
      <w:r>
        <w:t>62%</w:t>
      </w:r>
    </w:p>
    <w:p>
      <w:r>
        <w:t>&lt;</w:t>
      </w:r>
    </w:p>
    <w:p>
      <w:r>
        <w:t>Tiêu cực</w:t>
      </w:r>
    </w:p>
    <w:p>
      <w:r>
        <w:t>79%</w:t>
      </w:r>
    </w:p>
    <w:p>
      <w:r>
        <w:t>77%</w:t>
      </w:r>
    </w:p>
    <w:p>
      <w:r>
        <w:t>Tích cực</w:t>
      </w:r>
    </w:p>
    <w:p>
      <w:r>
        <w:t>16</w:t>
      </w:r>
    </w:p>
    <w:p>
      <w:r>
        <w:t>Thực hiện TTHC trực tuyến giúp tiết giảm chi phí cho DN (% Đồng ý)</w:t>
      </w:r>
    </w:p>
    <w:p>
      <w:r>
        <w:t>67%</w:t>
      </w:r>
    </w:p>
    <w:p>
      <w:r>
        <w:t>&gt;</w:t>
      </w:r>
    </w:p>
    <w:p>
      <w:r>
        <w:t>Tích cực</w:t>
      </w:r>
    </w:p>
    <w:p>
      <w:r>
        <w:t>77%</w:t>
      </w:r>
    </w:p>
    <w:p>
      <w:r>
        <w:t>77%</w:t>
      </w:r>
    </w:p>
    <w:p>
      <w:r>
        <w:t>Tích cực</w:t>
      </w:r>
    </w:p>
    <w:p>
      <w:r>
        <w:t>4. Văn phòng Ủy ban nhân dân tỉnh (13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Tính năng động</w:t>
      </w:r>
    </w:p>
    <w:p>
      <w:r>
        <w:t>1</w:t>
      </w:r>
    </w:p>
    <w:p>
      <w:r>
        <w:t>UBND tỉnh linh hoạt trong khuôn khổ pháp luật nhằm tạo môi trường kinh doanh thuận lợi (% Đồng ý)</w:t>
      </w:r>
    </w:p>
    <w:p>
      <w:r>
        <w:t>84%</w:t>
      </w:r>
    </w:p>
    <w:p>
      <w:r>
        <w:t>&lt;</w:t>
      </w:r>
    </w:p>
    <w:p>
      <w:r>
        <w:t>Tiêu cực</w:t>
      </w:r>
    </w:p>
    <w:p>
      <w:r>
        <w:t>81%</w:t>
      </w:r>
    </w:p>
    <w:p>
      <w:r>
        <w:t>82%</w:t>
      </w:r>
    </w:p>
    <w:p>
      <w:r>
        <w:t>Tiêu cực</w:t>
      </w:r>
    </w:p>
    <w:p>
      <w:r>
        <w:t>2</w:t>
      </w:r>
    </w:p>
    <w:p>
      <w:r>
        <w:t>UBND tỉnh rất năng động và sáng tạo trong việc giải quyết các vấn đề mới phát sinh (% hoàn toàn đồng ý hoặc đồng ý)</w:t>
      </w:r>
    </w:p>
    <w:p>
      <w:r>
        <w:t>75%</w:t>
      </w:r>
    </w:p>
    <w:p>
      <w:r>
        <w:t>&lt;</w:t>
      </w:r>
    </w:p>
    <w:p>
      <w:r>
        <w:t>Tiêu cực</w:t>
      </w:r>
    </w:p>
    <w:p>
      <w:r>
        <w:t>74%</w:t>
      </w:r>
    </w:p>
    <w:p>
      <w:r>
        <w:t>77%</w:t>
      </w:r>
    </w:p>
    <w:p>
      <w:r>
        <w:t>Tiêu cực</w:t>
      </w:r>
    </w:p>
    <w:p>
      <w:r>
        <w:t>3</w:t>
      </w:r>
    </w:p>
    <w:p>
      <w:r>
        <w:t>Phản ứng của tỉnh khi có điểm chưa rõ trong chính sách/văn bản trung ương: “trì hoãn thực hiện và xin ý kiến chỉ đạo” hoặc “không làm gì” (% lựa chọn)</w:t>
      </w:r>
    </w:p>
    <w:p>
      <w:r>
        <w:t>48%</w:t>
      </w:r>
    </w:p>
    <w:p>
      <w:r>
        <w:t>&gt;</w:t>
      </w:r>
    </w:p>
    <w:p>
      <w:r>
        <w:t>Tiêu cực</w:t>
      </w:r>
    </w:p>
    <w:p>
      <w:r>
        <w:t>25%</w:t>
      </w:r>
    </w:p>
    <w:p>
      <w:r>
        <w:t>20%</w:t>
      </w:r>
    </w:p>
    <w:p>
      <w:r>
        <w:t>Tiêu cực</w:t>
      </w:r>
    </w:p>
    <w:p>
      <w:r>
        <w:t>Cạnh tranh bình đẳng</w:t>
      </w:r>
    </w:p>
    <w:p>
      <w:r>
        <w:t>4</w:t>
      </w:r>
    </w:p>
    <w:p>
      <w:r>
        <w:t>Tỉnh ưu tiên giải quyết các khó khăn cho các doanh nghiệp lớn so với doanh nghiệp nhỏ và vừa trong nước (% Đồng ý)</w:t>
      </w:r>
    </w:p>
    <w:p>
      <w:r>
        <w:t>46%</w:t>
      </w:r>
    </w:p>
    <w:p>
      <w:r>
        <w:t>&lt;</w:t>
      </w:r>
    </w:p>
    <w:p>
      <w:r>
        <w:t>Tích cực</w:t>
      </w:r>
    </w:p>
    <w:p>
      <w:r>
        <w:t>54%</w:t>
      </w:r>
    </w:p>
    <w:p>
      <w:r>
        <w:t>61%</w:t>
      </w:r>
    </w:p>
    <w:p>
      <w:r>
        <w:t>Tích cực</w:t>
      </w:r>
    </w:p>
    <w:p>
      <w:r>
        <w:t>5</w:t>
      </w:r>
    </w:p>
    <w:p>
      <w:r>
        <w:t>Tỉnh ưu tiên thu hút đầu tư từ các doanh nghiệp lớn hơn là phát triển doanh nghiệp nhỏ và vừa trong nước (% Đồng ý)</w:t>
      </w:r>
    </w:p>
    <w:p>
      <w:r>
        <w:t>32%</w:t>
      </w:r>
    </w:p>
    <w:p>
      <w:r>
        <w:t>&gt;</w:t>
      </w:r>
    </w:p>
    <w:p>
      <w:r>
        <w:t>Tiêu cực</w:t>
      </w:r>
    </w:p>
    <w:p>
      <w:r>
        <w:t>38%</w:t>
      </w:r>
    </w:p>
    <w:p>
      <w:r>
        <w:t>33%</w:t>
      </w:r>
    </w:p>
    <w:p>
      <w:r>
        <w:t>Tiêu cực</w:t>
      </w:r>
    </w:p>
    <w:p>
      <w:r>
        <w:t>Tính minh bạch</w:t>
      </w:r>
    </w:p>
    <w:p>
      <w:r>
        <w:t>6</w:t>
      </w:r>
    </w:p>
    <w:p>
      <w:r>
        <w:t>Tiếp cận tài liệu quy hoạch (1: không thể; 5: rất dễ)</w:t>
      </w:r>
    </w:p>
    <w:p>
      <w:r>
        <w:t>3,03</w:t>
      </w:r>
    </w:p>
    <w:p>
      <w:r>
        <w:t>&lt;</w:t>
      </w:r>
    </w:p>
    <w:p>
      <w:r>
        <w:t>Tiêu cực</w:t>
      </w:r>
    </w:p>
    <w:p>
      <w:r>
        <w:t>2,84</w:t>
      </w:r>
    </w:p>
    <w:p>
      <w:r>
        <w:t>2,94</w:t>
      </w:r>
    </w:p>
    <w:p>
      <w:r>
        <w:t>Tiêu cực</w:t>
      </w:r>
    </w:p>
    <w:p>
      <w:r>
        <w:t>7</w:t>
      </w:r>
    </w:p>
    <w:p>
      <w:r>
        <w:t>Chất lượng website của tỉnh</w:t>
      </w:r>
    </w:p>
    <w:p>
      <w:r>
        <w:t>48,1</w:t>
      </w:r>
    </w:p>
    <w:p>
      <w:r>
        <w:t>&lt;</w:t>
      </w:r>
    </w:p>
    <w:p>
      <w:r>
        <w:t>Tiêu cực</w:t>
      </w:r>
    </w:p>
    <w:p>
      <w:r>
        <w:t>30</w:t>
      </w:r>
    </w:p>
    <w:p>
      <w:r>
        <w:t>48,04%</w:t>
      </w:r>
    </w:p>
    <w:p>
      <w:r>
        <w:t>Tiêu cực</w:t>
      </w:r>
    </w:p>
    <w:p>
      <w:r>
        <w:t>8</w:t>
      </w:r>
    </w:p>
    <w:p>
      <w:r>
        <w:t>% DN truy cập vào website của UBND tỉnh</w:t>
      </w:r>
    </w:p>
    <w:p>
      <w:r>
        <w:t>61%</w:t>
      </w:r>
    </w:p>
    <w:p>
      <w:r>
        <w:t>&gt;</w:t>
      </w:r>
    </w:p>
    <w:p>
      <w:r>
        <w:t>Tích cực</w:t>
      </w:r>
    </w:p>
    <w:p>
      <w:r>
        <w:t>46%</w:t>
      </w:r>
    </w:p>
    <w:p>
      <w:r>
        <w:t>45%</w:t>
      </w:r>
    </w:p>
    <w:p>
      <w:r>
        <w:t>Tích cực</w:t>
      </w:r>
    </w:p>
    <w:p>
      <w:r>
        <w:t>9</w:t>
      </w:r>
    </w:p>
    <w:p>
      <w:r>
        <w:t>Cần có "mối quan hệ" để có được các tài liệu của tỉnh (% quan trọng hoặc rất quan trọng)</w:t>
      </w:r>
    </w:p>
    <w:p>
      <w:r>
        <w:t>57%</w:t>
      </w:r>
    </w:p>
    <w:p>
      <w:r>
        <w:t>&lt;</w:t>
      </w:r>
    </w:p>
    <w:p>
      <w:r>
        <w:t>Tiêu cực</w:t>
      </w:r>
    </w:p>
    <w:p>
      <w:r>
        <w:t>34%</w:t>
      </w:r>
    </w:p>
    <w:p>
      <w:r>
        <w:t>32%</w:t>
      </w:r>
    </w:p>
    <w:p>
      <w:r>
        <w:t>Tiêu cực</w:t>
      </w:r>
    </w:p>
    <w:p>
      <w:r>
        <w:t>10</w:t>
      </w:r>
    </w:p>
    <w:p>
      <w:r>
        <w:t>Thông tin trên website của tỉnh về các quy định về thủ tục hành chính là hữu ích (% Đồng ý)</w:t>
      </w:r>
    </w:p>
    <w:p>
      <w:r>
        <w:t>66%</w:t>
      </w:r>
    </w:p>
    <w:p>
      <w:r>
        <w:t>&gt;</w:t>
      </w:r>
    </w:p>
    <w:p>
      <w:r>
        <w:t>Tích cực</w:t>
      </w:r>
    </w:p>
    <w:p>
      <w:r>
        <w:t>73%</w:t>
      </w:r>
    </w:p>
    <w:p>
      <w:r>
        <w:t>69%</w:t>
      </w:r>
    </w:p>
    <w:p>
      <w:r>
        <w:t>Tích cực</w:t>
      </w:r>
    </w:p>
    <w:p>
      <w:r>
        <w:t>11</w:t>
      </w:r>
    </w:p>
    <w:p>
      <w:r>
        <w:t>Thông tin trên website của tỉnh về các văn bản điều hành, chỉ đạo của lãnh đạo tỉnh là hữu ích (% Đồng ý)</w:t>
      </w:r>
    </w:p>
    <w:p>
      <w:r>
        <w:t>31%</w:t>
      </w:r>
    </w:p>
    <w:p>
      <w:r>
        <w:t>&lt;</w:t>
      </w:r>
    </w:p>
    <w:p>
      <w:r>
        <w:t>Tiêu cực</w:t>
      </w:r>
    </w:p>
    <w:p>
      <w:r>
        <w:t>52%</w:t>
      </w:r>
    </w:p>
    <w:p>
      <w:r>
        <w:t>52%</w:t>
      </w:r>
    </w:p>
    <w:p>
      <w:r>
        <w:t>Tích cực</w:t>
      </w:r>
    </w:p>
    <w:p>
      <w:r>
        <w:t>12</w:t>
      </w:r>
    </w:p>
    <w:p>
      <w:r>
        <w:t>Thông tin trên các website của tỉnh về các văn bản pháp luật của tỉnh là hữu ích (% Đồng ý)</w:t>
      </w:r>
    </w:p>
    <w:p>
      <w:r>
        <w:t>49%</w:t>
      </w:r>
    </w:p>
    <w:p>
      <w:r>
        <w:t>&gt;</w:t>
      </w:r>
    </w:p>
    <w:p>
      <w:r>
        <w:t>Tích cực</w:t>
      </w:r>
    </w:p>
    <w:p>
      <w:r>
        <w:t>61%</w:t>
      </w:r>
    </w:p>
    <w:p>
      <w:r>
        <w:t>64%</w:t>
      </w:r>
    </w:p>
    <w:p>
      <w:r>
        <w:t>Tiêu cực</w:t>
      </w:r>
    </w:p>
    <w:p>
      <w:r>
        <w:t>13</w:t>
      </w:r>
    </w:p>
    <w:p>
      <w:r>
        <w:t>Thông tin trên website của tỉnh về các ưu đãi/khuyến khích/hỗ trợ đầu tư của tỉnh là hữu ích (% Đồng ý)</w:t>
      </w:r>
    </w:p>
    <w:p>
      <w:r>
        <w:t>43%</w:t>
      </w:r>
    </w:p>
    <w:p>
      <w:r>
        <w:t>&gt;</w:t>
      </w:r>
    </w:p>
    <w:p>
      <w:r>
        <w:t>Tích cực</w:t>
      </w:r>
    </w:p>
    <w:p>
      <w:r>
        <w:t>68%</w:t>
      </w:r>
    </w:p>
    <w:p>
      <w:r>
        <w:t>47%</w:t>
      </w:r>
    </w:p>
    <w:p>
      <w:r>
        <w:t>Tích cực</w:t>
      </w:r>
    </w:p>
    <w:p>
      <w:r>
        <w:t>5. Tòa án nhân dân tỉnh (11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Thiết chế pháp lý và an ninh trật tự</w:t>
      </w:r>
    </w:p>
    <w:p>
      <w:r>
        <w:t>1</w:t>
      </w:r>
    </w:p>
    <w:p>
      <w:r>
        <w:t>Tỷ lệ các vụ án kinh tế đã được giải quyết (TATC)</w:t>
      </w:r>
    </w:p>
    <w:p>
      <w:r>
        <w:t>88%</w:t>
      </w:r>
    </w:p>
    <w:p>
      <w:r>
        <w:t>&gt;</w:t>
      </w:r>
    </w:p>
    <w:p>
      <w:r>
        <w:t>Tích cực</w:t>
      </w:r>
    </w:p>
    <w:p>
      <w:r>
        <w:t>95%</w:t>
      </w:r>
    </w:p>
    <w:p>
      <w:r>
        <w:t>79%</w:t>
      </w:r>
    </w:p>
    <w:p>
      <w:r>
        <w:t>Tích cực</w:t>
      </w:r>
    </w:p>
    <w:p>
      <w:r>
        <w:t>2</w:t>
      </w:r>
    </w:p>
    <w:p>
      <w:r>
        <w:t>Doanh nghiệp tin tưởng vào khả năng bảo vệ của pháp luật về bản quyền hoặc thực thi hợp đồng (% Đồng ý/ Hoàn toàn đồng ý)</w:t>
      </w:r>
    </w:p>
    <w:p>
      <w:r>
        <w:t>92%</w:t>
      </w:r>
    </w:p>
    <w:p>
      <w:r>
        <w:t>=</w:t>
      </w:r>
    </w:p>
    <w:p>
      <w:r>
        <w:t>Tích cực</w:t>
      </w:r>
    </w:p>
    <w:p>
      <w:r>
        <w:t>84%</w:t>
      </w:r>
    </w:p>
    <w:p>
      <w:r>
        <w:t>91%</w:t>
      </w:r>
    </w:p>
    <w:p>
      <w:r>
        <w:t>Tiêu cực</w:t>
      </w:r>
    </w:p>
    <w:p>
      <w:r>
        <w:t>3</w:t>
      </w:r>
    </w:p>
    <w:p>
      <w:r>
        <w:t>Tòa án các cấp của tỉnh xét xử các vụ kiện kinh tế đúng pháp luật (% đồng ý hoặc hoàn toàn đồng ý)</w:t>
      </w:r>
    </w:p>
    <w:p>
      <w:r>
        <w:t>92%</w:t>
      </w:r>
    </w:p>
    <w:p>
      <w:r>
        <w:t>&gt;</w:t>
      </w:r>
    </w:p>
    <w:p>
      <w:r>
        <w:t>Tích cực</w:t>
      </w:r>
    </w:p>
    <w:p>
      <w:r>
        <w:t>95%</w:t>
      </w:r>
    </w:p>
    <w:p>
      <w:r>
        <w:t>93%</w:t>
      </w:r>
    </w:p>
    <w:p>
      <w:r>
        <w:t>Tích cực</w:t>
      </w:r>
    </w:p>
    <w:p>
      <w:r>
        <w:t>4</w:t>
      </w:r>
    </w:p>
    <w:p>
      <w:r>
        <w:t>Tòa án các cấp của tỉnh xử các vụ kiện kinh tế nhanh chóng (% đồng ý hoặc hoàn toàn đồng ý)</w:t>
      </w:r>
    </w:p>
    <w:p>
      <w:r>
        <w:t>75%</w:t>
      </w:r>
    </w:p>
    <w:p>
      <w:r>
        <w:t>&lt;</w:t>
      </w:r>
    </w:p>
    <w:p>
      <w:r>
        <w:t>Tiêu cực</w:t>
      </w:r>
    </w:p>
    <w:p>
      <w:r>
        <w:t>85%</w:t>
      </w:r>
    </w:p>
    <w:p>
      <w:r>
        <w:t>88%</w:t>
      </w:r>
    </w:p>
    <w:p>
      <w:r>
        <w:t>Tiêu cực</w:t>
      </w:r>
    </w:p>
    <w:p>
      <w:r>
        <w:t>5</w:t>
      </w:r>
    </w:p>
    <w:p>
      <w:r>
        <w:t>Phán quyết của toà án là công bằng (% đồng ý hoặc hoàn toàn đồng ý).</w:t>
      </w:r>
    </w:p>
    <w:p>
      <w:r>
        <w:t>88%</w:t>
      </w:r>
    </w:p>
    <w:p>
      <w:r>
        <w:t>&lt;</w:t>
      </w:r>
    </w:p>
    <w:p>
      <w:r>
        <w:t>Tiêu cực</w:t>
      </w:r>
    </w:p>
    <w:p>
      <w:r>
        <w:t>90%</w:t>
      </w:r>
    </w:p>
    <w:p>
      <w:r>
        <w:t>93%</w:t>
      </w:r>
    </w:p>
    <w:p>
      <w:r>
        <w:t>Tiêu cực</w:t>
      </w:r>
    </w:p>
    <w:p>
      <w:r>
        <w:t>6</w:t>
      </w:r>
    </w:p>
    <w:p>
      <w:r>
        <w:t>Doanh nghiệp sử dụng tòa án để giải quyết tranh chấp (%)</w:t>
      </w:r>
    </w:p>
    <w:p>
      <w:r>
        <w:t>40%</w:t>
      </w:r>
    </w:p>
    <w:p>
      <w:r>
        <w:t>&lt;</w:t>
      </w:r>
    </w:p>
    <w:p>
      <w:r>
        <w:t>Tiêu cực</w:t>
      </w:r>
    </w:p>
    <w:p>
      <w:r>
        <w:t>47%</w:t>
      </w:r>
    </w:p>
    <w:p>
      <w:r>
        <w:t>54%</w:t>
      </w:r>
    </w:p>
    <w:p>
      <w:r>
        <w:t>Tiêu cực</w:t>
      </w:r>
    </w:p>
    <w:p>
      <w:r>
        <w:t>7</w:t>
      </w:r>
    </w:p>
    <w:p>
      <w:r>
        <w:t>Tỉ lệ % nguyên đơn ngoài quốc doanh không thuộc nhà nước trên tổng nguyên đơn tại Toà án kinh tế cấp tỉnh</w:t>
      </w:r>
    </w:p>
    <w:p>
      <w:r>
        <w:t>92%</w:t>
      </w:r>
    </w:p>
    <w:p>
      <w:r>
        <w:t>Tích cực</w:t>
      </w:r>
    </w:p>
    <w:p>
      <w:r>
        <w:t>88%</w:t>
      </w:r>
    </w:p>
    <w:p>
      <w:r>
        <w:t>88%</w:t>
      </w:r>
    </w:p>
    <w:p>
      <w:r>
        <w:t>Tích cực</w:t>
      </w:r>
    </w:p>
    <w:p>
      <w:r>
        <w:t>8</w:t>
      </w:r>
    </w:p>
    <w:p>
      <w:r>
        <w:t>Số lượng vụ việc tranh chấp của các doanh nghiệp ngoài quốc doanh do Tòa án kinh tế cấp tỉnh thụ lý trên 100 doanh nghiệp. (TATC)</w:t>
      </w:r>
    </w:p>
    <w:p>
      <w:r>
        <w:t>2.17</w:t>
      </w:r>
    </w:p>
    <w:p>
      <w:r>
        <w:t>&gt;</w:t>
      </w:r>
    </w:p>
    <w:p>
      <w:r>
        <w:t>Tiêu cực</w:t>
      </w:r>
    </w:p>
    <w:p>
      <w:r>
        <w:t>2,28</w:t>
      </w:r>
    </w:p>
    <w:p>
      <w:r>
        <w:t>1,62</w:t>
      </w:r>
    </w:p>
    <w:p>
      <w:r>
        <w:t>Tiêu cực</w:t>
      </w:r>
    </w:p>
    <w:p>
      <w:r>
        <w:t>9</w:t>
      </w:r>
    </w:p>
    <w:p>
      <w:r>
        <w:t>Các chi phí chính thức từ khi khởi kiện đến khi bản án được thi hành ở mức chấp nhận được (% Đồng ý)</w:t>
      </w:r>
    </w:p>
    <w:p>
      <w:r>
        <w:t>46%</w:t>
      </w:r>
    </w:p>
    <w:p>
      <w:r>
        <w:t>&lt;</w:t>
      </w:r>
    </w:p>
    <w:p>
      <w:r>
        <w:t>Tiêu cực</w:t>
      </w:r>
    </w:p>
    <w:p>
      <w:r>
        <w:t>81%</w:t>
      </w:r>
    </w:p>
    <w:p>
      <w:r>
        <w:t>78%</w:t>
      </w:r>
    </w:p>
    <w:p>
      <w:r>
        <w:t>Tích cực</w:t>
      </w:r>
    </w:p>
    <w:p>
      <w:r>
        <w:t>10</w:t>
      </w:r>
    </w:p>
    <w:p>
      <w:r>
        <w:t>Các chi phí không chính thức từ khi khởi kiện đến khi bản án được thi hành ở mức chấp nhận được (% Đồng ý)</w:t>
      </w:r>
    </w:p>
    <w:p>
      <w:r>
        <w:t>41%</w:t>
      </w:r>
    </w:p>
    <w:p>
      <w:r>
        <w:t>&lt;</w:t>
      </w:r>
    </w:p>
    <w:p>
      <w:r>
        <w:t>Tiêu cực</w:t>
      </w:r>
    </w:p>
    <w:p>
      <w:r>
        <w:t>74%</w:t>
      </w:r>
    </w:p>
    <w:p>
      <w:r>
        <w:t>73%</w:t>
      </w:r>
    </w:p>
    <w:p>
      <w:r>
        <w:t>Tích cực</w:t>
      </w:r>
    </w:p>
    <w:p>
      <w:r>
        <w:t>Chi phí không chính thức</w:t>
      </w:r>
    </w:p>
    <w:p>
      <w:r>
        <w:t>11</w:t>
      </w:r>
    </w:p>
    <w:p>
      <w:r>
        <w:t>Có tranh chấp song không lựa chọn Tòa án để giải quyết do lo ngại tình trạng "chạy án" là phổ biến (%)</w:t>
      </w:r>
    </w:p>
    <w:p>
      <w:r>
        <w:t>31%</w:t>
      </w:r>
    </w:p>
    <w:p>
      <w:r>
        <w:t>&gt;</w:t>
      </w:r>
    </w:p>
    <w:p>
      <w:r>
        <w:t>Tiêu cực</w:t>
      </w:r>
    </w:p>
    <w:p>
      <w:r>
        <w:t>53%</w:t>
      </w:r>
    </w:p>
    <w:p>
      <w:r>
        <w:t>53%</w:t>
      </w:r>
    </w:p>
    <w:p>
      <w:r>
        <w:t>Tích cực</w:t>
      </w:r>
    </w:p>
    <w:p>
      <w:r>
        <w:t>6. Thanh tra tỉnh (11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Chi phí không chính thức</w:t>
      </w:r>
    </w:p>
    <w:p>
      <w:r>
        <w:t>1</w:t>
      </w:r>
    </w:p>
    <w:p>
      <w:r>
        <w:t>% DN cho rằng các DN cùng ngành thường trả chi phí không chính thức (% hoàn toàn đồng ý hoặc đồng ý)</w:t>
      </w:r>
    </w:p>
    <w:p>
      <w:r>
        <w:t>45%</w:t>
      </w:r>
    </w:p>
    <w:p>
      <w:r>
        <w:t>&gt;</w:t>
      </w:r>
    </w:p>
    <w:p>
      <w:r>
        <w:t>Tiêu cực</w:t>
      </w:r>
    </w:p>
    <w:p>
      <w:r>
        <w:t>32%</w:t>
      </w:r>
    </w:p>
    <w:p>
      <w:r>
        <w:t>33%</w:t>
      </w:r>
    </w:p>
    <w:p>
      <w:r>
        <w:t>Tích cực</w:t>
      </w:r>
    </w:p>
    <w:p>
      <w:r>
        <w:t>2</w:t>
      </w:r>
    </w:p>
    <w:p>
      <w:r>
        <w:t>Các khoản chi phí không chính thức ở mức chấp nhận được (% Đồng ý hoặc Hoàn toàn đồng ý)</w:t>
      </w:r>
    </w:p>
    <w:p>
      <w:r>
        <w:t>84%</w:t>
      </w:r>
    </w:p>
    <w:p>
      <w:r>
        <w:t>&lt;</w:t>
      </w:r>
    </w:p>
    <w:p>
      <w:r>
        <w:t>Tiêu cực</w:t>
      </w:r>
    </w:p>
    <w:p>
      <w:r>
        <w:t>76%</w:t>
      </w:r>
    </w:p>
    <w:p>
      <w:r>
        <w:t>86%</w:t>
      </w:r>
    </w:p>
    <w:p>
      <w:r>
        <w:t>Tiêu Cực</w:t>
      </w:r>
    </w:p>
    <w:p>
      <w:r>
        <w:t>3</w:t>
      </w:r>
    </w:p>
    <w:p>
      <w:r>
        <w:t>% DN phải chi hơn 10% doanh thu cho các loại chi phí không chính thức</w:t>
      </w:r>
    </w:p>
    <w:p>
      <w:r>
        <w:t>10%</w:t>
      </w:r>
    </w:p>
    <w:p>
      <w:r>
        <w:t>&gt;</w:t>
      </w:r>
    </w:p>
    <w:p>
      <w:r>
        <w:t>Tiêu cực</w:t>
      </w:r>
    </w:p>
    <w:p>
      <w:r>
        <w:t>4%</w:t>
      </w:r>
    </w:p>
    <w:p>
      <w:r>
        <w:t>2,54%</w:t>
      </w:r>
    </w:p>
    <w:p>
      <w:r>
        <w:t>Tiêu cực</w:t>
      </w:r>
    </w:p>
    <w:p>
      <w:r>
        <w:t>4</w:t>
      </w:r>
    </w:p>
    <w:p>
      <w:r>
        <w:t>Nhũng nhiễu khi giải quyết thủ tục cho DN là phổ biến (% Đồng ý hoặc Hoàn toàn đồng ý)</w:t>
      </w:r>
    </w:p>
    <w:p>
      <w:r>
        <w:t>65%</w:t>
      </w:r>
    </w:p>
    <w:p>
      <w:r>
        <w:t>&lt;</w:t>
      </w:r>
    </w:p>
    <w:p>
      <w:r>
        <w:t>Tích cực</w:t>
      </w:r>
    </w:p>
    <w:p>
      <w:r>
        <w:t>56%</w:t>
      </w:r>
    </w:p>
    <w:p>
      <w:r>
        <w:t>70%</w:t>
      </w:r>
    </w:p>
    <w:p>
      <w:r>
        <w:t>Tích cực</w:t>
      </w:r>
    </w:p>
    <w:p>
      <w:r>
        <w:t>5</w:t>
      </w:r>
    </w:p>
    <w:p>
      <w:r>
        <w:t>Công việc đạt được kết quả mong đợi sau khi đã trả chi phí không chính thức (%thường xuyên hoặc luôn luôn)</w:t>
      </w:r>
    </w:p>
    <w:p>
      <w:r>
        <w:t>51%</w:t>
      </w:r>
    </w:p>
    <w:p>
      <w:r>
        <w:t>&lt;</w:t>
      </w:r>
    </w:p>
    <w:p>
      <w:r>
        <w:t>Tiêu cực</w:t>
      </w:r>
    </w:p>
    <w:p>
      <w:r>
        <w:t>39%</w:t>
      </w:r>
    </w:p>
    <w:p>
      <w:r>
        <w:t>43%</w:t>
      </w:r>
    </w:p>
    <w:p>
      <w:r>
        <w:t>Tiêu cực</w:t>
      </w:r>
    </w:p>
    <w:p>
      <w:r>
        <w:t>6</w:t>
      </w:r>
    </w:p>
    <w:p>
      <w:r>
        <w:t>Tỉ lệ DN có chi trả CPKCT cho cán bộ thanh, kiểm tra (%)</w:t>
      </w:r>
    </w:p>
    <w:p>
      <w:r>
        <w:t>16%</w:t>
      </w:r>
    </w:p>
    <w:p>
      <w:r>
        <w:t>&gt;</w:t>
      </w:r>
    </w:p>
    <w:p>
      <w:r>
        <w:t>Tiêu cực</w:t>
      </w:r>
    </w:p>
    <w:p>
      <w:r>
        <w:t>17%</w:t>
      </w:r>
    </w:p>
    <w:p>
      <w:r>
        <w:t>16%</w:t>
      </w:r>
    </w:p>
    <w:p>
      <w:r>
        <w:t>Tiêu cực</w:t>
      </w:r>
    </w:p>
    <w:p>
      <w:r>
        <w:t>Thiết chế pháp lý</w:t>
      </w:r>
    </w:p>
    <w:p>
      <w:r>
        <w:t>7</w:t>
      </w:r>
    </w:p>
    <w:p>
      <w:r>
        <w:t>Hệ thống tư pháp cho phép các doanh nghiệp tố cáo hành vi sai phạm của cán bộ (% luôn luôn hoặc thường xuyên)</w:t>
      </w:r>
    </w:p>
    <w:p>
      <w:r>
        <w:t>42%</w:t>
      </w:r>
    </w:p>
    <w:p>
      <w:r>
        <w:t>&lt;</w:t>
      </w:r>
    </w:p>
    <w:p>
      <w:r>
        <w:t>Tiêu cực</w:t>
      </w:r>
    </w:p>
    <w:p>
      <w:r>
        <w:t>36%</w:t>
      </w:r>
    </w:p>
    <w:p>
      <w:r>
        <w:t>48%</w:t>
      </w:r>
    </w:p>
    <w:p>
      <w:r>
        <w:t>Tiêu cực</w:t>
      </w:r>
    </w:p>
    <w:p>
      <w:r>
        <w:t>8</w:t>
      </w:r>
    </w:p>
    <w:p>
      <w:r>
        <w:t>Tỷ lệ DN tin rằng cấp trên không bao che và sẽ nghiêm túc xử lý kỷ luật cán bộ sai phạm (% Đồng ý)</w:t>
      </w:r>
    </w:p>
    <w:p>
      <w:r>
        <w:t>55%</w:t>
      </w:r>
    </w:p>
    <w:p>
      <w:r>
        <w:t>&lt;</w:t>
      </w:r>
    </w:p>
    <w:p>
      <w:r>
        <w:t>Tiêu cực</w:t>
      </w:r>
    </w:p>
    <w:p>
      <w:r>
        <w:t>47%</w:t>
      </w:r>
    </w:p>
    <w:p>
      <w:r>
        <w:t>51%</w:t>
      </w:r>
    </w:p>
    <w:p>
      <w:r>
        <w:t>Tiêu cực</w:t>
      </w:r>
    </w:p>
    <w:p>
      <w:r>
        <w:t>Chi phí thời gian thực hiện các quy định của nhà nước</w:t>
      </w:r>
    </w:p>
    <w:p>
      <w:r>
        <w:t>9</w:t>
      </w:r>
    </w:p>
    <w:p>
      <w:r>
        <w:t>Tỷ lệ DN cho biết nội dung làm việc của các đoàn thanh, kiểm tra bị trùng lặp (%)</w:t>
      </w:r>
    </w:p>
    <w:p>
      <w:r>
        <w:t>9%</w:t>
      </w:r>
    </w:p>
    <w:p>
      <w:r>
        <w:t>&gt;</w:t>
      </w:r>
    </w:p>
    <w:p>
      <w:r>
        <w:t>Tiêu cực</w:t>
      </w:r>
    </w:p>
    <w:p>
      <w:r>
        <w:t>11%</w:t>
      </w:r>
    </w:p>
    <w:p>
      <w:r>
        <w:t>8%</w:t>
      </w:r>
    </w:p>
    <w:p>
      <w:r>
        <w:t>Tiêu cực</w:t>
      </w:r>
    </w:p>
    <w:p>
      <w:r>
        <w:t>10</w:t>
      </w:r>
    </w:p>
    <w:p>
      <w:r>
        <w:t>Tỷ lệ DN nhận thấy cán bộ thanh, kiểm tra lợi dụng thực thi công vụ nhũng nhiễu doanh nghiệp (%)</w:t>
      </w:r>
    </w:p>
    <w:p>
      <w:r>
        <w:t>26%</w:t>
      </w:r>
    </w:p>
    <w:p>
      <w:r>
        <w:t>&gt;</w:t>
      </w:r>
    </w:p>
    <w:p>
      <w:r>
        <w:t>Tiêu cực</w:t>
      </w:r>
    </w:p>
    <w:p>
      <w:r>
        <w:t>13%</w:t>
      </w:r>
    </w:p>
    <w:p>
      <w:r>
        <w:t>7%</w:t>
      </w:r>
    </w:p>
    <w:p>
      <w:r>
        <w:t>Tiêu cực</w:t>
      </w:r>
    </w:p>
    <w:p>
      <w:r>
        <w:t>11</w:t>
      </w:r>
    </w:p>
    <w:p>
      <w:r>
        <w:t>Tỷ lệ DN cho biết bị thanh kiểm tra trên 3 lần một năm</w:t>
      </w:r>
    </w:p>
    <w:p>
      <w:r>
        <w:t>5%</w:t>
      </w:r>
    </w:p>
    <w:p>
      <w:r>
        <w:t>&lt;</w:t>
      </w:r>
    </w:p>
    <w:p>
      <w:r>
        <w:t>Tích cực</w:t>
      </w:r>
    </w:p>
    <w:p>
      <w:r>
        <w:t>10%</w:t>
      </w:r>
    </w:p>
    <w:p>
      <w:r>
        <w:t>7%</w:t>
      </w:r>
    </w:p>
    <w:p>
      <w:r>
        <w:t>Tiêu cực</w:t>
      </w:r>
    </w:p>
    <w:p>
      <w:r>
        <w:t>7. Sở Lao động - Thương binh và Xã hội (10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Đào tạo lao động</w:t>
      </w:r>
    </w:p>
    <w:p>
      <w:r>
        <w:t>1</w:t>
      </w:r>
    </w:p>
    <w:p>
      <w:r>
        <w:t>Giáo dục dạy nghề tại tỉnh có chất lượng tốt (% Đồng ý)</w:t>
      </w:r>
    </w:p>
    <w:p>
      <w:r>
        <w:t>47%</w:t>
      </w:r>
    </w:p>
    <w:p>
      <w:r>
        <w:t>&lt;</w:t>
      </w:r>
    </w:p>
    <w:p>
      <w:r>
        <w:t>Tiêu cực</w:t>
      </w:r>
    </w:p>
    <w:p>
      <w:r>
        <w:t>51%</w:t>
      </w:r>
    </w:p>
    <w:p>
      <w:r>
        <w:t>56%</w:t>
      </w:r>
    </w:p>
    <w:p>
      <w:r>
        <w:t>Tiêu cực</w:t>
      </w:r>
    </w:p>
    <w:p>
      <w:r>
        <w:t>2</w:t>
      </w:r>
    </w:p>
    <w:p>
      <w:r>
        <w:t>Lao động tại địa phương đáp ứng hoàn toàn/phần lớn nhu cầu sử dụng của DN (%)</w:t>
      </w:r>
    </w:p>
    <w:p>
      <w:r>
        <w:t>33%</w:t>
      </w:r>
    </w:p>
    <w:p>
      <w:r>
        <w:t>&lt;</w:t>
      </w:r>
    </w:p>
    <w:p>
      <w:r>
        <w:t>Tiêu cực</w:t>
      </w:r>
    </w:p>
    <w:p>
      <w:r>
        <w:t>51%</w:t>
      </w:r>
    </w:p>
    <w:p>
      <w:r>
        <w:t>47%</w:t>
      </w:r>
    </w:p>
    <w:p>
      <w:r>
        <w:t>Tích cực</w:t>
      </w:r>
    </w:p>
    <w:p>
      <w:r>
        <w:t>3</w:t>
      </w:r>
    </w:p>
    <w:p>
      <w:r>
        <w:t>% tổng chi phí kinh doanh dành cho đào tạo lao động.</w:t>
      </w:r>
    </w:p>
    <w:p>
      <w:r>
        <w:t>7,16</w:t>
      </w:r>
    </w:p>
    <w:p>
      <w:r>
        <w:t>&gt;</w:t>
      </w:r>
    </w:p>
    <w:p>
      <w:r>
        <w:t>Tiêu cực</w:t>
      </w:r>
    </w:p>
    <w:p>
      <w:r>
        <w:t>5,99</w:t>
      </w:r>
    </w:p>
    <w:p>
      <w:r>
        <w:t>6,05</w:t>
      </w:r>
    </w:p>
    <w:p>
      <w:r>
        <w:t>Tích cực</w:t>
      </w:r>
    </w:p>
    <w:p>
      <w:r>
        <w:t>4</w:t>
      </w:r>
    </w:p>
    <w:p>
      <w:r>
        <w:t>Tỉ lệ lao động qua đào tạo trên tổng lực lượng lao động % (BLĐTBXH)</w:t>
      </w:r>
    </w:p>
    <w:p>
      <w:r>
        <w:t>14,08</w:t>
      </w:r>
    </w:p>
    <w:p>
      <w:r>
        <w:t>&lt;</w:t>
      </w:r>
    </w:p>
    <w:p>
      <w:r>
        <w:t>Tiêu cực</w:t>
      </w:r>
    </w:p>
    <w:p>
      <w:r>
        <w:t>14,33</w:t>
      </w:r>
    </w:p>
    <w:p>
      <w:r>
        <w:t>22,9</w:t>
      </w:r>
    </w:p>
    <w:p>
      <w:r>
        <w:t>Tiêu cực</w:t>
      </w:r>
    </w:p>
    <w:p>
      <w:r>
        <w:t>5</w:t>
      </w:r>
    </w:p>
    <w:p>
      <w:r>
        <w:t>Tỷ lệ chi phí tuyển dụng lao động trong tổng chi phí kinh doanh</w:t>
      </w:r>
    </w:p>
    <w:p>
      <w:r>
        <w:t>10,89%</w:t>
      </w:r>
    </w:p>
    <w:p>
      <w:r>
        <w:t>&gt;</w:t>
      </w:r>
    </w:p>
    <w:p>
      <w:r>
        <w:t>Tiêu cực</w:t>
      </w:r>
    </w:p>
    <w:p>
      <w:r>
        <w:t>6,49%</w:t>
      </w:r>
    </w:p>
    <w:p>
      <w:r>
        <w:t>5,8%</w:t>
      </w:r>
    </w:p>
    <w:p>
      <w:r>
        <w:t>Tiêu cực</w:t>
      </w:r>
    </w:p>
    <w:p>
      <w:r>
        <w:t>6</w:t>
      </w:r>
    </w:p>
    <w:p>
      <w:r>
        <w:t>Tỷ lệ DN đánh giá việc tuyển dụng lao động phổ thông tại tỉnh là dễ dàng (%)</w:t>
      </w:r>
    </w:p>
    <w:p>
      <w:r>
        <w:t>55%</w:t>
      </w:r>
    </w:p>
    <w:p>
      <w:r>
        <w:t>&lt;</w:t>
      </w:r>
    </w:p>
    <w:p>
      <w:r>
        <w:t>Tiêu cực</w:t>
      </w:r>
    </w:p>
    <w:p>
      <w:r>
        <w:t>69%</w:t>
      </w:r>
    </w:p>
    <w:p>
      <w:r>
        <w:t>58%</w:t>
      </w:r>
    </w:p>
    <w:p>
      <w:r>
        <w:t>Tích cực</w:t>
      </w:r>
    </w:p>
    <w:p>
      <w:r>
        <w:t>7</w:t>
      </w:r>
    </w:p>
    <w:p>
      <w:r>
        <w:t>Tỷ lệ DN đánh giá việc tuyển dụng cán bộ kỹ thuật tại tỉnh là dễ dàng (%)</w:t>
      </w:r>
    </w:p>
    <w:p>
      <w:r>
        <w:t>38%</w:t>
      </w:r>
    </w:p>
    <w:p>
      <w:r>
        <w:t>&gt;</w:t>
      </w:r>
    </w:p>
    <w:p>
      <w:r>
        <w:t>Tích cực</w:t>
      </w:r>
    </w:p>
    <w:p>
      <w:r>
        <w:t>53%</w:t>
      </w:r>
    </w:p>
    <w:p>
      <w:r>
        <w:t>31%</w:t>
      </w:r>
    </w:p>
    <w:p>
      <w:r>
        <w:t>Tích cực</w:t>
      </w:r>
    </w:p>
    <w:p>
      <w:r>
        <w:t>8</w:t>
      </w:r>
    </w:p>
    <w:p>
      <w:r>
        <w:t>Tỷ lệ DN đánh giá việc tuyển dụng cán bộ quản lý, giám sát tại tỉnh là dễ dàng (%)</w:t>
      </w:r>
    </w:p>
    <w:p>
      <w:r>
        <w:t>32%</w:t>
      </w:r>
    </w:p>
    <w:p>
      <w:r>
        <w:t>&gt;</w:t>
      </w:r>
    </w:p>
    <w:p>
      <w:r>
        <w:t>Tích cực</w:t>
      </w:r>
    </w:p>
    <w:p>
      <w:r>
        <w:t>52%</w:t>
      </w:r>
    </w:p>
    <w:p>
      <w:r>
        <w:t>28%</w:t>
      </w:r>
    </w:p>
    <w:p>
      <w:r>
        <w:t>Tích cực</w:t>
      </w:r>
    </w:p>
    <w:p>
      <w:r>
        <w:t>9</w:t>
      </w:r>
    </w:p>
    <w:p>
      <w:r>
        <w:t>Tỷ lệ lao động tại DN đã tốt nghiệp các cơ sở giáo dục nghề nghiệp (%)</w:t>
      </w:r>
    </w:p>
    <w:p>
      <w:r>
        <w:t>38,89%</w:t>
      </w:r>
    </w:p>
    <w:p>
      <w:r>
        <w:t>&lt;</w:t>
      </w:r>
    </w:p>
    <w:p>
      <w:r>
        <w:t>Tiêu cực</w:t>
      </w:r>
    </w:p>
    <w:p>
      <w:r>
        <w:t>45,03%</w:t>
      </w:r>
    </w:p>
    <w:p>
      <w:r>
        <w:t>52,95%</w:t>
      </w:r>
    </w:p>
    <w:p>
      <w:r>
        <w:t>Tiêu cực</w:t>
      </w:r>
    </w:p>
    <w:p>
      <w:r>
        <w:t>Chính sách hỗ trợ doanh nghiệp</w:t>
      </w:r>
    </w:p>
    <w:p>
      <w:r>
        <w:t>10</w:t>
      </w:r>
    </w:p>
    <w:p>
      <w:r>
        <w:t>Thủ tục tiếp cận các chương trình đào tạo nghề cho người lao động là dễ thực hiện (%)</w:t>
      </w:r>
    </w:p>
    <w:p>
      <w:r>
        <w:t>81%</w:t>
      </w:r>
    </w:p>
    <w:p>
      <w:r>
        <w:t>&gt;</w:t>
      </w:r>
    </w:p>
    <w:p>
      <w:r>
        <w:t>Tích cực</w:t>
      </w:r>
    </w:p>
    <w:p>
      <w:r>
        <w:t>75%</w:t>
      </w:r>
    </w:p>
    <w:p>
      <w:r>
        <w:t>79%</w:t>
      </w:r>
    </w:p>
    <w:p>
      <w:r>
        <w:t>Tiêu cực</w:t>
      </w:r>
    </w:p>
    <w:p>
      <w:r>
        <w:t>8. Sở Kế hoạch và Đầu tư (9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Chi phí không chính thức</w:t>
      </w:r>
    </w:p>
    <w:p>
      <w:r>
        <w:t>1</w:t>
      </w:r>
    </w:p>
    <w:p>
      <w:r>
        <w:t>Tỷ lệ DN trả CPKCT khi thực hiện thủ tục ĐKDN /sửa đổi ĐKDN (%)</w:t>
      </w:r>
    </w:p>
    <w:p>
      <w:r>
        <w:t>12%</w:t>
      </w:r>
    </w:p>
    <w:p>
      <w:r>
        <w:t>&gt;</w:t>
      </w:r>
    </w:p>
    <w:p>
      <w:r>
        <w:t>Tiêu cực</w:t>
      </w:r>
    </w:p>
    <w:p>
      <w:r>
        <w:t>13%</w:t>
      </w:r>
    </w:p>
    <w:p>
      <w:r>
        <w:t>9%</w:t>
      </w:r>
    </w:p>
    <w:p>
      <w:r>
        <w:t>Tiêu cực</w:t>
      </w:r>
    </w:p>
    <w:p>
      <w:r>
        <w:t>Gia nhập thị trường</w:t>
      </w:r>
    </w:p>
    <w:p>
      <w:r>
        <w:t>2</w:t>
      </w:r>
    </w:p>
    <w:p>
      <w:r>
        <w:t>Thời gian đăng ký doanh nghiệp (ngày)</w:t>
      </w:r>
    </w:p>
    <w:p>
      <w:r>
        <w:t>7</w:t>
      </w:r>
    </w:p>
    <w:p>
      <w:r>
        <w:t>=</w:t>
      </w:r>
    </w:p>
    <w:p>
      <w:r>
        <w:t>Tích cực</w:t>
      </w:r>
    </w:p>
    <w:p>
      <w:r>
        <w:t>7</w:t>
      </w:r>
    </w:p>
    <w:p>
      <w:r>
        <w:t>7</w:t>
      </w:r>
    </w:p>
    <w:p>
      <w:r>
        <w:t>Tích cực</w:t>
      </w:r>
    </w:p>
    <w:p>
      <w:r>
        <w:t>3</w:t>
      </w:r>
    </w:p>
    <w:p>
      <w:r>
        <w:t>Thời gian thay đổi nội dung đăng ký doanh nghiệp (ngày)</w:t>
      </w:r>
    </w:p>
    <w:p>
      <w:r>
        <w:t>6</w:t>
      </w:r>
    </w:p>
    <w:p>
      <w:r>
        <w:t>&lt;</w:t>
      </w:r>
    </w:p>
    <w:p>
      <w:r>
        <w:t>Tích cực</w:t>
      </w:r>
    </w:p>
    <w:p>
      <w:r>
        <w:t>5</w:t>
      </w:r>
    </w:p>
    <w:p>
      <w:r>
        <w:t>7</w:t>
      </w:r>
    </w:p>
    <w:p>
      <w:r>
        <w:t>Tích cực</w:t>
      </w:r>
    </w:p>
    <w:p>
      <w:r>
        <w:t>4</w:t>
      </w:r>
    </w:p>
    <w:p>
      <w:r>
        <w:t>Tỷ lệ DN đăng ký hoặc sửa đổi đăng ký doanh nghiệp thông qua hình thức mới như đăng ký trực tuyến, đăng ký ở trung tâm hành chính công hoặc qua bưu điện (%)</w:t>
      </w:r>
    </w:p>
    <w:p>
      <w:r>
        <w:t>45%</w:t>
      </w:r>
    </w:p>
    <w:p>
      <w:r>
        <w:t>&lt;</w:t>
      </w:r>
    </w:p>
    <w:p>
      <w:r>
        <w:t>Tiêu cực</w:t>
      </w:r>
    </w:p>
    <w:p>
      <w:r>
        <w:t>58%</w:t>
      </w:r>
    </w:p>
    <w:p>
      <w:r>
        <w:t>51%</w:t>
      </w:r>
    </w:p>
    <w:p>
      <w:r>
        <w:t>Tích cực</w:t>
      </w:r>
    </w:p>
    <w:p>
      <w:r>
        <w:t>5</w:t>
      </w:r>
    </w:p>
    <w:p>
      <w:r>
        <w:t>Tỷ lệ DN phải trì hoãn/hủy bỏ kế hoạch kinh doanh do những khó khăn gặp phải khi thực hiện thủ tục đăng ký doanh nghiệp (%)</w:t>
      </w:r>
    </w:p>
    <w:p>
      <w:r>
        <w:t>0%</w:t>
      </w:r>
    </w:p>
    <w:p>
      <w:r>
        <w:t>&lt;</w:t>
      </w:r>
    </w:p>
    <w:p>
      <w:r>
        <w:t>Tích cực</w:t>
      </w:r>
    </w:p>
    <w:p>
      <w:r>
        <w:t>0%</w:t>
      </w:r>
    </w:p>
    <w:p>
      <w:r>
        <w:t>3%</w:t>
      </w:r>
    </w:p>
    <w:p>
      <w:r>
        <w:t>Tích cực</w:t>
      </w:r>
    </w:p>
    <w:p>
      <w:r>
        <w:t>6</w:t>
      </w:r>
    </w:p>
    <w:p>
      <w:r>
        <w:t>Tỷ lệ DN phải hủy bỏ kế hoạch kinh doanh do những khó khăn gặp phải khi thực hiện thủ tục sửa đổi đăng ký doanh nghiệp (%)</w:t>
      </w:r>
    </w:p>
    <w:p>
      <w:r>
        <w:t>0%</w:t>
      </w:r>
    </w:p>
    <w:p>
      <w:r>
        <w:t>&lt;</w:t>
      </w:r>
    </w:p>
    <w:p>
      <w:r>
        <w:t>Tích cực</w:t>
      </w:r>
    </w:p>
    <w:p>
      <w:r>
        <w:t>7%</w:t>
      </w:r>
    </w:p>
    <w:p>
      <w:r>
        <w:t>8%</w:t>
      </w:r>
    </w:p>
    <w:p>
      <w:r>
        <w:t>Tích cực</w:t>
      </w:r>
    </w:p>
    <w:p>
      <w:r>
        <w:t>7</w:t>
      </w:r>
    </w:p>
    <w:p>
      <w:r>
        <w:t>Tỷ lệ DN phải sửa đổi, bổ sung hồ sơ đăng ký doanh nghiệp từ 2 lần trở lên</w:t>
      </w:r>
    </w:p>
    <w:p>
      <w:r>
        <w:t>3%</w:t>
      </w:r>
    </w:p>
    <w:p>
      <w:r>
        <w:t>&lt;</w:t>
      </w:r>
    </w:p>
    <w:p>
      <w:r>
        <w:t>Tích cực</w:t>
      </w:r>
    </w:p>
    <w:p>
      <w:r>
        <w:t>3%</w:t>
      </w:r>
    </w:p>
    <w:p>
      <w:r>
        <w:t>6%</w:t>
      </w:r>
    </w:p>
    <w:p>
      <w:r>
        <w:t>Tích cực</w:t>
      </w:r>
    </w:p>
    <w:p>
      <w:r>
        <w:t>8</w:t>
      </w:r>
    </w:p>
    <w:p>
      <w:r>
        <w:t>Việc khai trình việc sử dụng lao động, đề nghị cấp mã số đơn vị tham gia bảo hiểm xã hội và đăng ký sử dụng hóa đơn của doanh nghiệp được thực hiện đồng thời trong quá trình thực hiện thủ tục đăng ký doanh nghiệp (% Đồng ý)</w:t>
      </w:r>
    </w:p>
    <w:p>
      <w:r>
        <w:t>33%</w:t>
      </w:r>
    </w:p>
    <w:p>
      <w:r>
        <w:t>&lt;</w:t>
      </w:r>
    </w:p>
    <w:p>
      <w:r>
        <w:t>Tiêu cực</w:t>
      </w:r>
    </w:p>
    <w:p>
      <w:r>
        <w:t>41%</w:t>
      </w:r>
    </w:p>
    <w:p>
      <w:r>
        <w:t>56%</w:t>
      </w:r>
    </w:p>
    <w:p>
      <w:r>
        <w:t>Tiêu cực</w:t>
      </w:r>
    </w:p>
    <w:p>
      <w:r>
        <w:t>Chi phí thời gian thực hiện các quy định của nhà nước</w:t>
      </w:r>
    </w:p>
    <w:p>
      <w:r>
        <w:t>9</w:t>
      </w:r>
    </w:p>
    <w:p>
      <w:r>
        <w:t>DN không cần phải đi lại nhiều lần để lấy dấu và chữ ký (% Đồng ý)</w:t>
      </w:r>
    </w:p>
    <w:p>
      <w:r>
        <w:t>77%</w:t>
      </w:r>
    </w:p>
    <w:p>
      <w:r>
        <w:t>&lt;</w:t>
      </w:r>
    </w:p>
    <w:p>
      <w:r>
        <w:t>Tiêu cực</w:t>
      </w:r>
    </w:p>
    <w:p>
      <w:r>
        <w:t>80%</w:t>
      </w:r>
    </w:p>
    <w:p>
      <w:r>
        <w:t>83%</w:t>
      </w:r>
    </w:p>
    <w:p>
      <w:r>
        <w:t>Tiêu cực</w:t>
      </w:r>
    </w:p>
    <w:p>
      <w:r>
        <w:t>9. Sở Công Thương (8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Chính sách hỗ trợ doanh nghiệp</w:t>
      </w:r>
    </w:p>
    <w:p>
      <w:r>
        <w:t>1</w:t>
      </w:r>
    </w:p>
    <w:p>
      <w:r>
        <w:t>Tỉ lệ số nhà cung cấp dịch vụ tư nhân và có vốn đầu tư nước ngoài trên tổng số DN cung cấp dịch vụ (%)</w:t>
      </w:r>
    </w:p>
    <w:p>
      <w:r>
        <w:t>98%</w:t>
      </w:r>
    </w:p>
    <w:p>
      <w:r>
        <w:t>&gt;</w:t>
      </w:r>
    </w:p>
    <w:p>
      <w:r>
        <w:t>Tích cực</w:t>
      </w:r>
    </w:p>
    <w:p>
      <w:r>
        <w:t>98%</w:t>
      </w:r>
    </w:p>
    <w:p>
      <w:r>
        <w:t>85%</w:t>
      </w:r>
    </w:p>
    <w:p>
      <w:r>
        <w:t>Tích cực</w:t>
      </w:r>
    </w:p>
    <w:p>
      <w:r>
        <w:t>2</w:t>
      </w:r>
    </w:p>
    <w:p>
      <w:r>
        <w:t>Tỉ lệ doanh nghiệp cung cấp dịch vụ trên tổng số DN (%)</w:t>
      </w:r>
    </w:p>
    <w:p>
      <w:r>
        <w:t>1,38%</w:t>
      </w:r>
    </w:p>
    <w:p>
      <w:r>
        <w:t>=</w:t>
      </w:r>
    </w:p>
    <w:p>
      <w:r>
        <w:t>Tích cực</w:t>
      </w:r>
    </w:p>
    <w:p>
      <w:r>
        <w:t>1,38%</w:t>
      </w:r>
    </w:p>
    <w:p>
      <w:r>
        <w:t>1,38%</w:t>
      </w:r>
    </w:p>
    <w:p>
      <w:r>
        <w:t>Tích cực</w:t>
      </w:r>
    </w:p>
    <w:p>
      <w:r>
        <w:t>3</w:t>
      </w:r>
    </w:p>
    <w:p>
      <w:r>
        <w:t>Thủ tục tiếp cận dịch vụ tư vấn thông tin thị trường là dễ thực hiện (%)</w:t>
      </w:r>
    </w:p>
    <w:p>
      <w:r>
        <w:t>72%</w:t>
      </w:r>
    </w:p>
    <w:p>
      <w:r>
        <w:t>&lt;</w:t>
      </w:r>
    </w:p>
    <w:p>
      <w:r>
        <w:t>Tiêu cực</w:t>
      </w:r>
    </w:p>
    <w:p>
      <w:r>
        <w:t>70%</w:t>
      </w:r>
    </w:p>
    <w:p>
      <w:r>
        <w:t>73%</w:t>
      </w:r>
    </w:p>
    <w:p>
      <w:r>
        <w:t>Tiêu cực</w:t>
      </w:r>
    </w:p>
    <w:p>
      <w:r>
        <w:t>4</w:t>
      </w:r>
    </w:p>
    <w:p>
      <w:r>
        <w:t>Chất lượng cung cấp thông tin liên quan đến các FTA của các CQNN địa phương đáp ứng nhu cầu của doanh nghiệp (% Đáp ứng)</w:t>
      </w:r>
    </w:p>
    <w:p>
      <w:r>
        <w:t>27%</w:t>
      </w:r>
    </w:p>
    <w:p>
      <w:r>
        <w:t>&lt;</w:t>
      </w:r>
    </w:p>
    <w:p>
      <w:r>
        <w:t>Tiêu cực</w:t>
      </w:r>
    </w:p>
    <w:p>
      <w:r>
        <w:t>55%</w:t>
      </w:r>
    </w:p>
    <w:p>
      <w:r>
        <w:t>45%</w:t>
      </w:r>
    </w:p>
    <w:p>
      <w:r>
        <w:t>Tích cực</w:t>
      </w:r>
    </w:p>
    <w:p>
      <w:r>
        <w:t>5</w:t>
      </w:r>
    </w:p>
    <w:p>
      <w:r>
        <w:t>Vướng mắc trong thực hiện các văn bản thực thi các hiệp định thương mại tự do (FTA) được CQNN địa phương giải đáp hiệu quả (%)</w:t>
      </w:r>
    </w:p>
    <w:p>
      <w:r>
        <w:t>52%</w:t>
      </w:r>
    </w:p>
    <w:p>
      <w:r>
        <w:t>&lt;</w:t>
      </w:r>
    </w:p>
    <w:p>
      <w:r>
        <w:t>Tiêu cực</w:t>
      </w:r>
    </w:p>
    <w:p>
      <w:r>
        <w:t>83%</w:t>
      </w:r>
    </w:p>
    <w:p>
      <w:r>
        <w:t>67%</w:t>
      </w:r>
    </w:p>
    <w:p>
      <w:r>
        <w:t>Tích cực</w:t>
      </w:r>
    </w:p>
    <w:p>
      <w:r>
        <w:t>6</w:t>
      </w:r>
    </w:p>
    <w:p>
      <w:r>
        <w:t>Tỷ lệ DN có biết đến các chương trình hỗ trợ doanh nghiệp tận dụng cơ hội của các FTAs</w:t>
      </w:r>
    </w:p>
    <w:p>
      <w:r>
        <w:t>27%</w:t>
      </w:r>
    </w:p>
    <w:p>
      <w:r>
        <w:t>&gt;</w:t>
      </w:r>
    </w:p>
    <w:p>
      <w:r>
        <w:t>Tích cực</w:t>
      </w:r>
    </w:p>
    <w:p>
      <w:r>
        <w:t>17%</w:t>
      </w:r>
    </w:p>
    <w:p>
      <w:r>
        <w:t>12%</w:t>
      </w:r>
    </w:p>
    <w:p>
      <w:r>
        <w:t>Tích cực</w:t>
      </w:r>
    </w:p>
    <w:p>
      <w:r>
        <w:t>7</w:t>
      </w:r>
    </w:p>
    <w:p>
      <w:r>
        <w:t>Tỷ lệ DN đánh giá việc thực hiện thủ tục để hưởng hỗ trợ từ chương trình hỗ trợ DN tận dụng cơ hội từ các FTAs là thuận lợi (%)</w:t>
      </w:r>
    </w:p>
    <w:p>
      <w:r>
        <w:t>15%</w:t>
      </w:r>
    </w:p>
    <w:p>
      <w:r>
        <w:t>=</w:t>
      </w:r>
    </w:p>
    <w:p>
      <w:r>
        <w:t>Tích cực</w:t>
      </w:r>
    </w:p>
    <w:p>
      <w:r>
        <w:t>71%</w:t>
      </w:r>
    </w:p>
    <w:p>
      <w:r>
        <w:t>64%</w:t>
      </w:r>
    </w:p>
    <w:p>
      <w:r>
        <w:t>Tích cực</w:t>
      </w:r>
    </w:p>
    <w:p>
      <w:r>
        <w:t>8</w:t>
      </w:r>
    </w:p>
    <w:p>
      <w:r>
        <w:t>Thủ tục tiếp cận các chương trình đào tạo, tập huấn về khởi sự kinh doanh và quản trị doanh nghiệp là dễ thực hiện (%)</w:t>
      </w:r>
    </w:p>
    <w:p>
      <w:r>
        <w:t>84%</w:t>
      </w:r>
    </w:p>
    <w:p>
      <w:r>
        <w:t>&gt;</w:t>
      </w:r>
    </w:p>
    <w:p>
      <w:r>
        <w:t>Tích cực</w:t>
      </w:r>
    </w:p>
    <w:p>
      <w:r>
        <w:t>74%</w:t>
      </w:r>
    </w:p>
    <w:p>
      <w:r>
        <w:t>74%</w:t>
      </w:r>
    </w:p>
    <w:p>
      <w:r>
        <w:t>Tích cực</w:t>
      </w:r>
    </w:p>
    <w:p>
      <w:r>
        <w:t>Tính minh bạch</w:t>
      </w:r>
    </w:p>
    <w:p>
      <w:r>
        <w:t>1</w:t>
      </w:r>
    </w:p>
    <w:p>
      <w:r>
        <w:t>Khả năng dự liệu được việc thực thi của tỉnh với quy định pháp luật của Trung ương (% Có thể)</w:t>
      </w:r>
    </w:p>
    <w:p>
      <w:r>
        <w:t>39%</w:t>
      </w:r>
    </w:p>
    <w:p>
      <w:r>
        <w:t>&gt;</w:t>
      </w:r>
    </w:p>
    <w:p>
      <w:r>
        <w:t>Tích cực</w:t>
      </w:r>
    </w:p>
    <w:p>
      <w:r>
        <w:t>23%</w:t>
      </w:r>
    </w:p>
    <w:p>
      <w:r>
        <w:t>32%</w:t>
      </w:r>
    </w:p>
    <w:p>
      <w:r>
        <w:t>Tiêu cực</w:t>
      </w:r>
    </w:p>
    <w:p>
      <w:r>
        <w:t>2</w:t>
      </w:r>
    </w:p>
    <w:p>
      <w:r>
        <w:t>Tiếp cận tài liệu pháp lý (1: không thể; 5: rất dễ)</w:t>
      </w:r>
    </w:p>
    <w:p>
      <w:r>
        <w:t>3,21</w:t>
      </w:r>
    </w:p>
    <w:p>
      <w:r>
        <w:t>&gt;</w:t>
      </w:r>
    </w:p>
    <w:p>
      <w:r>
        <w:t>Tích cực</w:t>
      </w:r>
    </w:p>
    <w:p>
      <w:r>
        <w:t>3,03</w:t>
      </w:r>
    </w:p>
    <w:p>
      <w:r>
        <w:t>3,11</w:t>
      </w:r>
    </w:p>
    <w:p>
      <w:r>
        <w:t>Tiêu cực</w:t>
      </w:r>
    </w:p>
    <w:p>
      <w:r>
        <w:t>3</w:t>
      </w:r>
    </w:p>
    <w:p>
      <w:r>
        <w:t>Khả năng dự liệu được thay đổi quy định pháp luật của tỉnh (% Có thể)</w:t>
      </w:r>
    </w:p>
    <w:p>
      <w:r>
        <w:t>35%</w:t>
      </w:r>
    </w:p>
    <w:p>
      <w:r>
        <w:t>&gt;</w:t>
      </w:r>
    </w:p>
    <w:p>
      <w:r>
        <w:t>Tích cực</w:t>
      </w:r>
    </w:p>
    <w:p>
      <w:r>
        <w:t>30%</w:t>
      </w:r>
    </w:p>
    <w:p>
      <w:r>
        <w:t>32%</w:t>
      </w:r>
    </w:p>
    <w:p>
      <w:r>
        <w:t>Tiêu cực</w:t>
      </w:r>
    </w:p>
    <w:p>
      <w:r>
        <w:t>Thiết chế pháp lý và an ninh trật tự</w:t>
      </w:r>
    </w:p>
    <w:p>
      <w:r>
        <w:t>4</w:t>
      </w:r>
    </w:p>
    <w:p>
      <w:r>
        <w:t>Các cơ quan trợ giúp pháp lý hỗ trợ doanh nghiệp dùng luật để khởi kiện khi có tranh chấp (% Đồng ý)</w:t>
      </w:r>
    </w:p>
    <w:p>
      <w:r>
        <w:t>73%</w:t>
      </w:r>
    </w:p>
    <w:p>
      <w:r>
        <w:t>&lt;</w:t>
      </w:r>
    </w:p>
    <w:p>
      <w:r>
        <w:t>Tiêu cực</w:t>
      </w:r>
    </w:p>
    <w:p>
      <w:r>
        <w:t>89%</w:t>
      </w:r>
    </w:p>
    <w:p>
      <w:r>
        <w:t>89%</w:t>
      </w:r>
    </w:p>
    <w:p>
      <w:r>
        <w:t>Tích cực</w:t>
      </w:r>
    </w:p>
    <w:p>
      <w:r>
        <w:t>Chính sách hỗ trợ doanh nghiệp</w:t>
      </w:r>
    </w:p>
    <w:p>
      <w:r>
        <w:t>5</w:t>
      </w:r>
    </w:p>
    <w:p>
      <w:r>
        <w:t>Thủ tục tiếp cận dịch vụ tư vấn pháp luật là dễ thực hiện (%)</w:t>
      </w:r>
    </w:p>
    <w:p>
      <w:r>
        <w:t>66%</w:t>
      </w:r>
    </w:p>
    <w:p>
      <w:r>
        <w:t>&lt;</w:t>
      </w:r>
    </w:p>
    <w:p>
      <w:r>
        <w:t>Tiêu cực</w:t>
      </w:r>
    </w:p>
    <w:p>
      <w:r>
        <w:t>80%</w:t>
      </w:r>
    </w:p>
    <w:p>
      <w:r>
        <w:t>77%</w:t>
      </w:r>
    </w:p>
    <w:p>
      <w:r>
        <w:t>Tích cực</w:t>
      </w:r>
    </w:p>
    <w:p>
      <w:r>
        <w:t>11. Công an tỉnh (5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Thiết chế pháp lý và an ninh trật tự</w:t>
      </w:r>
    </w:p>
    <w:p>
      <w:r>
        <w:t>1</w:t>
      </w:r>
    </w:p>
    <w:p>
      <w:r>
        <w:t>Tỷ lệ DN phải trả tiền bảo kê cho các băng nhóm côn đồ, tổ chức xã hội đen để yên ổn làm ăn (%)</w:t>
      </w:r>
    </w:p>
    <w:p>
      <w:r>
        <w:t>0%</w:t>
      </w:r>
    </w:p>
    <w:p>
      <w:r>
        <w:t>&lt;</w:t>
      </w:r>
    </w:p>
    <w:p>
      <w:r>
        <w:t>Tích cực</w:t>
      </w:r>
    </w:p>
    <w:p>
      <w:r>
        <w:t>1%</w:t>
      </w:r>
    </w:p>
    <w:p>
      <w:r>
        <w:t>1%</w:t>
      </w:r>
    </w:p>
    <w:p>
      <w:r>
        <w:t>Tích cực</w:t>
      </w:r>
    </w:p>
    <w:p>
      <w:r>
        <w:t>2</w:t>
      </w:r>
    </w:p>
    <w:p>
      <w:r>
        <w:t>Tình hình an ninh trật tự tại tỉnh là Tốt (%)</w:t>
      </w:r>
    </w:p>
    <w:p>
      <w:r>
        <w:t>81%</w:t>
      </w:r>
    </w:p>
    <w:p>
      <w:r>
        <w:t>&gt;</w:t>
      </w:r>
    </w:p>
    <w:p>
      <w:r>
        <w:t>Tích cực</w:t>
      </w:r>
    </w:p>
    <w:p>
      <w:r>
        <w:t>78%</w:t>
      </w:r>
    </w:p>
    <w:p>
      <w:r>
        <w:t>78%</w:t>
      </w:r>
    </w:p>
    <w:p>
      <w:r>
        <w:t>Tích cực</w:t>
      </w:r>
    </w:p>
    <w:p>
      <w:r>
        <w:t>3</w:t>
      </w:r>
    </w:p>
    <w:p>
      <w:r>
        <w:t>Tỉ lệ DN bị mất trộm tài sản hoặc đột nhập năm qua (%)</w:t>
      </w:r>
    </w:p>
    <w:p>
      <w:r>
        <w:t>7%</w:t>
      </w:r>
    </w:p>
    <w:p>
      <w:r>
        <w:t>&gt;</w:t>
      </w:r>
    </w:p>
    <w:p>
      <w:r>
        <w:t>Tiêu cực</w:t>
      </w:r>
    </w:p>
    <w:p>
      <w:r>
        <w:t>5%</w:t>
      </w:r>
    </w:p>
    <w:p>
      <w:r>
        <w:t>6%</w:t>
      </w:r>
    </w:p>
    <w:p>
      <w:r>
        <w:t>Tích cực</w:t>
      </w:r>
    </w:p>
    <w:p>
      <w:r>
        <w:t>4</w:t>
      </w:r>
    </w:p>
    <w:p>
      <w:r>
        <w:t>Cơ quan công an sở tại xử lý vụ việc của DN hiệu quả (%)</w:t>
      </w:r>
    </w:p>
    <w:p>
      <w:r>
        <w:t>77%</w:t>
      </w:r>
    </w:p>
    <w:p>
      <w:r>
        <w:t>&lt;</w:t>
      </w:r>
    </w:p>
    <w:p>
      <w:r>
        <w:t>Tiêu cực</w:t>
      </w:r>
    </w:p>
    <w:p>
      <w:r>
        <w:t>67%</w:t>
      </w:r>
    </w:p>
    <w:p>
      <w:r>
        <w:t>76%</w:t>
      </w:r>
    </w:p>
    <w:p>
      <w:r>
        <w:t>Tiêu cực</w:t>
      </w:r>
    </w:p>
    <w:p>
      <w:r>
        <w:t>Chi phí không chính thức</w:t>
      </w:r>
    </w:p>
    <w:p>
      <w:r>
        <w:t>5</w:t>
      </w:r>
    </w:p>
    <w:p>
      <w:r>
        <w:t>Tỷ lệ DN trả CPKCT cho cán bộ thanh, kiểm tra tra phòng cháy, chữa cháy (%)</w:t>
      </w:r>
    </w:p>
    <w:p>
      <w:r>
        <w:t>46%</w:t>
      </w:r>
    </w:p>
    <w:p>
      <w:r>
        <w:t>&gt;</w:t>
      </w:r>
    </w:p>
    <w:p>
      <w:r>
        <w:t>Tiêu cực</w:t>
      </w:r>
    </w:p>
    <w:p>
      <w:r>
        <w:t>20%</w:t>
      </w:r>
    </w:p>
    <w:p>
      <w:r>
        <w:t>20%</w:t>
      </w:r>
    </w:p>
    <w:p>
      <w:r>
        <w:t>Tích cực</w:t>
      </w:r>
    </w:p>
    <w:p>
      <w:r>
        <w:t>Tính minh bạch</w:t>
      </w:r>
    </w:p>
    <w:p>
      <w:r>
        <w:t>1</w:t>
      </w:r>
    </w:p>
    <w:p>
      <w:r>
        <w:t>Thương lượng với cán bộ thuế là phần thiết yếu trong hoạt động kinh doanh (% Đồng ý)</w:t>
      </w:r>
    </w:p>
    <w:p>
      <w:r>
        <w:t>53%</w:t>
      </w:r>
    </w:p>
    <w:p>
      <w:r>
        <w:t>&lt;</w:t>
      </w:r>
    </w:p>
    <w:p>
      <w:r>
        <w:t>Tích cực</w:t>
      </w:r>
    </w:p>
    <w:p>
      <w:r>
        <w:t>39%</w:t>
      </w:r>
    </w:p>
    <w:p>
      <w:r>
        <w:t>43%</w:t>
      </w:r>
    </w:p>
    <w:p>
      <w:r>
        <w:t>Tích cực</w:t>
      </w:r>
    </w:p>
    <w:p>
      <w:r>
        <w:t>2</w:t>
      </w:r>
    </w:p>
    <w:p>
      <w:r>
        <w:t>Thỏa thuận về các khoản thuế phải nộp với cán bộ thuế giúp doanh nghiệp giảm được số thuế phải nộp (% Đồng ý)</w:t>
      </w:r>
    </w:p>
    <w:p>
      <w:r>
        <w:t>46%</w:t>
      </w:r>
    </w:p>
    <w:p>
      <w:r>
        <w:t>&gt;</w:t>
      </w:r>
    </w:p>
    <w:p>
      <w:r>
        <w:t>Tiêu cực</w:t>
      </w:r>
    </w:p>
    <w:p>
      <w:r>
        <w:t>34%</w:t>
      </w:r>
    </w:p>
    <w:p>
      <w:r>
        <w:t>35%</w:t>
      </w:r>
    </w:p>
    <w:p>
      <w:r>
        <w:t>Tích cực</w:t>
      </w:r>
    </w:p>
    <w:p>
      <w:r>
        <w:t>Chi phí thời gian thực hiện các quy định nhà nước</w:t>
      </w:r>
    </w:p>
    <w:p>
      <w:r>
        <w:t>3</w:t>
      </w:r>
    </w:p>
    <w:p>
      <w:r>
        <w:t>Số giờ thanh, kiểm tra thuế mỗi cuộc (trung vị)</w:t>
      </w:r>
    </w:p>
    <w:p>
      <w:r>
        <w:t>7</w:t>
      </w:r>
    </w:p>
    <w:p>
      <w:r>
        <w:t>&lt;</w:t>
      </w:r>
    </w:p>
    <w:p>
      <w:r>
        <w:t>Tích cực</w:t>
      </w:r>
    </w:p>
    <w:p>
      <w:r>
        <w:t>8</w:t>
      </w:r>
    </w:p>
    <w:p>
      <w:r>
        <w:t>32</w:t>
      </w:r>
    </w:p>
    <w:p>
      <w:r>
        <w:t>Tích cực</w:t>
      </w:r>
    </w:p>
    <w:p>
      <w:r>
        <w:t>Cạnh tranh bình đẳng</w:t>
      </w:r>
    </w:p>
    <w:p>
      <w:r>
        <w:t>4</w:t>
      </w:r>
    </w:p>
    <w:p>
      <w:r>
        <w:t>Miễn, giảm thuế TNDN là đặc quyền dành cho các doanh nghiệp lớn (% Đồng ý)</w:t>
      </w:r>
    </w:p>
    <w:p>
      <w:r>
        <w:t>26%</w:t>
      </w:r>
    </w:p>
    <w:p>
      <w:r>
        <w:t>&lt;</w:t>
      </w:r>
    </w:p>
    <w:p>
      <w:r>
        <w:t>Tích cực</w:t>
      </w:r>
    </w:p>
    <w:p>
      <w:r>
        <w:t>33%</w:t>
      </w:r>
    </w:p>
    <w:p>
      <w:r>
        <w:t>31%</w:t>
      </w:r>
    </w:p>
    <w:p>
      <w:r>
        <w:t>Tiêu cực</w:t>
      </w:r>
    </w:p>
    <w:p>
      <w:r>
        <w:t>Chi phí không chính thức</w:t>
      </w:r>
    </w:p>
    <w:p>
      <w:r>
        <w:t>5</w:t>
      </w:r>
    </w:p>
    <w:p>
      <w:r>
        <w:t>Tỷ lệ DN trả CPKCT cho cán bộ thanh, kiểm tra thuế</w:t>
      </w:r>
    </w:p>
    <w:p>
      <w:r>
        <w:t>45%</w:t>
      </w:r>
    </w:p>
    <w:p>
      <w:r>
        <w:t>&gt;</w:t>
      </w:r>
    </w:p>
    <w:p>
      <w:r>
        <w:t>Tiêu cực</w:t>
      </w:r>
    </w:p>
    <w:p>
      <w:r>
        <w:t>27%</w:t>
      </w:r>
    </w:p>
    <w:p>
      <w:r>
        <w:t>24%</w:t>
      </w:r>
    </w:p>
    <w:p>
      <w:r>
        <w:t>Tiêu cực</w:t>
      </w:r>
    </w:p>
    <w:p>
      <w:r>
        <w:t>13. Sở Giáo dục và đào tạo (2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Đào tạo lao động</w:t>
      </w:r>
    </w:p>
    <w:p>
      <w:r>
        <w:t>1</w:t>
      </w:r>
    </w:p>
    <w:p>
      <w:r>
        <w:t>Dịch vụ do các cơ quan Nhà nước tại địa phương cung cấp: Giáo dục phổ thông (% Tốt hoặc Rất tốt)</w:t>
      </w:r>
    </w:p>
    <w:p>
      <w:r>
        <w:t>63%</w:t>
      </w:r>
    </w:p>
    <w:p>
      <w:r>
        <w:t>&gt;</w:t>
      </w:r>
    </w:p>
    <w:p>
      <w:r>
        <w:t>Tích cực</w:t>
      </w:r>
    </w:p>
    <w:p>
      <w:r>
        <w:t>64%</w:t>
      </w:r>
    </w:p>
    <w:p>
      <w:r>
        <w:t>63%</w:t>
      </w:r>
    </w:p>
    <w:p>
      <w:r>
        <w:t>Tích cực</w:t>
      </w:r>
    </w:p>
    <w:p>
      <w:r>
        <w:t>2</w:t>
      </w:r>
    </w:p>
    <w:p>
      <w:r>
        <w:t>Điểm thi trung bình kỳ thi tốt nghiệp THPT (BGDĐT)</w:t>
      </w:r>
    </w:p>
    <w:p>
      <w:r>
        <w:t>6,17</w:t>
      </w:r>
    </w:p>
    <w:p>
      <w:r>
        <w:t>&lt;</w:t>
      </w:r>
    </w:p>
    <w:p>
      <w:r>
        <w:t>Tiêu cực</w:t>
      </w:r>
    </w:p>
    <w:p>
      <w:r>
        <w:t>6,31</w:t>
      </w:r>
    </w:p>
    <w:p>
      <w:r>
        <w:t>6,42</w:t>
      </w:r>
    </w:p>
    <w:p>
      <w:r>
        <w:t>Tiêu cực</w:t>
      </w:r>
    </w:p>
    <w:p>
      <w:r>
        <w:t>14. Sở Nội vụ (2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Chi phí thời gian thực hiện các quy định của nhà nước</w:t>
      </w:r>
    </w:p>
    <w:p>
      <w:r>
        <w:t>1</w:t>
      </w:r>
    </w:p>
    <w:p>
      <w:r>
        <w:t>Cán bộ nhà nước thân thiện (% hoàn toàn đồng ý hoặc đồng ý)</w:t>
      </w:r>
    </w:p>
    <w:p>
      <w:r>
        <w:t>84%</w:t>
      </w:r>
    </w:p>
    <w:p>
      <w:r>
        <w:t>&lt;</w:t>
      </w:r>
    </w:p>
    <w:p>
      <w:r>
        <w:t>Tiêu cực</w:t>
      </w:r>
    </w:p>
    <w:p>
      <w:r>
        <w:t>87%</w:t>
      </w:r>
    </w:p>
    <w:p>
      <w:r>
        <w:t>87%</w:t>
      </w:r>
    </w:p>
    <w:p>
      <w:r>
        <w:t>Tích cực</w:t>
      </w:r>
    </w:p>
    <w:p>
      <w:r>
        <w:t>2</w:t>
      </w:r>
    </w:p>
    <w:p>
      <w:r>
        <w:t>Các cán bộ nhà nước giải quyết công việc hiệu quả (% hoàn toàn đồng ý hoặc đồng ý)</w:t>
      </w:r>
    </w:p>
    <w:p>
      <w:r>
        <w:t>88%</w:t>
      </w:r>
    </w:p>
    <w:p>
      <w:r>
        <w:t>&lt;</w:t>
      </w:r>
    </w:p>
    <w:p>
      <w:r>
        <w:t>Tiêu cực</w:t>
      </w:r>
    </w:p>
    <w:p>
      <w:r>
        <w:t>85%</w:t>
      </w:r>
    </w:p>
    <w:p>
      <w:r>
        <w:t>88%</w:t>
      </w:r>
    </w:p>
    <w:p>
      <w:r>
        <w:t>Tiêu cực</w:t>
      </w:r>
    </w:p>
    <w:p>
      <w:r>
        <w:t>15. Cục Quản lý thị trường (1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Chi phí không chính thức</w:t>
      </w:r>
    </w:p>
    <w:p>
      <w:r>
        <w:t>1</w:t>
      </w:r>
    </w:p>
    <w:p>
      <w:r>
        <w:t>Tỷ lệ DN trả CPKCT cho cán bộ quản lý thị trường (%)</w:t>
      </w:r>
    </w:p>
    <w:p>
      <w:r>
        <w:t>57%</w:t>
      </w:r>
    </w:p>
    <w:p>
      <w:r>
        <w:t>&gt;</w:t>
      </w:r>
    </w:p>
    <w:p>
      <w:r>
        <w:t>Tiêu cực</w:t>
      </w:r>
    </w:p>
    <w:p>
      <w:r>
        <w:t>22%</w:t>
      </w:r>
    </w:p>
    <w:p>
      <w:r>
        <w:t>13%</w:t>
      </w:r>
    </w:p>
    <w:p>
      <w:r>
        <w:t>Tiêu cực</w:t>
      </w:r>
    </w:p>
    <w:p>
      <w:r>
        <w:t>16. Ngân hàng nhà nước chi nhánh Cà Mau (1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Chính sách hỗ trợ doanh nghiệp</w:t>
      </w:r>
    </w:p>
    <w:p>
      <w:r>
        <w:t>1</w:t>
      </w:r>
    </w:p>
    <w:p>
      <w:r>
        <w:t>Thủ tục tiếp cận tín dụng cho DNNVV là dễ thực hiện (%) (thay đổi tên chỉ tiêu điều tra năm 2023)</w:t>
      </w:r>
    </w:p>
    <w:p>
      <w:r>
        <w:t>50%</w:t>
      </w:r>
    </w:p>
    <w:p>
      <w:r>
        <w:t>&lt;</w:t>
      </w:r>
    </w:p>
    <w:p>
      <w:r>
        <w:t>Tiêu cực</w:t>
      </w:r>
    </w:p>
    <w:p>
      <w:r>
        <w:t>88%</w:t>
      </w:r>
    </w:p>
    <w:p>
      <w:r>
        <w:t>73%</w:t>
      </w:r>
    </w:p>
    <w:p>
      <w:r>
        <w:t>Tích cực</w:t>
      </w:r>
    </w:p>
    <w:p>
      <w:r>
        <w:t>17. Cục Thi hành án dân sự tỉnh (1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Thiết chế pháp lý và an ninh trật tự</w:t>
      </w:r>
    </w:p>
    <w:p>
      <w:r>
        <w:t>1</w:t>
      </w:r>
    </w:p>
    <w:p>
      <w:r>
        <w:t>Phán quyết của tòa án được thi hành nhanh chóng (% đồng ý hoặc hoàn toàn đồng ý)</w:t>
      </w:r>
    </w:p>
    <w:p>
      <w:r>
        <w:t>73%</w:t>
      </w:r>
    </w:p>
    <w:p>
      <w:r>
        <w:t>&lt;</w:t>
      </w:r>
    </w:p>
    <w:p>
      <w:r>
        <w:t>Tiêu cực</w:t>
      </w:r>
    </w:p>
    <w:p>
      <w:r>
        <w:t>84%</w:t>
      </w:r>
    </w:p>
    <w:p>
      <w:r>
        <w:t>88%</w:t>
      </w:r>
    </w:p>
    <w:p>
      <w:r>
        <w:t>Tiêu cực</w:t>
      </w:r>
    </w:p>
    <w:p>
      <w:r>
        <w:t>18. Sở Xây dựng (1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Chi phí không chính thức</w:t>
      </w:r>
    </w:p>
    <w:p>
      <w:r>
        <w:t>1</w:t>
      </w:r>
    </w:p>
    <w:p>
      <w:r>
        <w:t>Tỷ lệ DN trả CPKCT cho cán bộ thanh, kiểm tra xây dựng</w:t>
      </w:r>
    </w:p>
    <w:p>
      <w:r>
        <w:t>75%</w:t>
      </w:r>
    </w:p>
    <w:p>
      <w:r>
        <w:t>&lt;</w:t>
      </w:r>
    </w:p>
    <w:p>
      <w:r>
        <w:t>Tích cực</w:t>
      </w:r>
    </w:p>
    <w:p>
      <w:r>
        <w:t>16%</w:t>
      </w:r>
    </w:p>
    <w:p>
      <w:r>
        <w:t>10%</w:t>
      </w:r>
    </w:p>
    <w:p>
      <w:r>
        <w:t>Tiêu cực</w:t>
      </w:r>
    </w:p>
    <w:p>
      <w:r>
        <w:t>19. Ban Quản lý Khu kinh tế</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Chính sách hỗ trợ doanh nghiệp</w:t>
      </w:r>
    </w:p>
    <w:p>
      <w:r>
        <w:t>1</w:t>
      </w:r>
    </w:p>
    <w:p>
      <w:r>
        <w:t>Thủ tục để được tiếp cận mặt bằng tại khu/cụm CN là dễ thực hiện (%)</w:t>
      </w:r>
    </w:p>
    <w:p>
      <w:r>
        <w:t>80%</w:t>
      </w:r>
    </w:p>
    <w:p>
      <w:r>
        <w:t>&gt;</w:t>
      </w:r>
    </w:p>
    <w:p>
      <w:r>
        <w:t>Tích cực</w:t>
      </w:r>
    </w:p>
    <w:p>
      <w:r>
        <w:t>82%</w:t>
      </w:r>
    </w:p>
    <w:p>
      <w:r>
        <w:t>75%</w:t>
      </w:r>
    </w:p>
    <w:p>
      <w:r>
        <w:t>Tích cực</w:t>
      </w:r>
    </w:p>
    <w:p>
      <w:r>
        <w:t>20. UBND các huyện, thành phố (1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Tính năng động của chính quyền tỉnh</w:t>
      </w:r>
    </w:p>
    <w:p>
      <w:r>
        <w:t>1</w:t>
      </w:r>
    </w:p>
    <w:p>
      <w:r>
        <w:t>Chính quyền cấp huyện, thị xã không thực hiện đúng chủ trương, chính sách của lãnh đạo tỉnh, thành phố (% Đồng ý)</w:t>
      </w:r>
    </w:p>
    <w:p>
      <w:r>
        <w:t>56%</w:t>
      </w:r>
    </w:p>
    <w:p>
      <w:r>
        <w:t>&gt;</w:t>
      </w:r>
    </w:p>
    <w:p>
      <w:r>
        <w:t>Tiêu cực</w:t>
      </w:r>
    </w:p>
    <w:p>
      <w:r>
        <w:t>44%</w:t>
      </w:r>
    </w:p>
    <w:p>
      <w:r>
        <w:t>52%</w:t>
      </w:r>
    </w:p>
    <w:p>
      <w:r>
        <w:t>Tích cực</w:t>
      </w:r>
    </w:p>
    <w:p>
      <w:r>
        <w:t>21. Hiệp hội Doanh nghiệp, Hội Doanh nhân trẻ (1 chỉ tiêu)</w:t>
      </w:r>
    </w:p>
    <w:p>
      <w:r>
        <w:t>TT</w:t>
      </w:r>
    </w:p>
    <w:p>
      <w:r>
        <w:t>Nhóm chỉ tiêu được giao</w:t>
      </w:r>
    </w:p>
    <w:p>
      <w:r>
        <w:t>2022</w:t>
      </w:r>
    </w:p>
    <w:p>
      <w:r>
        <w:t>2023</w:t>
      </w:r>
    </w:p>
    <w:p>
      <w:r>
        <w:t>Điểm số (Xếp hạng)</w:t>
      </w:r>
    </w:p>
    <w:p>
      <w:r>
        <w:t>So với trung bình cả nước</w:t>
      </w:r>
    </w:p>
    <w:p>
      <w:r>
        <w:t>Đánh giá chuyển biến</w:t>
      </w:r>
    </w:p>
    <w:p>
      <w:r>
        <w:t>Điểm số (Xếp hạng)</w:t>
      </w:r>
    </w:p>
    <w:p>
      <w:r>
        <w:t>So với trung bình cả nước</w:t>
      </w:r>
    </w:p>
    <w:p>
      <w:r>
        <w:t>Đánh giá chuyển biến</w:t>
      </w:r>
    </w:p>
    <w:p>
      <w:r>
        <w:t>Tính minh bạch</w:t>
      </w:r>
    </w:p>
    <w:p>
      <w:r>
        <w:t>1</w:t>
      </w:r>
    </w:p>
    <w:p>
      <w:r>
        <w:t>HHDN có vai trò quan trọng trong việc xây dựng chính sách, quy định của tỉnh</w:t>
      </w:r>
    </w:p>
    <w:p>
      <w:r>
        <w:t>56%</w:t>
      </w:r>
    </w:p>
    <w:p>
      <w:r>
        <w:t>&lt;</w:t>
      </w:r>
    </w:p>
    <w:p>
      <w:r>
        <w:t>Tiêu cực</w:t>
      </w:r>
    </w:p>
    <w:p>
      <w:r>
        <w:t>66%</w:t>
      </w:r>
    </w:p>
    <w:p>
      <w:r>
        <w:t>70%</w:t>
      </w:r>
    </w:p>
    <w:p>
      <w:r>
        <w:t>Tiêu cực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