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166/KH-BHXH về Công tác thông tin, truyền thông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166 /KH-BHXH</w:t>
      </w:r>
    </w:p>
    <w:p>
      <w:r>
        <w:t>Hà Nội, ngày 22 tháng 01 năm 2025</w:t>
      </w:r>
    </w:p>
    <w:p>
      <w:r>
        <w:t>KẾ HOẠCH</w:t>
      </w:r>
    </w:p>
    <w:p>
      <w:r>
        <w:t>CÔNG TÁC THÔNG TIN, TRUYỀN THÔNG NĂM 2025</w:t>
      </w:r>
    </w:p>
    <w:p>
      <w:r>
        <w:t>Căn cứ các chủ trương, đường lối của Đảng, chính sách, pháp luật của Nhà nước về bảo hiểm xã hội, bảo hiểm y tế (BHXH, BHYT) [1] ; thực hiện Luật BHXH số 41/2024/QH15, Luật số 51/2024/QH15 sửa đổi, bổ sung một số điều của Luật BHYT, Chỉ thị số 27-CT/TW ngày 25/12/2023 của Bộ Chính trị về tăng cường sự lãnh đạo của Đảng đối với công tác thực hành tiết kiệm, chống lãng phí (Chỉ thị số 27-CT/TW), Chỉ thị số 07/CT-TTg ngày 21/3/2023 của Thủ tướng Chính phủ về việc tăng cường công tác truyền thông chính sách (Chỉ thị số 07/CT-TTg),... để tăng cường công tác thông tin, truyền thông chính sách, pháp luật BHXH, BHYT, bảo hiểm thất nghiệp (sau đây gọi chung là truyền thông chính sách BHXH, BHYT), BHXH Việt Nam xây dựng Kế hoạch công tác thông tin, truyền thông năm 2025 (Kế hoạch), như sau:</w:t>
      </w:r>
    </w:p>
    <w:p>
      <w:r>
        <w:t>I. MỤC ĐÍCH, YÊU CẦU</w:t>
      </w:r>
    </w:p>
    <w:p>
      <w:r>
        <w:t>1. Mục đích</w:t>
      </w:r>
    </w:p>
    <w:p>
      <w:r>
        <w:t>1.1.   Tạo sự thống nhất, đồng thuận trong công tác truyền thông chính sách BHXH, BHYT đến cấp ủy, chính quyền các cấp, các ngành, các tổ chức chính trị - xã hội và toàn thể Nhân dân.</w:t>
      </w:r>
    </w:p>
    <w:p>
      <w:r>
        <w:t>1.2.   Góp phần nâng cao ý thức, trách nhiệm tuân thủ, chấp hành pháp luật BHXH, BHYT và sự chủ động của người dân, doanh nghiệp trong việc tham gia và thụ hưởng chính sách; củng cố niềm tin trong Nhân dân đối với các chính sách an sinh xã hội (ASXH) nhân văn của Đảng, Nhà nước.</w:t>
      </w:r>
    </w:p>
    <w:p>
      <w:r>
        <w:t>1.3.   Kế thừa và phát huy kết quả đạt được sau 30 năm xây dựng và trưởng thành của Ngành, tạo động lực cổ vũ, động viên các tập thể, cá nhân trong toàn Ngành tích cực tham gia, hưởng ứng các phong trào thi đua, nỗ lực phấn đấu hoàn thành xuất sắc nhiệm vụ năm 2025; góp phần thực hiện thắng lợi các chỉ tiêu, nhiệm vụ được giao.</w:t>
      </w:r>
    </w:p>
    <w:p>
      <w:r>
        <w:t>2. Yêu cầu</w:t>
      </w:r>
    </w:p>
    <w:p>
      <w:r>
        <w:t>2.1.   Công tác truyền thông chính sách BHXH, BHYT phải được triển khai chủ động, thường xuyên, liên tục, bám sát nhiệm vụ chính trị của ngành BHXH Việt Nam; cần tiến hành trước một bước nhằm tác động vào nhận thức, góp phần định hướng dư luận với các vấn đề liên quan đến chính sách BHXH, BHYT mà dư luận xã hội quan tâm.</w:t>
      </w:r>
    </w:p>
    <w:p>
      <w:r>
        <w:t>2.2.   Thực hiện nghiêm túc Chỉ thị số 30-CT/TW, Chỉ thị số 07/CT-TTg; tiếp tục chủ động, đổi mới nội dung, hình thức, phương pháp truyền thông theo tinh thần Quyết định số 1676/QĐ-TTg đảm bảo thiết thực, hiệu quả, đúng trọng tâm, trọng điểm, đa dạng, linh hoạt; chú trọng phát huy ưu thế của các hình thức, phương pháp truyền thông hiện đại, đa phương tiện, truyền thông xã hội với nội dung đơn giản, dễ hiểu, dễ chia sẻ và lan tỏa giúp người dân có thể tiếp cận tốt nhất mọi thông tin về chính sách BHXH, BHYT; việc triển khai công tác truyền thông chính sách phải vừa phù hợp với bối cảnh cuộc cách mạng công nghiệp 4.0 vừa đảm bảo thực hiện nghiêm túc Chỉ thị số 27-CT/TW, Chỉ thị số 150-CT/BCSĐ ngày 12/11/2024 của Ban Cán sự Đảng BHXH Việt Nam về tăng cường thực hành tiết kiệm, chống lãng phí ngành BHXH Việt Nam (Chỉ thị số 150-CT/BCSĐ).</w:t>
      </w:r>
    </w:p>
    <w:p>
      <w:r>
        <w:t>2.3.   Huy động được sự vào cuộc của cả hệ thống chính trị trong công tác phối hợp chỉ đạo, tổ chức thực hiện truyền thông chính sách BHXH, BHYT. Phát huy hiệu quả vai trò “cánh tay nối dài” của các tổ chức, cá nhân có uy tín trong cộng đồng dân cư, người tham gia BHXH, BHYT trong truyền thông chính sách.</w:t>
      </w:r>
    </w:p>
    <w:p>
      <w:r>
        <w:t>II. CHỦ THỂ ĐƯỢC TRUYỀN THÔNG</w:t>
      </w:r>
    </w:p>
    <w:p>
      <w:r>
        <w:t>1.  Cấp ủy, chính quyền; các cơ quan, ban, ngành, tổ chức chính trị - xã hội, hội, đoàn thể các cấp.</w:t>
      </w:r>
    </w:p>
    <w:p>
      <w:r>
        <w:t>2.  Người sử dụng lao động (NSDLĐ), người lao động (NLĐ) thuộc diện tham gia và thụ hưởng chính sách BHXH, BHYT bắt buộc theo quy định.</w:t>
      </w:r>
    </w:p>
    <w:p>
      <w:r>
        <w:t>3.  Người thuộc diện tham gia và thụ hưởng chính sách BHXH tự nguyện, BHYT hộ gia đình.</w:t>
      </w:r>
    </w:p>
    <w:p>
      <w:r>
        <w:t>4.  Học sinh, sinh viên (HSSV); phụ huynh học sinh; các cơ sở giáo dục, dạy nghề.</w:t>
      </w:r>
    </w:p>
    <w:p>
      <w:r>
        <w:t>5.  Các cơ sở khám bệnh, chữa bệnh (KCB).</w:t>
      </w:r>
    </w:p>
    <w:p>
      <w:r>
        <w:t>6.  Các Tổ chức Dịch vụ thu, cộng tác viên truyền thông (hội viên, cộng tác viên các hội, đoàn thể,…) và các tổ chức, cá nhân khác có liên quan.</w:t>
      </w:r>
    </w:p>
    <w:p>
      <w:r>
        <w:t>III. NỘI DUNG, HÌNH THỨC TRUYỀN THÔNG</w:t>
      </w:r>
    </w:p>
    <w:p>
      <w:r>
        <w:t>1. Nội dung truyền thông</w:t>
      </w:r>
    </w:p>
    <w:p>
      <w:r>
        <w:t>1.1. Nội dung truyền thông thường xuyên</w:t>
      </w:r>
    </w:p>
    <w:p>
      <w:r>
        <w:t>- Chủ trương, đường lối của Đảng, chính sách, pháp luật của Nhà nước về BHXH, BHYT (chú trọng các điểm mới của Luật BHXH số 41/2024/QH15, Luật số 51/2024/QH15 sửa đổi, bổ sung một số điều của Luật BHYT, các văn bản hướng dẫn thực hiện của Chính phủ, Bộ, ngành) và các văn bản hướng dẫn tổ chức, thực hiện chính sách của ngành BHXH Việt Nam.</w:t>
      </w:r>
    </w:p>
    <w:p>
      <w:r>
        <w:t>- Tầm quan trọng và vai trò của chính sách BHXH, BHYT trong hệ thống ASXH quốc gia; lợi ích thiết thực, toàn diện của người tham gia, tiếp tục củng cố niềm tin trong xã hội và khẳng định sự ưu việt của các chính sách này trong phát triển bền vững.</w:t>
      </w:r>
    </w:p>
    <w:p>
      <w:r>
        <w:t>- Vai trò lãnh đạo, chỉ đạo và trách nhiệm của cấp ủy, chính quyền các cấp, đặc biệt là Ban Chỉ đạo thực hiện chính sách BHXH, BHYT trong tổ chức, thực hiện chính sách BHXH, BHYT; các giải pháp đột phá trong quản lý, lãnh đạo nhằm đảm bảo thực thi chính sách hiệu quả, mang lại lợi ích thiết thực cho người dân.</w:t>
      </w:r>
    </w:p>
    <w:p>
      <w:r>
        <w:t>- Trách nhiệm, nghĩa vụ, ý thức chấp hành pháp luật về BHXH, BHYT của NSDLĐ, NLĐ; kết quả thanh tra, kiểm tra, xử lý các hành vi vi phạm, tạo môi trường minh bạch và thúc đẩy sự tuân thủ pháp luật trong lĩnh vực BHXH, BHYT.</w:t>
      </w:r>
    </w:p>
    <w:p>
      <w:r>
        <w:t>- Công tác cải cách thủ tục hành chính, kết quả triển khai Đề án 06 và công tác chuyển đổi số của Ngành.</w:t>
      </w:r>
    </w:p>
    <w:p>
      <w:r>
        <w:t>- Các quy định về KCB BHYT, thanh toán chi phí KCB BHYT; những nỗ lực của Ngành trong việc đảm bảo quyền lợi tối đa cho người tham gia BHYT.</w:t>
      </w:r>
    </w:p>
    <w:p>
      <w:r>
        <w:t>- Những thành tựu, kết quả đạt được trong 30 năm (1995-2025) tổ chức thực hiện chính sách BHXH, BHYT của Ngành.</w:t>
      </w:r>
    </w:p>
    <w:p>
      <w:r>
        <w:t>- Truyền thông biểu dương, khen thưởng, truyền cảm hứng về: gương người tham gia, thụ hưởng chính sách BHXH, BHYT; gương cá nhân, đơn vị tổ chức thực hiện tốt chính sách BHXH, BHYT và công tác thiện nguyện trao tặng sổ BHXH, thẻ BHYT cho người dân có hoàn cảnh khó khăn.</w:t>
      </w:r>
    </w:p>
    <w:p>
      <w:r>
        <w:t>- Thông tin cảnh báo các luồng tin xấu độc, sai sự thật về BHXH, BHYT và các hoạt động của Ngành.</w:t>
      </w:r>
    </w:p>
    <w:p>
      <w:r>
        <w:t>1.2. Nội dung truyền thông theo chủ đề, chuyên đề</w:t>
      </w:r>
    </w:p>
    <w:p>
      <w:r>
        <w:t>1.2.1. Truyền thông theo chủ đề</w:t>
      </w:r>
    </w:p>
    <w:p>
      <w:r>
        <w:t>- Truyền thông nhân ngày thành lập Đảng Cộng sản Việt Nam (3/2) và kỷ niệm 30 năm ngày thành lập ngành BHXH Việt Nam (16/2).</w:t>
      </w:r>
    </w:p>
    <w:p>
      <w:r>
        <w:t>- Truyền thông nhân Tháng vận động triển khai BHXH toàn dân và Tháng Công nhân (tháng 5).</w:t>
      </w:r>
    </w:p>
    <w:p>
      <w:r>
        <w:t>- Truyền thông nhân ngày BHYT Việt Nam (1/7).</w:t>
      </w:r>
    </w:p>
    <w:p>
      <w:r>
        <w:t>- Truyền thông chính sách BHYT HSSV nhân dịp năm học mới (tháng 8 đến tháng 12).</w:t>
      </w:r>
    </w:p>
    <w:p>
      <w:r>
        <w:t>- Truyền thông nhân ngày Chuyển đổi số quốc gia (10/10), Tháng Hành động vì người cao tuổi Việt Nam và Tháng cao điểm “Vì người nghèo” năm 2025 (tháng 10).</w:t>
      </w:r>
    </w:p>
    <w:p>
      <w:r>
        <w:t>- Truyền thông nhân Ngày Pháp luật Việt Nam (9/11) và Ngày hội Đại đoàn kết toàn dân tộc (18/11).</w:t>
      </w:r>
    </w:p>
    <w:p>
      <w:r>
        <w:t>- Truyền thông thi đua nước rút về đích hoàn thành chỉ tiêu, nhiệm vụ (tháng 10 đến tháng 12).</w:t>
      </w:r>
    </w:p>
    <w:p>
      <w:r>
        <w:t>1.2.2. Truyền thông theo chuyên đề</w:t>
      </w:r>
    </w:p>
    <w:p>
      <w:r>
        <w:t>- Chuyên đề sự vào cuộc của cấp ủy đảng, chính quyền trong chỉ đạo tổ chức thực hiện chính sách BHXH, BHYT.</w:t>
      </w:r>
    </w:p>
    <w:p>
      <w:r>
        <w:t>- Chuyên đề những điểm mới của 03 bộ Luật và các Nghị định, Thông tư hướng dẫn triển khai các bộ Luật như: Luật BHXH số 41/2024/QH15; Luật số 51/2024/QH15 sửa đổi, bổ sung một số điều của Luật BHYT, Luật Việc làm (sửa đổi); Nghị định số 02/2025/NĐ-CP ngày 01/01/2025 của Chính phủ sửa đổi, bổ sung một số điều của Nghị định số 146/2018/NĐ-CP ngày 17/10/2018 của Chính phủ quy định chi tiết và hướng dẫn biện pháp thi hành Luật BHYT, đã được sửa đổi, bổ sung một số điều tại Nghị định số 75/2023/NĐ-CP ngày 19/10/2023 của Chính phủ; Nghị định số 143/2024/NĐ-CP quy định về Bảo hiểm tai nạn lao động theo hình thức tự nguyện đối với NLĐ làm việc không theo hợp đồng lao động;...</w:t>
      </w:r>
    </w:p>
    <w:p>
      <w:r>
        <w:t>(Nội dung chi tiết tại Phụ lục I đính kèm).</w:t>
      </w:r>
    </w:p>
    <w:p>
      <w:r>
        <w:t>2. Hình thức truyền thông</w:t>
      </w:r>
    </w:p>
    <w:p>
      <w:r>
        <w:t>2.1. Truyền thông thường xuyên</w:t>
      </w:r>
    </w:p>
    <w:p>
      <w:r>
        <w:t>2.1.1. Tổ chức các Hội nghị truyền thông</w:t>
      </w:r>
    </w:p>
    <w:p>
      <w:r>
        <w:t>- Bám sát các văn bản hướng dẫn truyền thông của Ngành và các thay đổi về chính sách để chủ động, kịp thời tổ chức các Hội nghị truyền thông, phổ biến, tư vấn, đối thoại; Hội thảo; Hội thi;… phù hợp với từng nhóm chủ thể, đảm bảo hiệu quả, đúng quy định và không lãng phí.</w:t>
      </w:r>
    </w:p>
    <w:p>
      <w:r>
        <w:t>- Chú trọng triển khai các chương trình phối hợp truyền thông chính sách với các đơn vị có liên quan; đảm bảo tính cần thiết, hiệu quả, tiết kiệm; đồng thời, phát huy thế mạnh của từng đơn vị phối hợp, hướng tới truyền thông phát triển người tham gia BHXH, BHYT.</w:t>
      </w:r>
    </w:p>
    <w:p>
      <w:r>
        <w:t>+ Kịp thời cung cấp thông tin truyền thông chính sách BHXH, BHYT cho đội ngũ báo cáo viên cấp tỉnh, cấp huyện, tuyên truyền viên cơ sở và các cơ quan báo chí trên địa bàn thông qua các Hội nghị báo cáo viên, Hội nghị giao ban báo chí.</w:t>
      </w:r>
    </w:p>
    <w:p>
      <w:r>
        <w:t>+ Tổ chức các Hội nghị truyền thông (phổ biến, tư vấn, đối thoại,…) hoặc các buổi truyền thông, đối thoại trực tiếp: Về BHXH, BHYT với NLĐ, NSDLĐ trong các doanh nghiệp, khu công nghiệp, khu chế xuất; về BHYT HSSV trong các cơ sở giáo dục, dạy nghề; về BHXH tự nguyện, BHYT hộ gia đình với các nhóm chủ thể là lao động phi chính thức.</w:t>
      </w:r>
    </w:p>
    <w:p>
      <w:r>
        <w:t>+ Tổ chức các Hội thảo, Tọa đàm, các Cuộc thi tìm hiểu chính sách, pháp luật BHXH, BHYT theo hình thức trực tiếp, trực tuyến và các hình thức sân khấu hóa.</w:t>
      </w:r>
    </w:p>
    <w:p>
      <w:r>
        <w:t>+ Truyền thông lồng ghép trong các buổi sinh hoạt của hội, đoàn thể; các cuộc họp Chi bộ, họp Tổ dân phố; các hoạt động văn hóa theo tập tục, tập quán từng vùng miền.</w:t>
      </w:r>
    </w:p>
    <w:p>
      <w:r>
        <w:t>- Tổ chức các Hội nghị tập huấn nghiệp vụ thông tin, truyền thông cho cán bộ làm công tác truyền thông, cộng tác viên truyền thông.</w:t>
      </w:r>
    </w:p>
    <w:p>
      <w:r>
        <w:t>2.1.2. Truyền thông qua các phương tiện truyền thông của Ngành</w:t>
      </w:r>
    </w:p>
    <w:p>
      <w:r>
        <w:t>a) Truyền thông trên hệ thống Cổng Thông tin điện tử</w:t>
      </w:r>
    </w:p>
    <w:p>
      <w:r>
        <w:t>Căn cứ Kế hoạch này và công tác tổ chức thực hiện chính sách BHXH, BHYT của Ngành để xây dựng kế hoạch hoạt động của Cổng Thông tin điện tử BHXH Việt Nam/BHXH các tỉnh, thành phố trực thuộc Trung ương (BHXH các tỉnh) đảm bảo linh hoạt, hiệu quả, phát huy vai trò chủ lực cung cấp thông tin của các cơ quan truyền thông ngành BHXH Việt Nam. Trong đó, chú trọng:</w:t>
      </w:r>
    </w:p>
    <w:p>
      <w:r>
        <w:t>- Xây dựng tuyến tin, bài truyền thông thường xuyên, liên tục về các nội dung quy định tại mục 1, phần III, Kế hoạch này.</w:t>
      </w:r>
    </w:p>
    <w:p>
      <w:r>
        <w:t>- Tiếp tục thực hiện đa dạng, phong phú các hình thức truyền thông (gồm tin, bài, video clip, album ảnh, inforgraphic, motion graphic, bản tin Audio,...) có sức lan tỏa cộng đồng.</w:t>
      </w:r>
    </w:p>
    <w:p>
      <w:r>
        <w:t>b) Truyền thông trên môi trường Internet và các trang mạng xã hội (Fanpage Facebook, Zalo OA, Youtube, TikTok…) của BHXH Việt Nam và BHXH các tỉnh</w:t>
      </w:r>
    </w:p>
    <w:p>
      <w:r>
        <w:t>- Tổ chức các Hội nghị truyền thông trực tuyến: Livestream, qua ứng dụng Zoom, qua các điểm cầu,…</w:t>
      </w:r>
    </w:p>
    <w:p>
      <w:r>
        <w:t>- Sản xuất, đăng tải, chia sẻ các tin, bài, phóng sự, Infographic, motion graphic, clip,… và các sản phẩm truyền thông của Ngành trên môi trường Internet, mạng xã hội.</w:t>
      </w:r>
    </w:p>
    <w:p>
      <w:r>
        <w:t>- Trả lời, tư vấn, giải đáp chính sách BHXH, BHYT đối với người dân thông qua chức năng comment, inbox trên các trang mạng xã hội.</w:t>
      </w:r>
    </w:p>
    <w:p>
      <w:r>
        <w:t>c) Truyền thông qua ứng dụng VssID-BHXH số</w:t>
      </w:r>
    </w:p>
    <w:p>
      <w:r>
        <w:t>Đăng tải các sản phẩm báo chí, sản phẩm truyền thông (clip, Infographic,…) trong mục Tin tức trên ứng dụng VssID - BHXH số để truyền thông đến người tham gia, thụ hưởng BHXH, BHYT.</w:t>
      </w:r>
    </w:p>
    <w:p>
      <w:r>
        <w:t>2.1.3. Thông tin, truyền thông trên các phương tiện thông tin đại chúng</w:t>
      </w:r>
    </w:p>
    <w:p>
      <w:r>
        <w:t>- Phối hợp với các cơ quan thông tấn, báo chí truyền thông chính sách BHXH, BHYT đảm bảo theo đúng định hướng, có trọng tâm, trọng điểm và phù hợp với tôn chỉ mục đích, nhóm độc giả, khán thính giả của từng cơ quan báo chí; chú trọng các cơ quan báo điện tử, báo phát thanh, báo hình.</w:t>
      </w:r>
    </w:p>
    <w:p>
      <w:r>
        <w:t>- Ưu tiên thực hiện các: sản phẩm báo chí dễ tiếp cận tới các độc giả, khán thính giả, có tính lan tỏa sâu rộng; chuyên trang, chuyên mục cố định đăng tải, phát sóng vào các khung giờ “vàng”, đảm bảo hiệu quả, không lãng phí.</w:t>
      </w:r>
    </w:p>
    <w:p>
      <w:r>
        <w:t>- Tổ chức: cung cấp thông tin định kỳ, đột xuất về chính sách, pháp luật BHXH, BHYT cho phóng viên, biên tập viên các cơ quan thông tấn, báo chí.</w:t>
      </w:r>
    </w:p>
    <w:p>
      <w:r>
        <w:t>2.1.4. Truyền thông qua hệ thống loa truyền thanh cơ sở</w:t>
      </w:r>
    </w:p>
    <w:p>
      <w:r>
        <w:t>- Truyền thông về BHXH, BHYT qua hệ thống loa truyền thanh xã, phường, thị trấn, trong đó, chú trọng: chính sách BHXH tự nguyện, BHYT hộ gia đình ( đảm bảo tối thiểu 02 lượt phát thanh về BHXH tự nguyện /xã, phường, thị trấn/tuần ); các câu chuyện thực tế tại địa phương về thụ hưởng quyền lợi BHXH, BHYT để truyền cảm hứng và tạo niềm tin cho người dân.</w:t>
      </w:r>
    </w:p>
    <w:p>
      <w:r>
        <w:t>- Đối với những khu vực có nhiều đồng bào dân tộc thiểu số, kết hợp sử dụng ngôn ngữ là tiếng đồng bào dân tộc thiểu số để nâng cao hiệu quả truyền thông.</w:t>
      </w:r>
    </w:p>
    <w:p>
      <w:r>
        <w:t>2.1.5. Truyền thông qua các sản phẩm truyền thông</w:t>
      </w:r>
    </w:p>
    <w:p>
      <w:r>
        <w:t>- Biên tập, sản xuất các sản phẩm truyền thông như tờ rơi, tờ gấp, băng rôn, phướn, Infographic,… Tiếp tục đổi mới nội dung, hình thức các sản phẩm truyền thông theo hướng ngắn gọn, dễ hiểu, dễ nhớ, gắn với ứng dụng công nghệ thông tin (CNTT), trí tuệ nhân tạo, công nghệ số.</w:t>
      </w:r>
    </w:p>
    <w:p>
      <w:r>
        <w:t>- Thường xuyên điều chỉnh cơ cấu sản phẩm truyền thông đảm bảo phù hợp với xu hướng, chủ thể, nhu cầu theo từng thời điểm nhằm tối ưu hóa hiệu quả truyền thông. Quan tâm đẩy mạnh sản xuất, sử dụng các hình thức truyền thông số, truyền thông đa phương tiện như motion graphic, Infographic, video clip, phóng sự ngắn, tiểu phẩm,…; truyền thông qua QR code, trên các ứng dụng di động, nền tảng mạng xã hội.</w:t>
      </w:r>
    </w:p>
    <w:p>
      <w:r>
        <w:t>- Chú trọng biên tập các thông tin, bài tuyên truyền để phát trên hệ thống truyền thanh cơ sở, bảng tin công cộng; quan tâm tới việc sử dụng các tờ rơi, tờ gấp dịch ra các ngôn ngữ của đồng bào dân tộc thiểu số (nếu hiệu quả).</w:t>
      </w:r>
    </w:p>
    <w:p>
      <w:r>
        <w:t>2.1.6. Truyền thông qua hoạt động hỗ trợ, tư vấn, giải đáp</w:t>
      </w:r>
    </w:p>
    <w:p>
      <w:r>
        <w:t>- Tiếp nhận, hỗ trợ, tư vấn, giải đáp qua: Tổng đài Chăm sóc khách hàng 19009068, hệ thống Hotline của BHXH các tỉnh; chuyên mục Hỏi - đáp và các chương trình Giao lưu trực tuyến trên Cổng Thông tin điện tử BHXH Việt Nam và Cổng Thông tin điện tử BHXH các tỉnh; các kênh tiếp nhận, hỗ trợ thông tin khác của Ngành.</w:t>
      </w:r>
    </w:p>
    <w:p>
      <w:r>
        <w:t>- Truyền thông qua khảo sát, đánh giá sự hài lòng của tổ chức, cá nhân tham gia BHXH, BHYT; qua hoạt động chăm sóc khách hàng, hỗ trợ, tư vấn, giải đáp về chính sách; hỗ trợ khách hàng thực hiện dịch vụ công trực tuyến lĩnh vực BHXH, BHYT; hoạt động thiện nguyện, tặng sổ BHXH, thẻ BHYT cho người có hoàn cảnh khó khăn.</w:t>
      </w:r>
    </w:p>
    <w:p>
      <w:r>
        <w:t>2.2. Truyền thông theo chủ đề, chuyên đề, chiến dịch</w:t>
      </w:r>
    </w:p>
    <w:p>
      <w:r>
        <w:t>Tổ chức các đợt truyền thông theo chủ đề, chuyên đề, chiến dịch theo hướng dẫn, phù hợp với đặc thù địa phương. Tại mỗi đợt truyền thông, tập trung vào các hình thức sau:</w:t>
      </w:r>
    </w:p>
    <w:p>
      <w:r>
        <w:t>- Xây dựng, tổng hợp, phát hành các Thông tin báo chí về BHXH, BHYT và các hoạt động của Ngành gắn với mỗi chuyên đề truyền thông.</w:t>
      </w:r>
    </w:p>
    <w:p>
      <w:r>
        <w:t>- Tăng cường sản xuất, đăng tải các sản phẩm báo chí và sản phẩm truyền thông trên các phương tiện thông tin đại chúng; các phương tiện truyền thông của Ngành; môi trường Internet, mạng xã hội để truyền thông trước, trong và sau sự kiện hoặc đợt truyền thông cao điểm.</w:t>
      </w:r>
    </w:p>
    <w:p>
      <w:r>
        <w:t>- Chú trọng phối hợp với cấp ủy, chính quyền các cấp tổ chức các hoạt động truyền thông phù hợp theo từng đợt truyền thông cao điểm, theo chủ đề.</w:t>
      </w:r>
    </w:p>
    <w:p>
      <w:r>
        <w:t>* Riêng đợt truyền thông theo chiến dịch:   BHXH các tỉnh chủ động, linh hoạt, sáng tạo, triển khai thêm một số hoạt động truyền thông phù hợp với đặc thù địa phương như: Tổ chức các Lễ ra quân; gian hàng an sinh; gian hàng truyền thông lưu động; Lễ phát động các hoạt động thiện nguyện kêu gọi các doanh nghiệp, tổ chức, cá nhân tặng sổ BHXH, thẻ BHYT cho người dân có hoàn cảnh khó khăn;… đảm bảo thiết thực, tiết kiệm, hiệu quả, không lãng phí.</w:t>
      </w:r>
    </w:p>
    <w:p>
      <w:r>
        <w:t>(Chi tiết tại Phụ lục II đính kèm).</w:t>
      </w:r>
    </w:p>
    <w:p>
      <w:r>
        <w:t>IV. NHIỆM VỤ VÀ GIẢI PHÁP</w:t>
      </w:r>
    </w:p>
    <w:p>
      <w:r>
        <w:t>1.  Chủ động báo cáo, tham mưu cấp ủy, chính quyền, Ban Chỉ đạo thực hiện chính sách BHXH, BHYT các cấp quan tâm lãnh đạo, chỉ đạo đối với công tác truyền thông chính sách BHXH, BHYT; phối hợp chặt chẽ với các đơn vị trực thuộc Bộ, ban, ngành, các cơ quan thông tấn, báo chí tổ chức, thực hiện hiệu quả công tác truyền thông chính sách đảm bảo phù hợp với từng nhóm chủ thể tham gia; huy động sự vào cuộc tích cực, chủ động của các tổ chức chính trị - xã hội.</w:t>
      </w:r>
    </w:p>
    <w:p>
      <w:r>
        <w:t>2.  Nâng cao nhận thức, trách nhiệm của tập thể và cá nhân trong toàn Ngành đối với công tác truyền thông chính sách BHXH, BHYT, nhất là vai trò, trách nhiệm của người đứng đầu; chủ động đổi mới tư duy, cách nghĩ, cách làm về truyền thông chính sách. Nêu cao tinh thần “ Mỗi cán bộ ngành BHXH Việt Nam là một truyền thông viên tích cực ”, có trách nhiệm và ý thức tham gia truyền thông chính sách gắn với hoạt động chuyên môn, đặc biệt là trong các đợt truyền thông cao điểm theo chủ đề, chiến dịch.</w:t>
      </w:r>
    </w:p>
    <w:p>
      <w:r>
        <w:t>3.  Thực hiện nghiêm túc Chỉ thị số 07/CT-TTg, Chỉ thị số 30-CT/TW, Quyết định số 1676/QĐ-TTg, tiếp tục chủ động đổi mới nội dung, hình thức, phương thức truyền thông chính sách BHXH, BHYT theo hướng đảm bảo thiết thực, linh hoạt, phù hợp, hiện đại, thân thiện.</w:t>
      </w:r>
    </w:p>
    <w:p>
      <w:r>
        <w:t>4.  Nhận diện các dạng thức của lãng phí trong công tác truyền thông hiện nay và khẩn trương có giải pháp phù hợp để triệt để thực hành tiết kiệm, phòng chống lãng phí. Thường xuyên rà soát, đánh giá tính hiệu quả, sự cần thiết của từng hình thức truyền thông đang thực hiện. Xác định rõ các hình thức truyền thông hiệu quả, có giá trị lan tỏa cao để tập trung triển khai, có trọng tâm, trọng điểm, ưu tiên sử dụng kinh phí, tránh chung chung, dàn trải, đảm bảo tiết kiệm, không lãng phí. Kịp thời dừng hoặc chuyển đổi các hình thức truyền thông không còn phù hợp, kém hiệu quả.</w:t>
      </w:r>
    </w:p>
    <w:p>
      <w:r>
        <w:t>5.  Tăng cường ứng dụng CNTT, trí tuệ nhân tạo, công nghệ số để nâng cao hiệu quả công tác truyền thông chính sách và giảm thiểu lãng phí. Tận dụng tối đa các tiến bộ của CNTT trong việc vận dụng vào triển khai các hoạt động, mô hình truyền thông đảm bảo các thông tin chính sách BHXH, BHYT và các hoạt động của Ngành được lan tỏa sâu rộng, kịp thời tới toàn xã hội.</w:t>
      </w:r>
    </w:p>
    <w:p>
      <w:r>
        <w:t>6.  Chủ động nắm bắt, kiểm soát thông tin báo chí và dư luận xã hội về BHXH, BHYT, nhất là việc triển khai thi hành Luật BHXH số 41/2024/QH15, Luật số 51/2024/QH15 sửa đổi, bổ sung một số điều của Luật BHYT; ứng dụng công nghệ hiện đại trong quản trị thông tin truyền thông, kịp thời phát hiện, dự báo các xu hướng thông tin tích cực - tiêu cực phục vụ công tác tham mưu, tổ chức định hướng thông tin và truyền thông chính sách hiệu quả.</w:t>
      </w:r>
    </w:p>
    <w:p>
      <w:r>
        <w:t>7.  Nâng cao năng lực, trình độ chuyên môn, nghiệp vụ của đội ngũ cán bộ làm công tác truyền thông đảm bảo phù hợp với yêu cầu nhiệm vụ: Quan tâm xây dựng, bố trí đội ngũ công chức, viên chức (CCVC) làm công tác truyền thông có chuyên môn, hiểu biết chính sách, pháp luật BHXH, BHYT; tâm huyết, tận tụy, năng động, sáng tạo trong hoạt động nghiệp vụ truyền thông;… Tiếp tục bồi dưỡng, tập huấn, nâng cao nghiệp vụ, kỹ năng truyền thông cho đội ngũ CCVC làm công tác truyền thông; củng cố, mở rộng, nâng cao hiệu quả, trách nhiệm của đội ngũ cộng tác viên truyền thông, nhân viên Tổ chức Dịch vụ thu. Huy động sự vào cuộc tích cực, chủ động của các lực lượng cộng tác viên truyền thông ở cơ sở (tổ trưởng tổ dân phố, già làng, trưởng bản,…) trong công tác truyền thông chính sách.</w:t>
      </w:r>
    </w:p>
    <w:p>
      <w:r>
        <w:t>8.  Tăng cường kỷ luật, kỷ cương tài chính, hành chính, phát huy vai trò, trách nhiệm người đứng đầu; phân công, phân nhiệm rõ người, rõ việc, rõ trách nhiệm, rõ kết quả đi đôi với kiểm tra, giám sát; xử lý nghiêm vi phạm; tâm huyết, trách nhiệm trong việc phục vụ người dân, doanh nghiệp với phương châm hành động “ Đoàn kết, kỷ cương, linh hoạt, sáng tạo, chuyên nghiệp, hiệu quả ”; đáp ứng sự hài lòng của người dân, doanh nghiệp; góp phần tích cực thực hiện hiệu quả công tác truyền thông chính sách.</w:t>
      </w:r>
    </w:p>
    <w:p>
      <w:r>
        <w:t>9.  Thường xuyên, định kỳ chỉ đạo, kiểm tra, hướng dẫn nghiệp vụ, đánh giá, sơ kết, tổng kết công tác truyền thông. Đưa nội dung truyền thông chính sách BHXH, BHYT vào tiêu chí thi đua hằng năm của các cơ quan, đơn vị, tổ chức liên quan; Biểu dương khen thưởng những tập thể, cá nhân có thành tích tốt trong công tác truyền thông chính sách.</w:t>
      </w:r>
    </w:p>
    <w:p>
      <w:r>
        <w:t>VI. KINH PHÍ THỰC HIỆN</w:t>
      </w:r>
    </w:p>
    <w:p>
      <w:r>
        <w:t>1.  Từ nguồn chi phí quản lý BHXH, BHYT (kinh phí tuyên truyền) được BHXH Việt Nam giao cho Trung tâm Truyền thông và BHXH các tỉnh.</w:t>
      </w:r>
    </w:p>
    <w:p>
      <w:r>
        <w:t>2.  Từ nguồn hỗ trợ ngân sách của địa phương và các nguồn lực hợp pháp khác (nếu có).</w:t>
      </w:r>
    </w:p>
    <w:p>
      <w:r>
        <w:t>VII. TỔ CHỨC THỰC HIỆN</w:t>
      </w:r>
    </w:p>
    <w:p>
      <w:r>
        <w:t>1. Trung tâm Truyền thông</w:t>
      </w:r>
    </w:p>
    <w:p>
      <w:r>
        <w:t>1.1.   Là đầu mối chủ trì tham mưu, giúp Lãnh đạo Ngành tổ chức thực hiện Kế hoạch này theo chức năng, nhiệm vụ được giao.</w:t>
      </w:r>
    </w:p>
    <w:p>
      <w:r>
        <w:t>1.2.   Hướng dẫn BHXH các tỉnh xây dựng và triển khai Kế hoạch công tác thông tin, truyền thông phù hợp với điều kiện kinh tế - xã hội, đặc thù của từng địa phương; theo dõi, đôn đốc và kịp thời tham mưu Lãnh đạo Ngành có hướng dẫn và giải pháp tháo gỡ các khó khăn, vướng mắc trong việc tổ chức, thực hiện công tác truyền thông của BHXH các tỉnh.</w:t>
      </w:r>
    </w:p>
    <w:p>
      <w:r>
        <w:t>1.3.   Phối hợp với các cơ quan thông tấn, báo chí Trung ương, các đơn vị trực thuộc Bộ, ban, ngành, tổ chức chính trị - xã hội để truyền thông chính sách BHXH, BHYT theo chức năng, nhiệm vụ được giao.</w:t>
      </w:r>
    </w:p>
    <w:p>
      <w:r>
        <w:t>1.4.   Cung cấp thông tin định kỳ, đột xuất cho các cơ quan thông tấn, báo chí đảm bảo kịp thời, đúng định hướng; chủ trì thực hiện việc theo dõi, tổng hợp, phân tích, nắm bắt thông tin trên báo chí và dư luận xã hội về BHXH, BHYT nhất là trong triển khai Luật BHXH số 41/2024/QH15, Luật số 51/2024/QH15 sửa đổi, bổ sung một số điều của Luật BHYT, Luật Việc làm (sửa đổi); kịp thời phát hiện các thông tin xấu - độc, sai sự thật về BHXH, BHYT, cũng như trong công tác tổ chức, thực hiện các chính sách và đề xuất giải pháp truyền thông, định hướng thông tin, dư luận phù hợp.</w:t>
      </w:r>
    </w:p>
    <w:p>
      <w:r>
        <w:t>1.5.   Vận hành an toàn, hiệu quả hoạt động của Cổng Thông tin điện tử BHXH Việt Nam và các kênh truyền thông trên môi trường Internet, mạng xã hội của Ngành (Fanpage Facebook, Zalo OA, Youtube,…).</w:t>
      </w:r>
    </w:p>
    <w:p>
      <w:r>
        <w:t>1.6.   Sản xuất các sản phẩm truyền thông chính sách BHXH, BHYT phục vụ công tác truyền thông của Ngành.</w:t>
      </w:r>
    </w:p>
    <w:p>
      <w:r>
        <w:t>1.7.   Tổ chức các Hội nghị tập huấn nghiệp vụ công tác thông tin, truyền thông cho đội ngũ cán bộ truyền thông trong toàn Ngành.</w:t>
      </w:r>
    </w:p>
    <w:p>
      <w:r>
        <w:t>2. Các đơn vị trực thuộc BHXH Việt Nam</w:t>
      </w:r>
    </w:p>
    <w:p>
      <w:r>
        <w:t>Các đơn vị có liên quan, căn cứ chức năng, nhiệm vụ được giao, thực hiện một số nội dung sau:</w:t>
      </w:r>
    </w:p>
    <w:p>
      <w:r>
        <w:t>2.1.   Chủ động, kịp thời cung cấp các thông tin, quy định, hướng dẫn mới về chính sách, công tác tổ chức thực hiện thuộc lĩnh vực phụ trách cho Trung tâm Truyền thông để tổ chức truyền thông, định hướng dư luận trước, trong và sau khi các quy định mới được áp dụng, cũng như các đợt truyền thông theo chủ đề, chuyên đề, cao điểm.</w:t>
      </w:r>
    </w:p>
    <w:p>
      <w:r>
        <w:t>2.2.   Chủ động triển khai các hoạt động thông tin, truyền thông, tư vấn, giải đáp,… đảm bảo kịp thời, hiệu quả.</w:t>
      </w:r>
    </w:p>
    <w:p>
      <w:r>
        <w:t>2.3.   Theo dõi, kiểm soát thông tin về tình hình triển khai thực hiện các mảng công tác được giao theo chức năng, nhiệm vụ của đơn vị; kịp thời phát hiện và chủ động thông tin, phối hợp với Trung tâm Truyền thông để có phương án báo cáo Lãnh đạo Ngành về việc xử lý với các thông tin sai lệch, thông tin xấu độc thuộc phạm vi phụ trách của đơn vị (trong trường hợp cần thiết).</w:t>
      </w:r>
    </w:p>
    <w:p>
      <w:r>
        <w:t>2.4.   Tham gia trả lời phỏng vấn, cung cấp thông tin cho báo chí theo phân công của Lãnh đạo Ngành.</w:t>
      </w:r>
    </w:p>
    <w:p>
      <w:r>
        <w:t>3. BHXH các tỉnh</w:t>
      </w:r>
    </w:p>
    <w:p>
      <w:r>
        <w:t>3.1.   Trên cơ sở Kế hoạch này và kịch bản phát triển người tham gia của địa phương, căn cứ vào đặc thù kinh tế - xã hội, tập quán của từng địa phương, BHXH các tỉnh xây dựng và cụ thể hóa thành Kế hoạch công tác thông tin, truyền thông năm 2025 kèm kịch bản truyền thông cụ thể của đơn vị, đảm bảo tổ chức thực hiện linh hoạt, phù hợp với từng nhóm chủ thể truyền thông, gắn với phát triển người tham gia BHXH tự nguyện, BHYT hộ gia đình, BHXH, BHYT bắt buộc. Kế hoạch và kịch bản truyền thông của BHXH các tỉnh đề nghị gửi về BHXH Việt Nam qua Trung tâm Truyền thông trước ngày 10/02/2025 để tổng hợp.</w:t>
      </w:r>
    </w:p>
    <w:p>
      <w:r>
        <w:t>Yêu cầu đối với Kế hoạch, kịch bản:</w:t>
      </w:r>
    </w:p>
    <w:p>
      <w:r>
        <w:t>- Xác định rõ các nhóm chủ thể được truyền thông trên địa bàn; từ đó đưa ra nội dung, hình thức truyền thông phù hợp đối với từng nhóm chủ thể.</w:t>
      </w:r>
    </w:p>
    <w:p>
      <w:r>
        <w:t>- Xác định rõ các hình thức truyền thông phù hợp, hiệu quả để tập trung ưu tiên triển khai, tránh chung chung, dàn trải; tiếp tục đổi mới các hình thức truyền thông gắn với ứng dụng công nghệ thông tin và chuyển đổi số nhằm giảm thiểu lãng phí.</w:t>
      </w:r>
    </w:p>
    <w:p>
      <w:r>
        <w:t>- Xác định rõ người, rõ việc, rõ trách nhiệm trong tổ chức thực hiện.</w:t>
      </w:r>
    </w:p>
    <w:p>
      <w:r>
        <w:t>3.2.   Trên cơ sở nguồn kinh phí tuyên truyền được BHXH Việt Nam cấp, BHXH các tỉnh tập trung rà soát, đánh giá hiệu quả của từng hình thức truyền thông đang triển khai tại địa phương, nhận diện các dạng thức của lãng phí trong công tác truyền thông, xác định cụ thể các hình thức cần tăng cường, hình thức cần hạn chế để xây dựng kế hoạch truyền thông và triển khai hiệu quả, tiết kiệm. Thường xuyên đánh giá, rà soát để kịp thời điều chỉnh, bổ sung Kế hoạch truyền thông, đảm bảo hiệu quả và tối ưu hóa nguồn kinh phí tuyên truyền được phân bổ.</w:t>
      </w:r>
    </w:p>
    <w:p>
      <w:r>
        <w:t>3.3.   Nghiêm chỉnh chấp hành các quy định tại Chỉ thị số 27-CT/TW, Chỉ thị số 150-CT/BCSĐ, Giám đốc BHXH tỉnh chịu trách nhiệm trước Tổng Giám đốc, trước pháp luật về việc bố trí kinh phí đối với các hoạt động truyền thông theo đúng hướng dẫn của Ngành và quy định của pháp luật, phù hợp với đặc thù địa phương, đảm bảo thiết thực, tiết kiệm, hiệu quả, không lãng phí; tăng cường chỉ đạo, đôn đốc, hướng dẫn, kiểm tra việc triển khai thực hiện công tác truyền thông và việc sử dụng kinh phí của BHXH cấp huyện.</w:t>
      </w:r>
    </w:p>
    <w:p>
      <w:r>
        <w:t>3.4.   Thường xuyên báo cáo với cấp uỷ, chính quyền địa phương về tình hình thực hiện chính sách BHXH, BHYT, trong đó có công tác truyền thông. Chủ động, tích cực huy động, vận động các nguồn lực xã hội để hỗ trợ người dân tham gia BHXH tự nguyện, BHYT hộ gia đình.</w:t>
      </w:r>
    </w:p>
    <w:p>
      <w:r>
        <w:t>3.5.   Xây dựng kế hoạch và ký kết các chương trình phối hợp truyền thông chính sách BHXH, BHYT với các sở, ban, ngành, tổ chức chính trị - xã hội tại địa phương đảm bảo hiệu quả, phù hợp với từng nhóm chủ thể.</w:t>
      </w:r>
    </w:p>
    <w:p>
      <w:r>
        <w:t>3.6.   Chủ động cung cấp thông tin định kỳ, đột xuất cho các cơ quan báo chí. Tăng cường truyền thông qua: Hệ thống truyền thanh cơ sở và các phương tiện truyền thông của đơn vị trên môi trường Internet, mạng xã hội (Cổng Thông tin điện tử, Fanpage Facebook, Zalo OA, TikTok,…); tiếp nhận, biên tập, sản xuất, phát hành các sản phẩm truyền thông;...; đồng thời, đảm bảo thật sự hiệu quả, tiết kiệm, phòng chống lãng phí triệt để.</w:t>
      </w:r>
    </w:p>
    <w:p>
      <w:r>
        <w:t>3.7.   Theo dõi, kiểm soát thông tin về tình hình triển khai thực hiện chính sách BHXH, BHYT, nhất là triển khai Luật BHXH số 41/2024/QH15, Luật số 51/2024/QH15 sửa đổi, bổ sung một số điều của Luật BHYT tại địa phương; kịp thời phát hiện và chủ động xử lý các thông tin sai lệch, vấn đề nóng về BHXH, BHYT thuộc phạm vi phụ trách tại địa phương. Trong trường hợp cần thiết, chủ động báo cáo BHXH Việt Nam (qua Trung tâm Truyền thông) để phối hợp giải quyết.</w:t>
      </w:r>
    </w:p>
    <w:p>
      <w:r>
        <w:t>3.8.   Ưu tiên sắp xếp, bố trí CCVC có kinh nghiệm chuyên môn nghiệp vụ, có khả năng viết, trình bày, thuyết trình trước công chúng thực hiện công tác truyền thông chính sách BHXH, BHYT.</w:t>
      </w:r>
    </w:p>
    <w:p>
      <w:r>
        <w:t>3.9.   Xây dựng kế hoạch tập huấn, bồi dưỡng kiến thức, kỹ năng cho CCVC làm công tác truyền thông của đơn vị, cộng tác viên truyền thông, nhân viên Tổ chức Dịch vụ thu, đảm bảo thiết thực, hiệu quả, đáp ứng tình hình thực tế và đặc thù tại địa phương.</w:t>
      </w:r>
    </w:p>
    <w:p>
      <w:r>
        <w:t>3.10.   Báo cáo kết quả công tác thông tin, truyền thông với BHXH Việt Nam (qua Trung tâm Truyền thông) gồm: Báo cáo hằng tháng; báo cáo định kỳ 6 tháng, năm (theo các Mẫu đính kèm), báo cáo đột xuất theo yêu cầu quản lý (nếu có).</w:t>
      </w:r>
    </w:p>
    <w:p>
      <w:r>
        <w:t>4. BHXH Bộ Quốc phòng, BHXH Công an Nhân dân</w:t>
      </w:r>
    </w:p>
    <w:p>
      <w:r>
        <w:t>Đề nghị BHXH Bộ Quốc phòng, BHXH Công an Nhân dân cụ thể hóa các nội dung có liên quan tại Kế hoạch này vào Kế hoạch công tác năm 2025 của đơn vị theo chức năng, nhiệm vụ được giao và đảm bảo tổ chức, thực hiện công tác truyền thông chính sách BHXH, BHYT có hiệu quả.</w:t>
      </w:r>
    </w:p>
    <w:p>
      <w:r>
        <w:t>Trên đây là Kế hoạch công tác thông tin, truyền thông năm 2025 của BHXH Việt Nam, yêu cầu các đơn vị trực thuộc, BHXH các tỉnh [2] , BHXH Bộ Quốc phòng, BHXH Công an Nhân dân tổ chức, thực hiện nghiêm túc, hiệu quả. Trong quá triển khai thực hiện, nếu có vướng mắc phản ánh kịp thời về BHXH Việt Nam (qua Trung tâm Truyền thông) để được hướng dẫn./.</w:t>
      </w:r>
    </w:p>
    <w:p>
      <w:r>
        <w:t>Nơi nhận:</w:t>
      </w:r>
    </w:p>
    <w:p>
      <w:r>
        <w:t>- Tổng Giám đốc (để b/c);</w:t>
      </w:r>
    </w:p>
    <w:p>
      <w:r>
        <w:t>- Các Phó TGĐ;</w:t>
      </w:r>
    </w:p>
    <w:p>
      <w:r>
        <w:t>- Các đơn vị trực thuộc;</w:t>
      </w:r>
    </w:p>
    <w:p>
      <w:r>
        <w:t>- BHXH các tỉnh, thành phố;</w:t>
      </w:r>
    </w:p>
    <w:p>
      <w:r>
        <w:t>- BHXH: Bộ Quốc phòng, Công an Nhân dân;</w:t>
      </w:r>
    </w:p>
    <w:p>
      <w:r>
        <w:t>- Cổng TTĐT BHXH Việt Nam;</w:t>
      </w:r>
    </w:p>
    <w:p>
      <w:r>
        <w:t>- Lưu: VT, TT.</w:t>
      </w:r>
    </w:p>
    <w:p>
      <w:r>
        <w:t>KT. TỔNG GIÁM ĐỐC</w:t>
      </w:r>
    </w:p>
    <w:p>
      <w:r>
        <w:t>PHÓ TỔNG GIÁM ĐỐC</w:t>
      </w:r>
    </w:p>
    <w:p>
      <w:r>
        <w:t>Đào Việt Ánh</w:t>
      </w:r>
    </w:p>
    <w:p>
      <w:r>
        <w:t>PHỤ LỤC I</w:t>
      </w:r>
    </w:p>
    <w:p>
      <w:r>
        <w:t>NỘI DUNG THÔNG TIN, TRUYỀN THÔNG NĂM 2025</w:t>
      </w:r>
    </w:p>
    <w:p>
      <w:r>
        <w:t>(Ban hành kèm theo Kế hoạch số 166/KH-BHXH ngày 22 tháng 01 năm 2025 của BHXH Việt Nam)</w:t>
      </w:r>
    </w:p>
    <w:p>
      <w:r>
        <w:t>I. NỘI DUNG TRUYỀN THÔNG THƯỜNG XUYÊN</w:t>
      </w:r>
    </w:p>
    <w:p>
      <w:r>
        <w:t>1. Truyền thông về chủ trương, đường lối của Đảng, chính sách, pháp luật của Nhà nước về BHXH, BHYT và các văn bản hướng dẫn tổ chức, thực hiện các chính sách của Ngành</w:t>
      </w:r>
    </w:p>
    <w:p>
      <w:r>
        <w:t>- Chủ trương, đường lối của Đảng, chính sách, pháp luật của Nhà nước về BHXH, BHYT và các văn bản của ngành BHXH Việt Nam (Ngành) hướng dẫn tổ chức, thực hiện các chính sách BHXH, BHYT theo Kế hoạch phổ biến, giáo dục pháp luật năm 2025 của Ngành. Trong đó, chú trọng truyền thông về các nội dung mới cơ bản của Luật BHXH số 41/2024/QH15; Luật số 51/2024/QH15 sửa đổi, bổ sung một số điều của Luật BHYT; Luật Việc làm (sửa đổi) và công tác triển khai thực hiện 02 bộ Luật cũng như các văn bản liên quan khác [1] .</w:t>
      </w:r>
    </w:p>
    <w:p>
      <w:r>
        <w:t>- Việc tổ chức thực hiện Chỉ thị số 07/CT-TTg ngày 21/3/2023 của Thủ tướng Chính phủ về việc tăng cường công tác truyền thông chính sách.</w:t>
      </w:r>
    </w:p>
    <w:p>
      <w:r>
        <w:t>- Những nội dung, quy định mới về chính sách BHXH, BHYT và các văn bản hướng dẫn tổ chức, thực hiện chính sách của Ngành.</w:t>
      </w:r>
    </w:p>
    <w:p>
      <w:r>
        <w:t>2. Tầm quan trọng và vai trò của chính sách BHXH, BHYT trong hệ thống ASXH quốc gia; lợi ích thiết thực, toàn diện của người tham gia, tiếp tục củng cố niềm tin trong xã hội và khẳng định sự ưu việt của các chính sách này trong phát triển bền vững</w:t>
      </w:r>
    </w:p>
    <w:p>
      <w:r>
        <w:t>- Ý nghĩa, vai trò, tính nhân văn, quyền và lợi ích của chính sách BHXH, BHYT (nhấn mạnh những điểm vượt trội khi tham gia BHXH tự nguyện, BHYT hộ gia đình; những rủi ro khi không tham gia, sự thuận tiện trong thủ tục tham gia). Những hệ lụy của việc nhận BHXH một lần; những lợi ích khi bảo lưu thời gian đã đóng để khi có điều kiện tiếp tục tham gia BHXH bắt buộc hoặc tiếp tục tham gia BHXH tự nguyện để hưởng các chế độ BHXH (ngắn hạn và lương hưu khi về già).</w:t>
      </w:r>
    </w:p>
    <w:p>
      <w:r>
        <w:t>- Những nỗ lực của ngành BHXH Việt Nam trong việc đảm bảo đầy đủ quyền và lợi ích cho người tham gia và thụ hưởng chính sách BHXH, BHYT (chi trả, giải quyết các chế độ kịp thời; đẩy mạnh cải cách TTHC, ứng dụng CNTT và chuyển đổi số tạo điều kiện thuận lợi cho người dân, đơn vị, doanh nghiệp).</w:t>
      </w:r>
    </w:p>
    <w:p>
      <w:r>
        <w:t>3. Vai trò lãnh đạo, chỉ đạo và trách nhiệm của cấp ủy, chính quyền các cấp, đặc biệt là Ban Chỉ đạo thực hiện chính sách BHXH, BHYT trong tổ chức, thực hiện chính sách BHXH, BHYT; các giải pháp đột phá trong quản lý, lãnh đạo nhằm đảm bảo thực thi chính sách hiệu quả, mang lại lợi ích thiết thực cho người dân</w:t>
      </w:r>
    </w:p>
    <w:p>
      <w:r>
        <w:t>- Quan điểm của Đảng, chính sách, pháp luật của Nhà nước về vai trò, trách nhiệm của cấp ủy đảng, chính quyền, Ban Chỉ đạo thực hiện chính sách BHXH, BHYT các cấp trong công tác lãnh đạo, chỉ đạo tổ chức, thực hiện chính sách BHXH, BHYT; nhất là những điểm mới liên quan đến vai trò, trách nhiệm của Ủy ban nhân dân các cấp tại Luật BHXH số 41/2024/QH15.</w:t>
      </w:r>
    </w:p>
    <w:p>
      <w:r>
        <w:t>- Truyền thông lan tỏa những kết quả, thành tựu trong thực hiện chính sách BHXH, BHYT khi cấp ủy, chính quyền, nhất là Ban Chỉ đạo thực hiện chính sách BHXH, BHYT các cấp vào cuộc mạnh mẽ trong lãnh đạo, chỉ đạo tổ chức, thực hiện các chính sách ASXH trên địa bàn.</w:t>
      </w:r>
    </w:p>
    <w:p>
      <w:r>
        <w:t>- Vai trò, ý nghĩa, kết quả việc hỗ trợ kinh phí từ ngân sách địa phương đối với người tham gia BHXH, BHYT; việc chỉ đạo, phát huy vai trò, trách nhiệm của các sở, ban, ngành, tổ chức chính trị - xã hội trong công tác tổ chức, thực hiện chính sách BHXH, BHYT tại địa phương.</w:t>
      </w:r>
    </w:p>
    <w:p>
      <w:r>
        <w:t>4. Trách nhiệm, nghĩa vụ, ý thức chấp hành pháp luật BHXH, BHYT của NSDLĐ, NLĐ; kết quả thanh tra, kiểm tra, xử lý các hành vi vi phạm, tạo môi trường minh bạch và thúc đẩy sự tuân thủ pháp luật trong lĩnh vực BHXH, BHYT</w:t>
      </w:r>
    </w:p>
    <w:p>
      <w:r>
        <w:t>- Trách nhiệm, nghĩa vụ và ý thức chấp hành pháp luật BHXH, BHYT của NSDLĐ, NLĐ trong việc đóng BHXH, BHYT đầy đủ, kịp thời theo quy định; quyền và lợi ích của NSDLĐ và NLĐ khi tham gia và chấp hành đúng pháp luật về BHXH, BHYT.</w:t>
      </w:r>
    </w:p>
    <w:p>
      <w:r>
        <w:t>- Nâng cao hiểu biết của NSDLĐ, NLĐ, người dân về chính sách, pháp luật BHXH, BHYT; củng cố niềm tin trong nhân dân về các chính sách an sinh xã hội nhân văn của Đảng, Nhà nước.</w:t>
      </w:r>
    </w:p>
    <w:p>
      <w:r>
        <w:t>- Thông tin kịp thời diễn biến, tình hình vi phạm pháp luật về BHXH, BHYT; các hành vi bị nghiêm cấm liên quan đến chính sách BHXH, BHYT để người tham gia, thụ hưởng các chế độ BHXH, BHYT biết, hiểu, chủ động phản ánh, tố giác các hành vi vi phạm pháp luật về BHXH, BHYT. Tăng cường truyền thông cảnh báo, răn đe đối với các hành vi vi phạm.</w:t>
      </w:r>
    </w:p>
    <w:p>
      <w:r>
        <w:t>- Nội dung, kết quả triển khai thực hiện Hiệp định giữa Chính phủ nước Cộng hòa Xã hội Chủ nghĩa Việt Nam và Chính phủ nước Đại hàn Dân quốc về BHXH, Thỏa thuận hành chính ngày 08/12/2023 giữa Bộ Lao động - Thương binh và Xã hội và Bộ Y tế và Phúc lợi Hàn Quốc thực hiện Hiệp định; chính sách BHXH đối với NLĐ Việt Nam đi làm việc tại Hàn Quốc theo hợp đồng.</w:t>
      </w:r>
    </w:p>
    <w:p>
      <w:r>
        <w:t>- Kết quả: Thanh tra, kiểm tra, xử lý vi phạm, đặc biệt là việc xử phạt vi phạm hành chính của cơ quan BHXH đối với hành vi vi phạm về đóng BHXH, BHTN, BHYT, việc xử lý hình sự đối với tội phạm về BHXH, BHYT; việc triển khai đôn đốc thu hồi nợ, cung cấp thông tin, xử lý kiến nghị khởi tố theo Quy chế phối hợp số 01/QCPH-BCA-BHXHVN ngày 21/1/2022 giữa Bộ Công an và BHXH Việt Nam về thực hiện nhiệm vụ bảo vệ an ninh quốc gia, bảo đảm trật tự an toàn xã hội, đấu tranh phòng chống tội phạm trong lĩnh vực BHXH, BHYT.</w:t>
      </w:r>
    </w:p>
    <w:p>
      <w:r>
        <w:t>- Công khai danh tính các đơn vị sử dụng lao động chậm đóng BHXH, BHYT số tiền lớn, thời gian chậm đóng kéo dài trên các phương tiện thông tin đại chúng, trên môi trường Internet, mạng xã hội.</w:t>
      </w:r>
    </w:p>
    <w:p>
      <w:r>
        <w:t>5. Truyền thông về công tác cải cách TTHC, kết quả triển khai Đề án 06 và công tác chuyển đổi số của Ngành</w:t>
      </w:r>
    </w:p>
    <w:p>
      <w:r>
        <w:t>- Công tác cải cách TTHC nhằm tiếp tục hoàn thiện, đổi mới và nâng cao chất lượng phục vụ của Ngành trong các giao dịch của cơ quan BHXH đối với người dân, đơn vị, doanh nghiệp.</w:t>
      </w:r>
    </w:p>
    <w:p>
      <w:r>
        <w:t>- Các nội dung truyền thông đã được hướng dẫn tại Kế hoạch số 2728/KH- BHXH ngày 31/8/2023 của BHXH Việt Nam về truyền thông Đề án 06.</w:t>
      </w:r>
    </w:p>
    <w:p>
      <w:r>
        <w:t>- Nhận thức, hành động về nâng cao chất lượng sử dụng các ứng dụng số, dịch vụ công trực tuyến, thanh toán trực tuyến của Ngành, gắn kết với bảo đảm an toàn, an ninh thông tin cho người sử dụng. Tăng cường truyền thông, vận động, khuyến khích người hưởng lương hưu, trợ cấp BHXH, BHYT sử dụng dịch vụ thanh toán không dùng tiền mặt, phấn đấu đến năm 2030 đạt mục tiêu khoảng 90% khối lượng chi trả thông qua phương thức thanh toán không dùng tiền mặt.</w:t>
      </w:r>
    </w:p>
    <w:p>
      <w:r>
        <w:t>- Các thông tin chỉ dẫn, kênh thông tin, địa chỉ tiếp nhận yêu cầu, phản ánh, kiến nghị của người dân,… để người dân tiếp cận chính sách BHXH, BHYT thuận lợi nhất.</w:t>
      </w:r>
    </w:p>
    <w:p>
      <w:r>
        <w:t>6. Truyền thông các quy định về KCB BHYT, thanh toán chi phí KCB BHYT; những nỗ lực của Ngành trong việc đảm bảo quyền lợi tối đa cho người tham gia BHYT</w:t>
      </w:r>
    </w:p>
    <w:p>
      <w:r>
        <w:t>- Các quy định về KCB BHYT, thanh toán chi phí KCB BHYT; những nội dung sửa đổi, bổ sung tại Nghị định số 75/2023/NĐ-CP.</w:t>
      </w:r>
    </w:p>
    <w:p>
      <w:r>
        <w:t>- Sự nỗ lực, chủ động của Ngành trong việc đảm bảo tốt nhất quyền lợi cho người tham gia BHYT theo quy định.</w:t>
      </w:r>
    </w:p>
    <w:p>
      <w:r>
        <w:t>- Công tác cải cách TTHC, ứng dụng CNTT nhằm phục vụ và đảm bảo quyền lợi người tham gia BHYT tốt hơn, góp phần nâng cao hiệu suất, hiệu quả giám định BHYT, quản lý, sử dụng quỹ BHYT an toàn, hiệu quả; thông tin nhận diện, phê phán các hành vi lạm dụng, trục lợi quỹ BHYT.</w:t>
      </w:r>
    </w:p>
    <w:p>
      <w:r>
        <w:t>7. Truyền thông những thành tựu, kết quả đạt được trong 30 năm (1995-2025) tổ chức thực hiện chính sách BHXH, BHYT của Ngành</w:t>
      </w:r>
    </w:p>
    <w:p>
      <w:r>
        <w:t>- Những thành tựu, kết quả đạt được trong tổ chức thực hiện chính sách BHXH, BHYT; những nỗ lực, cố gắng của Ngành;… trong suốt 30 năm phấn đấu, xây dựng và phát triển vì sự nghiệp ASXH.</w:t>
      </w:r>
    </w:p>
    <w:p>
      <w:r>
        <w:t>- Các hoạt động kỷ niệm 30 năm ngày thành lập BHXH Việt Nam (16/02/1995-16/02/2025).</w:t>
      </w:r>
    </w:p>
    <w:p>
      <w:r>
        <w:t>- Kết quả các phong trào thi đua đặc biệt lập nhiều thành tích hướng tới kỷ niệm 30 năm ngày thành lập BHXH Việt Nam; gương người tốt, việc tốt, điển hình tiên tiến; các hoạt động truyền thông đối ngoại của Ngành, từ đó nâng cao vị thế, hình ảnh của Việt Nam trong cộng đồng ASXH quốc tế.</w:t>
      </w:r>
    </w:p>
    <w:p>
      <w:r>
        <w:t>8. Truyền thông biểu dương, khen thưởng, truyền cảm hứng</w:t>
      </w:r>
    </w:p>
    <w:p>
      <w:r>
        <w:t>- Các cơ quan, doanh nghiệp, tổ chức và các cá nhân làm thiện nguyện trao tặng sổ BHXH, thẻ BHYT cho người dân có hoàn cảnh khó khăn; người dân tham gia BHXH tự nguyện, BHYT hộ gia đình cho người thân (như một món quà tặng ý nghĩa, thiết thực cho thành viên của gia đình).</w:t>
      </w:r>
    </w:p>
    <w:p>
      <w:r>
        <w:t>- Các nhân vật thực tế (người thật, việc thật) đã và đang hưởng các chế độ BHXH, BHYT, nhất là người hưởng lương hưu hàng tháng, tai nạn lao động - bệnh nghề nghiệp, người KCB BHYT được hưởng chi phí cao; ghi nhận, phản ánh những chia sẻ từ chính những người dân có hoàn cảnh khó khăn được tặng sổ BHXH, thẻ BHYT để thấy được ý nghĩa, giá trị từ những món quà an sinh này.</w:t>
      </w:r>
    </w:p>
    <w:p>
      <w:r>
        <w:t>- Các đơn vị, cá nhân thực hiện tốt chính sách BHXH, BHYT; những cách làm hay, hiệu quả, các mô hình sáng tạo trong công tác truyền thông, vận động, phát triển người tham gia BHXH, BHYT.</w:t>
      </w:r>
    </w:p>
    <w:p>
      <w:r>
        <w:t>9. Thông tin cảnh báo các luồng tin xấu độc, sai sự thật về BHXH, BHYT và các hoạt động của Ngành</w:t>
      </w:r>
    </w:p>
    <w:p>
      <w:r>
        <w:t>Cảnh báo những thông tin xấu độc, sai sự thật về BHXH, BHYT và về công tác tổ chức, thực hiện các chính sách an sinh của Ngành; Phản biện những nội dung sai sự thật về chính sách BHXH, BHYT qua đó góp phần củng cố niềm tin của Nhân dân vào các chính sách ASXH và nâng cao vị thế của Ngành.</w:t>
      </w:r>
    </w:p>
    <w:p>
      <w:r>
        <w:t>II. NỘI DUNG TRUYỀN THÔNG THEO CHỦ ĐỀ, CHUYÊN ĐỀ</w:t>
      </w:r>
    </w:p>
    <w:p>
      <w:r>
        <w:t>1. Truyền thông theo chủ đề</w:t>
      </w:r>
    </w:p>
    <w:p>
      <w:r>
        <w:t>1.1. Truyền thông nhân ngày thành lập Đảng Cộng sản Việt Nam (3/2) và kỷ niệm 30 năm ngày thành lập BHXH Việt Nam (16/2)</w:t>
      </w:r>
    </w:p>
    <w:p>
      <w:r>
        <w:t>- Truyền thông sự quan tâm Đảng và Nhà nước trong việc chăm lo cuộc sống Nhân dân thông qua chính sách BHXH, BHYT.</w:t>
      </w:r>
    </w:p>
    <w:p>
      <w:r>
        <w:t>- Những kết quả, thành tựu trong tổ chức thực hiện chính sách BHXH, BHYT qua 30 năm xây dựng và phát triển của ngành BHXH Việt Nam góp phần hiệu quả vào công cụộc xây dựng và bảo vệ tổ quốc, đặc biệt là lĩnh vực ASXH của đất nước.</w:t>
      </w:r>
    </w:p>
    <w:p>
      <w:r>
        <w:t>1.2. Truyền thông nhân Tháng vận động triển khai BHXH toàn dân và Tháng Công nhân (tháng 5)</w:t>
      </w:r>
    </w:p>
    <w:p>
      <w:r>
        <w:t>- Những điểm mới của chính sách, pháp luật BHXH.</w:t>
      </w:r>
    </w:p>
    <w:p>
      <w:r>
        <w:t>- Sự cần thiết, ý nghĩa, vai trò, lợi ích, tính nhân văn của các chế độ BHXH.</w:t>
      </w:r>
    </w:p>
    <w:p>
      <w:r>
        <w:t>- Ý nghĩa, kết quả thiết thực khi cấp ủy đảng, chính quyền địa phương vào cuộc chỉ đạo tổ chức thực hiện chính sách BHXH; trách nhiệm, ý nghĩa việc hỗ trợ kinh phí từ ngân sách địa phương đối với người tham gia BHXH tự nguyện.</w:t>
      </w:r>
    </w:p>
    <w:p>
      <w:r>
        <w:t>- Trách nhiệm, ý thức chấp hành pháp luật BHXH, BHYT của NSDLĐ, NLĐ.</w:t>
      </w:r>
    </w:p>
    <w:p>
      <w:r>
        <w:t>- Truyền thông, vận động các doanh nghiệp, ngân hàng, các tập đoàn, tổ chức, cá nhân tặng sổ BHXH cho người dân có hoàn cảnh khó khăn.</w:t>
      </w:r>
    </w:p>
    <w:p>
      <w:r>
        <w:t>1.3. Truyền thông nhân ngày BHYT Việt Nam (1/7)</w:t>
      </w:r>
    </w:p>
    <w:p>
      <w:r>
        <w:t>- Những điểm mới của chính sách, pháp luật BHYT.</w:t>
      </w:r>
    </w:p>
    <w:p>
      <w:r>
        <w:t>- Kết quả thực hiện chính sách BHYT và những nỗ lực của Ngành trong việc đảm bảo quyền lợi cho người KCB BHYT, nhất là trong công tác cải cách TTHC, ứng dụng CNTT.</w:t>
      </w:r>
    </w:p>
    <w:p>
      <w:r>
        <w:t>- Ý nghĩa, vai trò, lợi ích, tính nhân văn của chính sách BHYT; vận động, cổ vũ các tổ chức, cá nhân tặng thẻ BHYT cho người dân có hoàn cảnh khó khăn.</w:t>
      </w:r>
    </w:p>
    <w:p>
      <w:r>
        <w:t>1.4. Truyền thông chính sách BHYT HSSV nhân dịp năm học mới (tháng 8 đến tháng 12)</w:t>
      </w:r>
    </w:p>
    <w:p>
      <w:r>
        <w:t>- Sự cần thiết, ý nghĩa, vai trò, lợi ích, tính nhân văn của BHYT HSSV; việc triển khai các chính sách hỗ trợ mức đóng cho HSSV trên địa bàn.</w:t>
      </w:r>
    </w:p>
    <w:p>
      <w:r>
        <w:t>- Kết quả tổ chức, thực hiện chính sách BHYT HSSV; công tác chi trả chi phí khám, chữa bệnh cho HSSV trong năm 2024 và 7 tháng đầu năm 2025.</w:t>
      </w:r>
    </w:p>
    <w:p>
      <w:r>
        <w:t>- Lan tỏa gương “người tốt, việc tốt”, các kinh nghiệm, cách làm hay trong công tác tổ chức, thực hiện chính sách BHYT HSSV; vận động các tổ chức, cá nhân trao tặng thẻ BHYT cho HSSV có hoàn cảnh khó khăn.</w:t>
      </w:r>
    </w:p>
    <w:p>
      <w:r>
        <w:t>- Truyền thông đẩy mạnh vai trò của HSSV là Đại sứ truyền thông trong việc truyền thông chính sách BHYT; biểu dương các tập thể, cá nhân có nhiều thành tích trong công tác tổ chức, thực hiện chính sách BHYT HSSV.</w:t>
      </w:r>
    </w:p>
    <w:p>
      <w:r>
        <w:t>1.5. Truyền thông nhân ngày Chuyển đổi số quốc gia (10/10), Tháng Hành động vì người cao tuổi Việt Nam và Tháng cao điểm “Vì người nghèo” (tháng 10)</w:t>
      </w:r>
    </w:p>
    <w:p>
      <w:r>
        <w:t>- Mục đích, ý nghĩa và tầm quan trọng của chuyển đổi số đối với sự phát triển kinh tế - xã hội nói chung và sự phát triển của Ngành nói riêng; những nỗ lực và kết quả nổi bật của Ngành trong công tác chuyển đổi số, đặc biệt là Đề án 06 của Chính phủ nhằm phục vụ lợi ích của người dân và doanh nghiệp khi tham gia BHXH, BHYT.</w:t>
      </w:r>
    </w:p>
    <w:p>
      <w:r>
        <w:t>- Truyền thông, vận động người dân, doanh nghiệp tăng cường sử dụng các ứng dụng số, dịch vụ công trực tuyến, thanh toán trực tuyến của Ngành; biểu dương những tập thể, cá nhân đi đầu trong việc triển khai, thực hiện hiệu quả về chuyển đổi số.</w:t>
      </w:r>
    </w:p>
    <w:p>
      <w:r>
        <w:t>- Mục đích, ý nghĩa của Tháng hành động vì người cao tuổi Việt Nam, Tháng cao điểm “Vì người nghèo”; quyền, lợi ích, giá trị nhân văn của các chính sách BHXH, BHYT để người dân biết và chuẩn bị tích lũy an sinh cho tuổi già từ khi còn trẻ; các trường hợp người cao tuổi được sống an nhàn do có lương hưu và thẻ BHYT;…</w:t>
      </w:r>
    </w:p>
    <w:p>
      <w:r>
        <w:t>- Truyền thông, vận động các tổ chức, cá nhân chung tay chăm sóc, bảo vệ sức khỏe cho người cao tuổi, người có hoàn cảnh khó khăn thông qua việc trao tặng sổ BHXH, thẻ BHYT.</w:t>
      </w:r>
    </w:p>
    <w:p>
      <w:r>
        <w:t>1.6. Truyền thông nhân ngày Pháp luật Việt Nam (9/11) và ngày hội Đại đoàn kết toàn dân tộc (18/11)</w:t>
      </w:r>
    </w:p>
    <w:p>
      <w:r>
        <w:t>- Quyền lợi, nghĩa vụ của người tham gia và thụ hưởng chính sách BHXH, BHYT.</w:t>
      </w:r>
    </w:p>
    <w:p>
      <w:r>
        <w:t>- Ý thức tuân thủ pháp luật của tổ chức, cá nhân, nhất là trong thực hiện chính sách BHXH, BHYT; chế tài, trách nhiệm pháp lý của những hành vi vi phạm pháp luật về BHXH, BHYT.</w:t>
      </w:r>
    </w:p>
    <w:p>
      <w:r>
        <w:t>- Ý nghĩa, vai trò, tính nhân văn, quyền và lợi ích của chính sách BHXH, BHYT (nhấn mạnh những điểm vượt trội khi tham gia BHXH tự nguyện, BHYT hộ gia đình; những rủi ro khi không tham gia, sự thuận tiện trong thủ tục tham gia). Những hệ lụy của việc nhận BHXH một lần; những lợi ích khi bảo lưu thời gian đã đóng để khi có điều kiện tiếp tục tham gia BHXH bắt buộc hoặc tiếp tục tham gia BHXH tự nguyện để hưởng các chế độ BHXH (ngắn hạn và lương hưu khi về già).</w:t>
      </w:r>
    </w:p>
    <w:p>
      <w:r>
        <w:t>- Truyền thông lan tỏa vận động, thuyết phục, cổ vũ: Các cơ quan, doanh nghiệp, tổ chức và các cá nhân làm thiện nguyện trao tặng sổ BHXH, thẻ BHYT cho người dân có hoàn cảnh khó khăn; người dân tham gia BHXH tự nguyện, BHYT hộ gia đình cho người thân (như một món quà tặng ý nghĩa, thiết thực cho thành viên của gia đình).</w:t>
      </w:r>
    </w:p>
    <w:p>
      <w:r>
        <w:t>- Biểu dương, ghi nhận, lan tỏa: Các đơn vị, cá nhân thực hiện tốt chính sách BHXH, BHYT; những cách làm hay, hiệu quả, các mô hình sáng tạo trong công tác truyền thông, vận động, phát triển người tham gia BHXH, BHYT.</w:t>
      </w:r>
    </w:p>
    <w:p>
      <w:r>
        <w:t>1.7. Truyền thông thi đua nước rút về đích hoàn thành chỉ tiêu, nhiệm vụ (tháng 10 đến tháng 12)</w:t>
      </w:r>
    </w:p>
    <w:p>
      <w:r>
        <w:t>- Sự nỗ lực, quyết tâm, các giải pháp cấp bách, sáng kiến, kinh nghiệm và kết quả thực hiện các chỉ tiêu nhiệm vụ được giao năm 2025.</w:t>
      </w:r>
    </w:p>
    <w:p>
      <w:r>
        <w:t>- Những thành tích nổi bật năm 2025 của Ngành.</w:t>
      </w:r>
    </w:p>
    <w:p>
      <w:r>
        <w:t>2. Truyền thông theo chuyên đề</w:t>
      </w:r>
    </w:p>
    <w:p>
      <w:r>
        <w:t>2.1. Chuyên đề sự vào cuộc của cấp ủy đảng, chính quyền trong chỉ đạo tổ chức thực hiện chính sách BHXH, BHYT</w:t>
      </w:r>
    </w:p>
    <w:p>
      <w:r>
        <w:t>Truyền thông về vai trò, kết quả sự vào cuộc của cấp ủy đảng, chính quyền, nhất là Ban Chỉ đạo thực hiện chính sách BHXH, BHYT các cấp trong việc lãnh đạo, chỉ đạo tổ chức thực hiện chính sách, pháp luật BHXH, BHYT; trách nhiệm, ý nghĩa việc hỗ trợ kinh phí từ ngân sách địa phương đối với người tham gia BHXH, BHYT.</w:t>
      </w:r>
    </w:p>
    <w:p>
      <w:r>
        <w:t>2.2. Chuyên đề những điểm mới của Luật BHXH số 41/2024/QH15; công tác triển khai thi hành Luật khi Luật có hiệu lực</w:t>
      </w:r>
    </w:p>
    <w:p>
      <w:r>
        <w:t>- Nội dung mới cơ bản của Luật BHXH số 41/2024/QH15 về đối tượng tham gia, quyền, lợi ích, trách nhiệm của người tham gia BHXH, của các cơ quan, tổ chức, doanh nghiệp; quy định xử lý tình trạng chậm đóng, trốn đóng BHXH; thẩm quyền, trình tự giải quyết khiếu nại, tố cáo về BHXH. Qua đó làm nổi bật tính nhân văn, ưu việt của Luật BHXH số 41/2024/QH15; khẳng định một trong các mục tiêu khi xây dựng Luật BHXH số 41/2024/QH15 là kế thừa và gia tăng quyền lợi hưởng các chế độ BHXH cho người tham gia.</w:t>
      </w:r>
    </w:p>
    <w:p>
      <w:r>
        <w:t>- Những điểm mới liên quan đến quyền hạn, trách nhiệm của cơ quan BHXH.</w:t>
      </w:r>
    </w:p>
    <w:p>
      <w:r>
        <w:t>- Những quy định mới liên quan đến thủ tục tham gia và thụ hưởng chính sách BHXH.</w:t>
      </w:r>
    </w:p>
    <w:p>
      <w:r>
        <w:t>- Quyền, lợi ích gia tăng của các chế độ, chính sách mới của Luật BHXH số 41/2024/QH15 thông qua các nhân vật thực tế tại địa phương là những người được thụ hưởng.</w:t>
      </w:r>
    </w:p>
    <w:p>
      <w:r>
        <w:t>2.3. Chuyên đề những điểm mới của Luật số 51/2024/QH15 sửa đổi, bổ sung một số điều của Luật BHYT và Luật Việc làm (sửa đổi); công tác triển khai thi hành Luật khi Luật có hiệu lực</w:t>
      </w:r>
    </w:p>
    <w:p>
      <w:r>
        <w:t>Truyền thông về những điểm mới của Luật số 51/2024/QH15 sửa đổi, bổ sung một số điều của Luật BHYT, Luật Việc làm (sửa đổi) và các văn bản liên quan; ý nghĩa, sự cần thiết của việc sửa đổi Luật với công tác đảm bảo quyền và lợi ích cho người tham gia, thụ hưởng chính sách. Kịp thời thông tin, truyền thông các nội dung định hướng dư luận để tạo sự đồng thuận, thống nhất trong quá trình triển khai thi hành Luật.</w:t>
      </w:r>
    </w:p>
    <w:p>
      <w:r>
        <w:t>Ngoài các chuyên đề truyền thông nêu trên, căn cứ tình hình thực tế, BHXH Việt Nam sẽ có văn bản hướng dẫn về chuyên đề truyền thông mới theo yêu cầu nhiệm vụ của Ngành. Đồng thời, BHXH tỉnh có thể chủ động lựa chọn thêm các chủ đề, chuyên đề truyền thông phù hợp với thực tế địa phương (như truyền thông chủ đề nhân ngày thành lập Đoàn TNCS Hồ Chí Minh (26/3), ngày thành lập Hội Liên hiệp Phụ nữ Việt Nam (20/10)…) để tổ chức thực hiện, đảm bảo tiết kiệm, hiệu quả, không lãng phí./.</w:t>
      </w:r>
    </w:p>
    <w:p>
      <w:r>
        <w:t>PHỤ LỤC II</w:t>
      </w:r>
    </w:p>
    <w:p>
      <w:r>
        <w:t>HÌNH THỨC TRUYỀN THÔNG NĂM 2025</w:t>
      </w:r>
    </w:p>
    <w:p>
      <w:r>
        <w:t>(Ban hành kèm theo Kế hoạch số 166/KH-BHXH ngày 22 tháng 01 năm 2025 của BHXH Việt Nam)</w:t>
      </w:r>
    </w:p>
    <w:p>
      <w:r>
        <w:t>Stt</w:t>
      </w:r>
    </w:p>
    <w:p>
      <w:r>
        <w:t>Hình thức truyền thông</w:t>
      </w:r>
    </w:p>
    <w:p>
      <w:r>
        <w:t>Đơn vị tính</w:t>
      </w:r>
    </w:p>
    <w:p>
      <w:r>
        <w:t>Thời gian thực hiện</w:t>
      </w:r>
    </w:p>
    <w:p>
      <w:r>
        <w:t>Đơn vị chủ trì</w:t>
      </w:r>
    </w:p>
    <w:p>
      <w:r>
        <w:t>Đơn vị phối hợp</w:t>
      </w:r>
    </w:p>
    <w:p>
      <w:r>
        <w:t>Công việc thực hiện</w:t>
      </w:r>
    </w:p>
    <w:p>
      <w:r>
        <w:t>I</w:t>
      </w:r>
    </w:p>
    <w:p>
      <w:r>
        <w:t>Các hình thức truyền thông thường xuyên</w:t>
      </w:r>
    </w:p>
    <w:p>
      <w:r>
        <w:t>1</w:t>
      </w:r>
    </w:p>
    <w:p>
      <w:r>
        <w:t>Tổ chức các hội nghị truyền thông</w:t>
      </w:r>
    </w:p>
    <w:p>
      <w:r>
        <w:t>1.1</w:t>
      </w:r>
    </w:p>
    <w:p>
      <w:r>
        <w:t>Hội nghị tập huấn nghiệp vụ công tác thông tin, truyền thông năm 2025</w:t>
      </w:r>
    </w:p>
    <w:p>
      <w:r>
        <w:t>Hội nghị</w:t>
      </w:r>
    </w:p>
    <w:p>
      <w:r>
        <w:t>Quý II</w:t>
      </w:r>
    </w:p>
    <w:p>
      <w:r>
        <w:t>Trung tâm Truyền thông</w:t>
      </w:r>
    </w:p>
    <w:p>
      <w:r>
        <w:t>BHXH tỉnh</w:t>
      </w:r>
    </w:p>
    <w:p>
      <w:r>
        <w:t>Tổ chức các Hội nghị tập huấn nghiệp vụ thông tin, truyền thông năm 2025 tại 03 cụm: Trang bị kiến thức, bồi dưỡng kỹ năng, nghiệp vụ thông tin, truyền thông chính sách cho đội ngũ cán bộ làm công tác truyền thông của BHXH tỉnh, huyện.</w:t>
      </w:r>
    </w:p>
    <w:p>
      <w:r>
        <w:t>1.2</w:t>
      </w:r>
    </w:p>
    <w:p>
      <w:r>
        <w:t>Tổ chức các Hội nghị truyền thông, tập huấn, tọa đàm, tư vấn, đối thoại,… về BHXH, BHYT</w:t>
      </w:r>
    </w:p>
    <w:p>
      <w:r>
        <w:t>Hội nghị</w:t>
      </w:r>
    </w:p>
    <w:p>
      <w:r>
        <w:t>Quý I-IV</w:t>
      </w:r>
    </w:p>
    <w:p>
      <w:r>
        <w:t>- Trung tâm Truyền thông</w:t>
      </w:r>
    </w:p>
    <w:p>
      <w:r>
        <w:t>- BHXH tỉnh</w:t>
      </w:r>
    </w:p>
    <w:p>
      <w:r>
        <w:t>Các bộ, ban, ngành, tổ chức chính trị - xã hội các cấp, các đơn vị liên quan</w:t>
      </w:r>
    </w:p>
    <w:p>
      <w:r>
        <w:t>- Cung cấp, định hướng thông tin truyền thông chính sách BHXH, BHYT cho đội ngũ báo cáo viên cấp tỉnh, cấp huyện, báo cáo viên cơ sở và các cơ quan báo chí trên địa bàn thông qua các Hội nghị báo cáo viên, Hội nghị giao ban báo chí.</w:t>
      </w:r>
    </w:p>
    <w:p>
      <w:r>
        <w:t>- Tổ chức hoặc chủ trì phối hợp với các sở, ngành, đơn vị liên quan,…  tổ chức:</w:t>
      </w:r>
    </w:p>
    <w:p>
      <w:r>
        <w:t>+ Các Hội nghị truyền thông, tư vấn, đối thoại,… về BHXH, BHYT  với  NLĐ, NSDLĐ trong các doanh nghiệp,  khu công nghiệp, khu chế xuất; về BHYT HSSV trong các cơ sở giáo dục, dạy nghề.</w:t>
      </w:r>
    </w:p>
    <w:p>
      <w:r>
        <w:t>+ Các Hội thảo, Tọa đàm, các Cuộc thi tìm hiểu chính sách, pháp luật BHXH, BHYT theo hình thức trực tiếp, trực tuyến,…; các hình thức sân khấu hóa.</w:t>
      </w:r>
    </w:p>
    <w:p>
      <w:r>
        <w:t>- Phối hợp với các sở, ban, ngành, đoàn thể, các tổ chức chính trị - xã hội, các đơn vị liên quan:</w:t>
      </w:r>
    </w:p>
    <w:p>
      <w:r>
        <w:t>+ Tổ chức các Hội nghị truyền thông, phổ biến, tập huấn, tư vấn, đối thoại trực tiếp,… với các nhóm chủ thể về BHXH tự nguyện, BHYT hộ gia đình.</w:t>
      </w:r>
    </w:p>
    <w:p>
      <w:r>
        <w:t>+ Truyền thông lồng ghép trong các buổi sinh hoạt của hội, đoàn thể; các cuộc họp Chi bộ, họp Tổ dân phố; các hoạt động văn hóa theo tập tục, tập quán từng vùng miền.</w:t>
      </w:r>
    </w:p>
    <w:p>
      <w:r>
        <w:t>- Trong năm, đề nghị BHXH tỉnh đảm bảo một số chỉ tiêu:</w:t>
      </w:r>
    </w:p>
    <w:p>
      <w:r>
        <w:t>+ Tổ chức Hội nghị truyền thông (phổ biến, tư vấn, đối thoại trực tiếp,...) hoặc các buổi truyền thông, đối thoại trực tiếp với NLĐ, NSDLĐ tại các doanh nghiệp, đảm bảo từ 10-12 cuộc/tỉnh/năm.</w:t>
      </w:r>
    </w:p>
    <w:p>
      <w:r>
        <w:t>+ Tổ chức Hội nghị truyền thông (phổ biến, tư vấn, đối thoại trực tiếp,...) theo các nhóm chủ thể tại cơ sở ở khoảng 15-20% số xã, phường, thị trấn trong năm.</w:t>
      </w:r>
    </w:p>
    <w:p>
      <w:r>
        <w:t>+ Tổ chức các Hội nghị truyền thông, phổ biến, tập huấn, tư vấn, đối thoại trực tiếp,... cho cộng tác viên truyền thông, nhân viên Tổ chức Dịch vụ thu, già làng, trưởng bản, người có uy tín (01-03 Hội nghị/tổ chức hội, đoàn thể/tỉnh/năm).</w:t>
      </w:r>
    </w:p>
    <w:p>
      <w:r>
        <w:t>- Trong các Hội nghị, lựa chọn những ví dụ, dẫn chứng cụ thể (người thật, việc thật) trên địa bàn để minh họa về lợi ích khi tham gia BHXH tự nguyện, BHYT hộ gia đình; mời nhân vật thực tế tham dự Hội nghị để chia sẻ về lợi ích khi tham gia BHYT hộ gia đình, BHXH tự nguyện, từ đó tạo sự lan tỏa. Đối với vùng đồng bào dân tộc, nên lựa chọn báo cáo viên là người biết tiếng dân tộc.</w:t>
      </w:r>
    </w:p>
    <w:p>
      <w:r>
        <w:t>2</w:t>
      </w:r>
    </w:p>
    <w:p>
      <w:r>
        <w:t>Truyền thông qua các phương tiện truyền thông của Ngành</w:t>
      </w:r>
    </w:p>
    <w:p>
      <w:r>
        <w:t>2.1</w:t>
      </w:r>
    </w:p>
    <w:p>
      <w:r>
        <w:t>Truyền thông trên hệ thống Cổng Thông tin điện tử của ngành BHXH Việt Nam</w:t>
      </w:r>
    </w:p>
    <w:p>
      <w:r>
        <w:t>-</w:t>
      </w:r>
    </w:p>
    <w:p>
      <w:r>
        <w:t>Cổng Thông tin điện tử BHXH Việt Nam</w:t>
      </w:r>
    </w:p>
    <w:p>
      <w:r>
        <w:t>Tin, bài, văn bản, chuyên mục, banner đồ họa, Infographic, motion graphics, video,…</w:t>
      </w:r>
    </w:p>
    <w:p>
      <w:r>
        <w:t>Quý I-IV</w:t>
      </w:r>
    </w:p>
    <w:p>
      <w:r>
        <w:t>Trung tâm Truyền thông</w:t>
      </w:r>
    </w:p>
    <w:p>
      <w:r>
        <w:t>- Các đơn vị trực thuộc</w:t>
      </w:r>
    </w:p>
    <w:p>
      <w:r>
        <w:t>- BHXH tỉnh</w:t>
      </w:r>
    </w:p>
    <w:p>
      <w:r>
        <w:t>Căn cứ Kế hoạch này và công tác tổ chức thực hiện chính sách BHXH, BHYT của Ngành để xây dựng kế hoạch hoạt động của Cổng Thông tin điện tử đảm bảo linh hoạt, hiệu quả, phát huy vai trò chủ lực cung cấp thông tin của các cơ quan truyền thông ngành BHXH Việt Nam. Trong đó, chú trọng sản xuất thông tin theo hướng đa phương tiện đáp ứng nhu cầu tiếp cận truyền thông số của người dân, NLĐ.</w:t>
      </w:r>
    </w:p>
    <w:p>
      <w:r>
        <w:t>-</w:t>
      </w:r>
    </w:p>
    <w:p>
      <w:r>
        <w:t>Cổng Thông tin điện tử BHXH tỉnh</w:t>
      </w:r>
    </w:p>
    <w:p>
      <w:r>
        <w:t>BHXH tỉnh</w:t>
      </w:r>
    </w:p>
    <w:p>
      <w:r>
        <w:t>- BHXH huyện</w:t>
      </w:r>
    </w:p>
    <w:p>
      <w:r>
        <w:t>- Các đơn vị liên quan</w:t>
      </w:r>
    </w:p>
    <w:p>
      <w:r>
        <w:t>2.2</w:t>
      </w:r>
    </w:p>
    <w:p>
      <w:r>
        <w:t>Truyền thông trên môi trường Internet, các trang mạng xã hội (Fanpage Facebook, Zalo OA, Youtube, TikTok…) của BHXH Việt Nam và BHXH các tỉnh</w:t>
      </w:r>
    </w:p>
    <w:p>
      <w:r>
        <w:t>-</w:t>
      </w:r>
    </w:p>
    <w:p>
      <w:r>
        <w:t>Hội nghị truyền thông trực tuyến</w:t>
      </w:r>
    </w:p>
    <w:p>
      <w:r>
        <w:t>Hội nghị</w:t>
      </w:r>
    </w:p>
    <w:p>
      <w:r>
        <w:t>Quý I-IV</w:t>
      </w:r>
    </w:p>
    <w:p>
      <w:r>
        <w:t>BHXH tỉnh</w:t>
      </w:r>
    </w:p>
    <w:p>
      <w:r>
        <w:t>Các đơn vị liên quan</w:t>
      </w:r>
    </w:p>
    <w:p>
      <w:r>
        <w:t>Tổ chức các hội nghị truyền thông chính sách BHXH, BHYT, trực tuyến (livestream, qua ứng dụng Zoom, hội nghị trực tuyến qua các điểm cầu,…).</w:t>
      </w:r>
    </w:p>
    <w:p>
      <w:r>
        <w:t>-</w:t>
      </w:r>
    </w:p>
    <w:p>
      <w:r>
        <w:t>Đăng tải, chia sẻ các tin, bài, phóng sự, clip, Infographic, motion graphics, hình ảnh đồ họa,… và các sản phẩm truyền thông</w:t>
      </w:r>
    </w:p>
    <w:p>
      <w:r>
        <w:t>Tin, bài, sản phẩm truyền thông,...</w:t>
      </w:r>
    </w:p>
    <w:p>
      <w:r>
        <w:t>- Trung tâm Truyền thông</w:t>
      </w:r>
    </w:p>
    <w:p>
      <w:r>
        <w:t>- BHXH tỉnh</w:t>
      </w:r>
    </w:p>
    <w:p>
      <w:r>
        <w:t>- Các đơn vị liên quan</w:t>
      </w:r>
    </w:p>
    <w:p>
      <w:r>
        <w:t>- BHXH huyện</w:t>
      </w:r>
    </w:p>
    <w:p>
      <w:r>
        <w:t>- Sản xuất, đăng tải, chia sẻ các tin, bài, phóng sự, Infographic, motion graphics, clip,… và các sản phẩm truyền thông của Ngành trên môi trường Internet, mạng xã hội như Fanpage Facebook, Zalo OA, Youtube, TikTok,…</w:t>
      </w:r>
    </w:p>
    <w:p>
      <w:r>
        <w:t>- Chú trọng lan tỏa các sản phẩm báo chí, các sản phẩm truyền thông về quyền, lợi ích, giá trị nhân văn của các chính sách; các điểm mới của chính sách BHXH, BHYT;….</w:t>
      </w:r>
    </w:p>
    <w:p>
      <w:r>
        <w:t>-</w:t>
      </w:r>
    </w:p>
    <w:p>
      <w:r>
        <w:t>Trả lời, tư vấn, giải đáp chính sách</w:t>
      </w:r>
    </w:p>
    <w:p>
      <w:r>
        <w:t>Câu hỏi, bình luận,…</w:t>
      </w:r>
    </w:p>
    <w:p>
      <w:r>
        <w:t>- Trung tâm Dịch vụ hỗ trợ, chăm sóc khách hàng</w:t>
      </w:r>
    </w:p>
    <w:p>
      <w:r>
        <w:t>- BHXH tỉnh</w:t>
      </w:r>
    </w:p>
    <w:p>
      <w:r>
        <w:t>- Các đơn vị liên quan</w:t>
      </w:r>
    </w:p>
    <w:p>
      <w:r>
        <w:t>- BHXH huyện</w:t>
      </w:r>
    </w:p>
    <w:p>
      <w:r>
        <w:t>Thực hiện quản trị nội dung bình luận và kịp thời trả lời, tư vấn, giải đáp chính sách BHXH, BHYT cho người dân, NLĐ, đơn vị thông qua chức năng comment, inbox trên các trang mạng xã hội của BHXH Việt Nam, BHXH tỉnh, BHXH trực thuộc.</w:t>
      </w:r>
    </w:p>
    <w:p>
      <w:r>
        <w:t>2.3</w:t>
      </w:r>
    </w:p>
    <w:p>
      <w:r>
        <w:t>Truyền thông qua ứng dụng VssID-BHXH số</w:t>
      </w:r>
    </w:p>
    <w:p>
      <w:r>
        <w:t>Truyền thông qua ứng dụng VssID-BHXH số</w:t>
      </w:r>
    </w:p>
    <w:p>
      <w:r>
        <w:t>Sản phẩm báo chí, truyền thông</w:t>
      </w:r>
    </w:p>
    <w:p>
      <w:r>
        <w:t>Quý I-IV</w:t>
      </w:r>
    </w:p>
    <w:p>
      <w:r>
        <w:t>Trung tâm CNTT</w:t>
      </w:r>
    </w:p>
    <w:p>
      <w:r>
        <w:t>- Trung tâm Truyền thông</w:t>
      </w:r>
    </w:p>
    <w:p>
      <w:r>
        <w:t>- Các đơn vị liên quan</w:t>
      </w:r>
    </w:p>
    <w:p>
      <w:r>
        <w:t>Gửi đến người sử dụng ứng dụng VssID- BHXH số các sản phẩm báo chí, sản phẩm truyền thông (tin, bài, clip, Infographic,…) về chính sách BHXH, BHYT và các hoạt động của Ngành.</w:t>
      </w:r>
    </w:p>
    <w:p>
      <w:r>
        <w:t>3</w:t>
      </w:r>
    </w:p>
    <w:p>
      <w:r>
        <w:t>Thông tin, truyền thông trên các phương tiện thông tin đại chúng</w:t>
      </w:r>
    </w:p>
    <w:p>
      <w:r>
        <w:t>3.1</w:t>
      </w:r>
    </w:p>
    <w:p>
      <w:r>
        <w:t>Thực hiện các tin, bài, phóng sự, clip… về BHXH, BHYT</w:t>
      </w:r>
    </w:p>
    <w:p>
      <w:r>
        <w:t>Tin/bài,…</w:t>
      </w:r>
    </w:p>
    <w:p>
      <w:r>
        <w:t>Quý I-IV</w:t>
      </w:r>
    </w:p>
    <w:p>
      <w:r>
        <w:t>- Trung tâm Truyền thông</w:t>
      </w:r>
    </w:p>
    <w:p>
      <w:r>
        <w:t>- BHXH tỉnh</w:t>
      </w:r>
    </w:p>
    <w:p>
      <w:r>
        <w:t>- Cơ quan thông tấn, báo chí Trung ương</w:t>
      </w:r>
    </w:p>
    <w:p>
      <w:r>
        <w:t>- Cơ quan báo chí địa phương</w:t>
      </w:r>
    </w:p>
    <w:p>
      <w:r>
        <w:t>- Mở chuyên trang, chuyên mục, tăng cường lượng tin, bài, phóng sự chuyên sâu,…</w:t>
      </w:r>
    </w:p>
    <w:p>
      <w:r>
        <w:t>- Ưu tiên thực hiện các: sản phẩm báo chí dễ tiếp cận tới các độc giả, khán thính giả, có tính lan tỏa sâu rộng; chuyên trang, chuyên mục cố định đăng tải, phát sóng vào các khung giờ “vàng”, đảm bảo hiệu quả, không lãng phí</w:t>
      </w:r>
    </w:p>
    <w:p>
      <w:r>
        <w:t>3.2</w:t>
      </w:r>
    </w:p>
    <w:p>
      <w:r>
        <w:t>Xây dựng các chuyên trang, chuyên mục cố định về BHXH, BHYT trên báo chí</w:t>
      </w:r>
    </w:p>
    <w:p>
      <w:r>
        <w:t>Chuyên trang/ chuyên mục</w:t>
      </w:r>
    </w:p>
    <w:p>
      <w:r>
        <w:t>3.3</w:t>
      </w:r>
    </w:p>
    <w:p>
      <w:r>
        <w:t>Đăng tải, phát sóng thông tin về BHXH, BHYT vào các khung giờ “vàng” trên đài phát thanh, đài truyền hình</w:t>
      </w:r>
    </w:p>
    <w:p>
      <w:r>
        <w:t>3.4</w:t>
      </w:r>
    </w:p>
    <w:p>
      <w:r>
        <w:t>Tổ chức các chương trình tọa đàm, giao lưu trực tuyến… truyền thông về BHXH, BHYT</w:t>
      </w:r>
    </w:p>
    <w:p>
      <w:r>
        <w:t>Tọa đàm/giao lưu trực tuyến</w:t>
      </w:r>
    </w:p>
    <w:p>
      <w:r>
        <w:t>3.5</w:t>
      </w:r>
    </w:p>
    <w:p>
      <w:r>
        <w:t>Cung cấp thông tin định kỳ, đột xuất về chính sách, pháp luật BHXH, BHYT</w:t>
      </w:r>
    </w:p>
    <w:p>
      <w:r>
        <w:t>- Hội nghị</w:t>
      </w:r>
    </w:p>
    <w:p>
      <w:r>
        <w:t>- Thông tin báo chí</w:t>
      </w:r>
    </w:p>
    <w:p>
      <w:r>
        <w:t>Quý I-IV</w:t>
      </w:r>
    </w:p>
    <w:p>
      <w:r>
        <w:t>- Trung tâm Truyền thông</w:t>
      </w:r>
    </w:p>
    <w:p>
      <w:r>
        <w:t>- BHXH tỉnh</w:t>
      </w:r>
    </w:p>
    <w:p>
      <w:r>
        <w:t>- Các đơn vị trực thuộc</w:t>
      </w:r>
    </w:p>
    <w:p>
      <w:r>
        <w:t>- Các cơ quan thông tấn, báo chí</w:t>
      </w:r>
    </w:p>
    <w:p>
      <w:r>
        <w:t>Cung cấp thông tin về tình hình và kết quả triển khai thực hiện chính sách, pháp luật BHXH, BHYT của Ngành; quan điểm và ý kiến chỉ đạo, giải quyết của Lãnh đạo BHXH Việt Nam đối với những vấn đề quan trọng thuộc thẩm quyền được dư luận quan tâm; cung cấp thông tin, định hướng kịp thời dư luận xã hội nhất là đối với các vấn đề “nóng”.</w:t>
      </w:r>
    </w:p>
    <w:p>
      <w:r>
        <w:t>4</w:t>
      </w:r>
    </w:p>
    <w:p>
      <w:r>
        <w:t>Truyền thông qua hệ thống loa truyền thanh cơ sở</w:t>
      </w:r>
    </w:p>
    <w:p>
      <w:r>
        <w:t>Tổ chức phát thanh trên loa truyền thanh xã, phường, thị trấn</w:t>
      </w:r>
    </w:p>
    <w:p>
      <w:r>
        <w:t>Lượt</w:t>
      </w:r>
    </w:p>
    <w:p>
      <w:r>
        <w:t>Quý I-IV</w:t>
      </w:r>
    </w:p>
    <w:p>
      <w:r>
        <w:t>BHXH các cấp</w:t>
      </w:r>
    </w:p>
    <w:p>
      <w:r>
        <w:t>- UBND xã, phường, thị trấn</w:t>
      </w:r>
    </w:p>
    <w:p>
      <w:r>
        <w:t>- Đài Truyền thanh thành phố thuộc tỉnh</w:t>
      </w:r>
    </w:p>
    <w:p>
      <w:r>
        <w:t>- Trung tâm Văn hóa - Thể thao và Truyền thanh huyện</w:t>
      </w:r>
    </w:p>
    <w:p>
      <w:r>
        <w:t>- Tổ chức phát thanh các sản phẩm truyền thông do BHXH Việt Nam cung cấp.</w:t>
      </w:r>
    </w:p>
    <w:p>
      <w:r>
        <w:t>- Sản xuất, phát thanh các sản phẩm truyền thông do đơn vị tự sản xuất.</w:t>
      </w:r>
    </w:p>
    <w:p>
      <w:r>
        <w:t>- Đối với những khu vực có nhiều đồng bào dân tộc thiểu số, chú trọng kết hợp truyền thanh bằng tiếng dân tộc.</w:t>
      </w:r>
    </w:p>
    <w:p>
      <w:r>
        <w:t>- Thời gian, tần suất phát thanh: BHXH tỉnh chủ động lựa chọn phù hợp với đặc thù của từng địa phương (trong đó tối thiểu có 02 lượt phát thanh về BHXH tự nguyện/tuần).</w:t>
      </w:r>
    </w:p>
    <w:p>
      <w:r>
        <w:t>5</w:t>
      </w:r>
    </w:p>
    <w:p>
      <w:r>
        <w:t>Truyền thông qua các sản phẩm truyền thông</w:t>
      </w:r>
    </w:p>
    <w:p>
      <w:r>
        <w:t>5.1</w:t>
      </w:r>
    </w:p>
    <w:p>
      <w:r>
        <w:t>Tờ rơi, tờ gấp</w:t>
      </w:r>
    </w:p>
    <w:p>
      <w:r>
        <w:t>Tờ rơi, tờ gấp về BHXH tự nguyện, BHYT hộ gia đình, BHYT HSSV, BHXH bắt buộc</w:t>
      </w:r>
    </w:p>
    <w:p>
      <w:r>
        <w:t>Market tờ gấp</w:t>
      </w:r>
    </w:p>
    <w:p>
      <w:r>
        <w:t>Quý I-IV</w:t>
      </w:r>
    </w:p>
    <w:p>
      <w:r>
        <w:t>Trung tâm Truyền thông</w:t>
      </w:r>
    </w:p>
    <w:p>
      <w:r>
        <w:t>- Các đơn vị nghiệp vụ liên quan</w:t>
      </w:r>
    </w:p>
    <w:p>
      <w:r>
        <w:t>- Đơn vị cung ứng dịch vụ thiết kế</w:t>
      </w:r>
    </w:p>
    <w:p>
      <w:r>
        <w:t>- Rà soát, cập nhật, bổ sung các quy định mới (nếu có) của các market tờ gấp: “Những điều cần biết về BHXH tự nguyện”; “Những điều cần biết về BHYT hộ gia đình”; “Những điều cần biết về BHYT HSSV”; “Những thiệt thòi khi nhận BHXH một lần”;…</w:t>
      </w:r>
    </w:p>
    <w:p>
      <w:r>
        <w:t>- Thiết kế, sản xuất các sản phẩm truyền thông khác: BHXH, BHYT để cung cấp tới NLĐ, người sử dụng lao động; Bảng minh họa mức đóng, hưởng BHXH tự nguyện;… Ưu tiên các sản phẩm truyền thông số, sản phẩm truyền thông online, điện tử, truyền thông qua QR code, trên các ứng dụng di động.</w:t>
      </w:r>
    </w:p>
    <w:p>
      <w:r>
        <w:t>Tờ gấp</w:t>
      </w:r>
    </w:p>
    <w:p>
      <w:r>
        <w:t>BHXH tỉnh</w:t>
      </w:r>
    </w:p>
    <w:p>
      <w:r>
        <w:t>Các đơn vị liên quan</w:t>
      </w:r>
    </w:p>
    <w:p>
      <w:r>
        <w:t>- Tiếp nhận các market tờ gấp do BHXH Việt Nam gửi để tổ chức truyền thông.</w:t>
      </w:r>
    </w:p>
    <w:p>
      <w:r>
        <w:t>- Chủ động biên tập, sản xuất các tờ rơi, tờ gấp phù hợp với đặc thù địa phương để tổ chức truyền thông. Ưu tiên sử dụng các sản phẩm truyền thông online, điện tử, truyền thông qua QR code, trên các ứng dụng di động,…</w:t>
      </w:r>
    </w:p>
    <w:p>
      <w:r>
        <w:t>5.2</w:t>
      </w:r>
    </w:p>
    <w:p>
      <w:r>
        <w:t>Các sản phẩm truyền thông hiện đại (Infographic, clip, motion graphic,…)</w:t>
      </w:r>
    </w:p>
    <w:p>
      <w:r>
        <w:t>Infographic, clip, motion graphic,… truyền thông về BHXH, BHYT và các hoạt động của Ngành</w:t>
      </w:r>
    </w:p>
    <w:p>
      <w:r>
        <w:t>Infogra phic, motion graphic clip,…</w:t>
      </w:r>
    </w:p>
    <w:p>
      <w:r>
        <w:t>Quý I-IV</w:t>
      </w:r>
    </w:p>
    <w:p>
      <w:r>
        <w:t>- Trung tâm Truyền thông</w:t>
      </w:r>
    </w:p>
    <w:p>
      <w:r>
        <w:t>- BHXH tỉnh</w:t>
      </w:r>
    </w:p>
    <w:p>
      <w:r>
        <w:t>- Các đơn vị nghiệp vụ liên quan</w:t>
      </w:r>
    </w:p>
    <w:p>
      <w:r>
        <w:t>- Đơn vị cung ứng dịch vụ</w:t>
      </w:r>
    </w:p>
    <w:p>
      <w:r>
        <w:t>Thiết kế, sản xuất các sản phầm truyền thông hiện đại để đăng tải, truyền thông trên các phương tiện thông tin đại chúng Trung ương và địa phương; các phương tiện truyền thông của Ngành; mạng xã hội…</w:t>
      </w:r>
    </w:p>
    <w:p>
      <w:r>
        <w:t>5.3</w:t>
      </w:r>
    </w:p>
    <w:p>
      <w:r>
        <w:t>Các sản phẩm truyền thông khác</w:t>
      </w:r>
    </w:p>
    <w:p>
      <w:r>
        <w:t>Các sản phẩm mang thông điệp truyền thông (mũ, áo mưa, ba lô, ô dù, dây đeo chìa khóa,...)</w:t>
      </w:r>
    </w:p>
    <w:p>
      <w:r>
        <w:t>Sản phẩm</w:t>
      </w:r>
    </w:p>
    <w:p>
      <w:r>
        <w:t>Quý I-IV</w:t>
      </w:r>
    </w:p>
    <w:p>
      <w:r>
        <w:t>BHXH tỉnh</w:t>
      </w:r>
    </w:p>
    <w:p>
      <w:r>
        <w:t>Các đơn vị liên quan</w:t>
      </w:r>
    </w:p>
    <w:p>
      <w:r>
        <w:t>Sử dụng các sản phẩm mang thông điệp truyền thông để kết hợp khi truyền thông trực tiếp: Tới từng người; theo nhóm nhỏ; tại các hội nghị truyền thông, tư vấn, đối thoại… đảm bảo thực sự hiệu quả, tiết kiệm, phòng chống lãng phí triệt để.</w:t>
      </w:r>
    </w:p>
    <w:p>
      <w:r>
        <w:t>6</w:t>
      </w:r>
    </w:p>
    <w:p>
      <w:r>
        <w:t>Truyền thông qua hoạt động hỗ trợ, tư vấn, giải đáp</w:t>
      </w:r>
    </w:p>
    <w:p>
      <w:r>
        <w:t>Truyền thông qua hoạt động hỗ trợ, tư vấn, giải đáp, chăm sóc khách hàng</w:t>
      </w:r>
    </w:p>
    <w:p>
      <w:r>
        <w:t>Quý I-IV</w:t>
      </w:r>
    </w:p>
    <w:p>
      <w:r>
        <w:t>- Trung tâm Dịch vụ hỗ trợ, chăm sóc khách hàng</w:t>
      </w:r>
    </w:p>
    <w:p>
      <w:r>
        <w:t>- BHXH tỉnh</w:t>
      </w:r>
    </w:p>
    <w:p>
      <w:r>
        <w:t>Các đơn vị liên quan</w:t>
      </w:r>
    </w:p>
    <w:p>
      <w:r>
        <w:t>- Tiếp nhận, hỗ trợ, tư vấn, giải đáp qua: Tổng đài chăm sóc khách hàng 19009068, hệ thống Hotline của BHXH các tỉnh; Chuyên mục Hỏi - đáp và các chương trình Giao lưu trực tuyến trên Cổng Thông tin điện tử BHXH Việt Nam và Cổng Thông tin điện tử BHXH tỉnh; các kênh tiếp nhận, hỗ trợ thông tin khác của Ngành.</w:t>
      </w:r>
    </w:p>
    <w:p>
      <w:r>
        <w:t>- Truyền thông qua các hoạt động khảo sát, đánh giá sự hài lòng của tổ chức, cá nhân tham gia BHXH, BHYT; hoạt động chăm sóc khách hàng, hỗ trợ, tư vấn, giải đáp về chính sách; hỗ trợ khách hàng thực hiện dịch vụ công trực tuyến lĩnh vực BHXH, BHYT,...</w:t>
      </w:r>
    </w:p>
    <w:p>
      <w:r>
        <w:t>- Truyền thông qua hoạt động tổ chức: chương trình tặng sổ BHXH, thẻ BHYT cho người có hoàn cảnh khó khăn;…</w:t>
      </w:r>
    </w:p>
    <w:p>
      <w:r>
        <w:t>II</w:t>
      </w:r>
    </w:p>
    <w:p>
      <w:r>
        <w:t>Truyền thông cao điểm theo chủ đề, chuyên đề, chiến dịch</w:t>
      </w:r>
    </w:p>
    <w:p>
      <w:r>
        <w:t>1</w:t>
      </w:r>
    </w:p>
    <w:p>
      <w:r>
        <w:t>Truyền thông cao điểm theo chủ đề</w:t>
      </w:r>
    </w:p>
    <w:p>
      <w:r>
        <w:t>Đợt</w:t>
      </w:r>
    </w:p>
    <w:p>
      <w:r>
        <w:t>- Tháng 2;</w:t>
      </w:r>
    </w:p>
    <w:p>
      <w:r>
        <w:t>- Tháng 5;</w:t>
      </w:r>
    </w:p>
    <w:p>
      <w:r>
        <w:t>- Tháng 7;</w:t>
      </w:r>
    </w:p>
    <w:p>
      <w:r>
        <w:t>- Tháng 8, 9, 10;</w:t>
      </w:r>
    </w:p>
    <w:p>
      <w:r>
        <w:t>- Tháng 10;</w:t>
      </w:r>
    </w:p>
    <w:p>
      <w:r>
        <w:t>- Tháng 11;</w:t>
      </w:r>
    </w:p>
    <w:p>
      <w:r>
        <w:t>- Tháng 10-12</w:t>
      </w:r>
    </w:p>
    <w:p>
      <w:r>
        <w:t>- Trung tâm Truyền thông</w:t>
      </w:r>
    </w:p>
    <w:p>
      <w:r>
        <w:t>- BHXH các cấp</w:t>
      </w:r>
    </w:p>
    <w:p>
      <w:r>
        <w:t>- Các đơn vị liên quan</w:t>
      </w:r>
    </w:p>
    <w:p>
      <w:r>
        <w:t>- Cơ quan thông tấn, báo chí trung ương và địa phương</w:t>
      </w:r>
    </w:p>
    <w:p>
      <w:r>
        <w:t>- Thực hiện tuyến tin, bài theo chủ đề, chuyên đề trên: các phương tiện thông tin đại chúng; các phương tiện truyền thông của Ngành, môi trường Internet, mạng xã hội để truyền thông trước, trong và sau sự kiện, đợt truyền thông cao điểm.</w:t>
      </w:r>
    </w:p>
    <w:p>
      <w:r>
        <w:t>* Lưu ý: Sau mỗi đợt truyền thông, lựa chọn các sản phẩm báo chí hay, phù hợp để tiếp tục truyền thông lan tỏa trên mạng xã hội và cung cấp cho BHXH các tỉnh tổ chức truyền thông.</w:t>
      </w:r>
    </w:p>
    <w:p>
      <w:r>
        <w:t>- Tổ chức phát thanh trên hệ thống loa truyền thanh cơ sở.</w:t>
      </w:r>
    </w:p>
    <w:p>
      <w:r>
        <w:t>- Phối hợp với các cơ quan, ban, ngành, đoàn thể tổ chức các hội nghị truyền thông, tọa đàm, hội thảo, hội thi,… theo từng đợt truyền thông cao điểm, theo chủ đề.</w:t>
      </w:r>
    </w:p>
    <w:p>
      <w:r>
        <w:t>- Tuyên truyền trực quan tại một số ít các trục đường, phố chính của thành phố, thị xã, thị trấn (nơi có đông người qua lại), trụ sở cơ quan BHXH các cấp đảm bảo “trang trọng, thiết thực, tiết kiệm, không phô trương, không lãng phí” (theo hướng dẫn của BHXH Việt Nam tại từng thời điểm).</w:t>
      </w:r>
    </w:p>
    <w:p>
      <w:r>
        <w:t>*** Riêng việc tổ chức các hoạt động truyền thông theo chiến dịch:   BHXH tỉnh đảm bảo tổ chức tối thiểu 3 đợt/năm (tháng 5; tháng 7 và giai đoạn nước rút tháng 10-12). Theo đó, BHXH các tỉnh linh hoạt, sáng tạo, triển khai thêm một số hoạt động truyền thông phù hợp với đặc thù địa phương như: Tổ chức các Lễ ra quân; gian hàng an sinh; gian hàng truyền thông lưu động; Lễ phát động các hoạt động thiện nguyện kêu gọi các doanh nghiệp, tổ chức, cá nhân tặng sổ BHXH, thẻ BHYT cho người dân có hoàn cảnh khó khăn;… đảm bảo thiết thực, tiết kiệm, hiệu quả, không phô trương, không lãng phí.</w:t>
      </w:r>
    </w:p>
    <w:p>
      <w:r>
        <w:t>2</w:t>
      </w:r>
    </w:p>
    <w:p>
      <w:r>
        <w:t>Truyền thông theo chuyên đề</w:t>
      </w:r>
    </w:p>
    <w:p>
      <w:r>
        <w:t>Chuyên đề</w:t>
      </w:r>
    </w:p>
    <w:p>
      <w:r>
        <w:t>Theo tình hình thực tế</w:t>
      </w:r>
    </w:p>
    <w:p>
      <w:r>
        <w:t>FILE ĐƯỢC ĐÍNH KÈM THEO VĂN BẢN</w:t>
      </w:r>
    </w:p>
    <w:p>
      <w:r>
        <w:t>[1]  Như: Nghị quyết số 28-NQ/TW ngày 23/5/2018 về cải cách chính sách bảo hiểm xã hội (BHXH), Nghị quyết số 20-NQ/TW ngày 25/10/2017 về tăng cường công tác bảo vệ, chăm sóc và nâng cao sức khỏe Nhân dân trong tình hình mới của Ban Chấp hành Trung ương, căn cứ Chỉ thị số 30-CT/TW ngày 05/2/2024 của Ban Bí thư về công tác tuyên truyền miệng trong tình hình mới (Chỉ thị số 30-CT/TW), Quyết định số 1676/QĐ-TTg ngày 21/11/2019 của Thủ tướng Chính phủ phê duyệt Đề án đổi mới toàn diện nội dung, hình thức, phương pháp tuyên truyền BHXH (Quyết định số 1676/QĐ-TTg), Quyết định số 89/QĐ-TTg ngày 23/01/2024 của Thủ tướng Chính phủ phê duyệt Chiến lược quốc gia bảo vệ, chăm sóc và nâng cao sức khỏe Nhân dân giai đoạn đến năm 2030, tầm nhìn đến năm 2045; Quyết định số 38/QĐ-TTg ngày 11/01/2024 của Thủ tướng Chính phủ về việc phê duyệt Chiến lược phát triển ngành BHXH Việt Nam đến năm 2030 (Quyết định số 38/QĐ-TTg),…</w:t>
      </w:r>
    </w:p>
    <w:p>
      <w:r>
        <w:t>[2]  Trường hợp tên cơ quan BHXH các cấp thay đổi thì thực hiện theo tên mới (nếu có).</w:t>
      </w:r>
    </w:p>
    <w:p>
      <w:r>
        <w:t>[1]  Như: Nghị quyết số 28-NQ/TW về cải cách chính sách BHXH; Nghị quyết số 125/NQ-CP về Chương trình hành động của Chính phủ thực hiện Nghị quyết số 28-NQ/TW; Nghị quyết số 20-NQ/TW về tăng cường công tác bảo vệ, chăm sóc và nâng cao sức khỏe Nhân dân trong tình hình mới; Quyết định số 546/QĐ-TTg ngày 29/4/2022 về việc giao chỉ tiêu thực hiện bao phủ BHYT giai đoạn 2022-2025; Nghị quyết số 69/NQ-CP ngày 19/5/2022 về việc giao chỉ tiêu phát triển đối tượng tham gia BHXH; Nghị định số 02/2025/NĐ-CP ngày 01/01/2025 của Chính phủ sửa đổi, bổ sung một số điều của Nghị định số 146/2018/NĐ-CP ngày 17/10/2018 của Chính phủ quy định chi tiết và hướng dẫn biện pháp thi hành Luật BHYT, đã được sửa đổi, bổ sung một số điều tại Nghị định số 75/2023/NĐ-CP ngày 19/10/2023 của Chính phủ (Nghị định số 02/2025/NĐ-CP); Nghị quyết số 42-NQ/TW ngày 24/11/2023 của Ban chấp hành Trung ương về tiếp tục đổi mới, nâng cao chất lượng chính sách xã hội, đáp ứng yêu cầu sự nghiệp xây dựng và bảo vệ Tổ quốc trong giai đoạn mới; Nghị định số 143/2024/NĐ-CP ngày 01/11/2024 của Chính phủ quy định về bảo hiểm tai nạn lao động theo hình thức tự nguyện đối với NLĐ làm việc không theo hợp đồng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