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1657/KH-UBND năm 2024 thực hiện Đề án “Nâng cao năng lực cho đội ngũ báo cáo viên pháp luật, tuyên truyền viên pháp luật thực hiện phổ biến, giáo dục pháp luật tại vùng đồng bào dân tộc thiểu số và miền núi giai đoạn 2024-2030”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1657/KH-UBND</w:t>
      </w:r>
    </w:p>
    <w:p>
      <w:r>
        <w:t>Tây Ninh, ngày 05 tháng 6 năm 2024</w:t>
      </w:r>
    </w:p>
    <w:p>
      <w:r>
        <w:t>KẾ HOẠCH</w:t>
      </w:r>
    </w:p>
    <w:p>
      <w:r>
        <w:t>TRIỂN KHAI THỰC HIỆN ĐỀ ÁN “NÂNG CAO NĂNG LỰC CHO ĐỘI NGŨ BÁO CÁO VIÊN PHÁP LUẬT, TUYÊN TRUYỀN VIÊN PHÁP LUẬT THỰC HIỆN PHỔ BIẾN, GIÁO DỤC PHÁP LUẬT TẠI VÙNG ĐỒNG BÀO DÂN TỘC THIỂU SỐ VÀ MIỀN NÚI GIAI ĐOẠN 2024 - 2030” TRÊN ĐỊA BÀN TỈNH TÂY NINH</w:t>
      </w:r>
    </w:p>
    <w:p>
      <w:r>
        <w:t>Thực hiện Quyết định số 861/QĐ-TTg ngày 04/6/2021 của Thủ tướng Chính phủ về phê duyệt danh sách các xã khu vực III, khu vực II, khu vực I thuộc vùng đồng bào dân tộc thiểu số và miền núi giai đoạn 2021-2025; Quyết định số 279/QĐ-TTg ngày 04/4/2024 của Thủ tướng Chính phủ về phê duyệt Đề án “Nâng cao năng lực cho đội ngũ báo cáo viên pháp luật, tuyên truyền viên pháp luật thực hiện phổ biến, giáo dục pháp luật (PBGDPL) tại vùng đồng bào dân tộc thiểu số và miền núi (DTTS&amp;MN) giai đoạn 2024 - 2030” và Công văn số 2133/HĐPH-PBGDPL ngày 26/4/2024 của Hội đồng phối hợp phổ biến, giáo dục pháp luật Trung ương về việc triển khai thực hiện Quyết định số 279/QĐ-TTg ngày 04/4/2024 của Thủ tướng Chính phủ phê duyệt Đề án “Nâng cao năng lực cho đội ngũ báo cáo viên pháp luật, tuyên truyền viên pháp luật thực hiện PBGDPL tại vùng đồng bào dân DTTS&amp;MN giai đoạn 2024 - 2030”;</w:t>
      </w:r>
    </w:p>
    <w:p>
      <w:r>
        <w:t>Chủ tịch Ủy ban nhân dân tỉnh Tây Ninh ban hành Kế hoạch triển khai thực hiện Đề án “Nâng cao năng lực cho đội ngũ báo cáo viên pháp luật, tuyên truyền viên pháp luật thực hiện PBGDPL tại vùng đồng bào DTTS&amp;MN giai đoạn 2024 - 2030” trên địa bàn tỉnh Tây Ninh như sau:</w:t>
      </w:r>
    </w:p>
    <w:p>
      <w:r>
        <w:t>I. MỤC ĐÍCH, YÊU CẦU</w:t>
      </w:r>
    </w:p>
    <w:p>
      <w:r>
        <w:t>1. Mục đích</w:t>
      </w:r>
    </w:p>
    <w:p>
      <w:r>
        <w:t>a) Quán triệt, triển khai kịp thời chủ trương, chính sách của Đảng, Nhà nước về ưu tiên đầu tư phát triển vùng đồng bào DTTS&amp;MN; chỉ đạo của Chính phủ, Thủ tướng Chính phủ về đổi mới, nâng cao hiệu quả công tác PBGDPL nói chung, tại địa bàn vùng đồng bào DTTS&amp;MN nói riêng.</w:t>
      </w:r>
    </w:p>
    <w:p>
      <w:r>
        <w:t>b) Xây dựng và triển khai đồng bộ các nhiệm vụ, giải pháp nâng cao năng lực cho đội ngũ báo cáo viên pháp luật, tuyên truyền viên pháp luật tại vùng đồng bào DTTS trên địa bàn tỉnh nhằm tiếp tục đưa công tác PBGDPL tại các địa bàn này đi vào nền nếp, thực chất, hiệu quả góp phần nâng cao ý thức thượng tôn pháp luật và năng lực sử dụng pháp luật để bảo đảm quyền và lợi ích hợp pháp của người dân; góp phần củng cố niềm tin của đồng bào các dân tộc đối với Đảng và Nhà nước, tăng cường khối đại đoàn kết toàn dân tộc, đáp ứng yêu cầu xây dựng Nhà nước pháp quyền xã hội chủ nghĩa Việt Nam của Nhân dân, do Nhân dân, vì Nhân dân.</w:t>
      </w:r>
    </w:p>
    <w:p>
      <w:r>
        <w:t>2. Yêu cầu</w:t>
      </w:r>
    </w:p>
    <w:p>
      <w:r>
        <w:t>a) Xác định việc bồi dưỡng, nâng cao năng lực cho đội ngũ báo cáo viên pháp luật, tuyên truyền viên pháp luật là vấn đề then chốt, có sức ảnh hưởng quan trọng đến hiệu quả hoạt động PBGDPL tại vùng đồng bào DTTS trên địa bàn tỉnh nhằm góp phần nâng cao nhận thức, phát huy nội lực, khơi dậy khát vọng, ý chí tự lực, tự cường của đồng bào DTTS tại địa phương.</w:t>
      </w:r>
    </w:p>
    <w:p>
      <w:r>
        <w:t>b) Phát huy vai trò, trách nhiệm của cả hệ thống chính trị; tăng cường sự phối hợp giữa các cơ quan, tổ chức tham gia xây dựng, nâng cao chất lượng, hiệu quả hoạt động của đội ngũ báo cáo viên pháp luật, tuyên truyền viên pháp luật tại vùng đồng bào DTTS.</w:t>
      </w:r>
    </w:p>
    <w:p>
      <w:r>
        <w:t>c) Triển khai các nhiệm vụ, giải pháp của Đề án đồng bộ và lồng ghép với các đề án, chương trình có liên quan.</w:t>
      </w:r>
    </w:p>
    <w:p>
      <w:r>
        <w:t>II. NỘI DUNG THỰC HIỆN</w:t>
      </w:r>
    </w:p>
    <w:p>
      <w:r>
        <w:t>1. Nâng cao nhận thức, phát huy vai trò, trách nhiệm của các cơ quan, tổ chức, cá nhân</w:t>
      </w:r>
    </w:p>
    <w:p>
      <w:r>
        <w:t>a) Tổ chức quán triệt, phổ biến, truyền thông về ý nghĩa, mục tiêu, nhiệm vụ và giải pháp trong Đề án đến các đơn vị, địa phương thuộc phạm vi quản lý bằng hình thức phù hợp</w:t>
      </w:r>
    </w:p>
    <w:p>
      <w:r>
        <w:t>- Cơ quan chủ trì: Các sở, ngành tỉnh; Ủy ban Mặt trận Tổ quốc Việt Nam tỉnh và các tổ chức thành viên của Mặt trận; Ủy ban nhân dân các huyện, thị xã, thành phố (sau đây gọi là Ủy ban nhân dân cấp huyện).</w:t>
      </w:r>
    </w:p>
    <w:p>
      <w:r>
        <w:t>- Cơ quan phối hợp: Các cơ quan, tổ chức có liên quan.</w:t>
      </w:r>
    </w:p>
    <w:p>
      <w:r>
        <w:t>- Thời gian thực hiện: Hàng năm.</w:t>
      </w:r>
    </w:p>
    <w:p>
      <w:r>
        <w:t>b) Tổ chức quán triệt, truyền thông nhằm thống nhất nhận thức của cấp ủy, chính quyền, các cơ quan, tổ chức, đội ngũ thực hiện công tác PBGDPL, nhất là chính quyền cấp cơ sở về vị trí, vai trò của công tác PBGDPL nói chung, báo cáo viên pháp luật, tuyên truyền viên pháp luật tại vùng đồng bào DTTS nói riêng</w:t>
      </w:r>
    </w:p>
    <w:p>
      <w:r>
        <w:t>- Cơ quan chủ trì: Các sở, ngành tỉnh; Ủy ban Mặt trận Tổ quốc Việt Nam tỉnh và các tổ chức thành viên của Mặt trận; Ủy ban nhân dân cấp huyện.</w:t>
      </w:r>
    </w:p>
    <w:p>
      <w:r>
        <w:t>- Cơ quan phối hợp: Các cơ quan, tổ chức có liên quan.</w:t>
      </w:r>
    </w:p>
    <w:p>
      <w:r>
        <w:t>- Thời gian thực hiện: Hàng năm.</w:t>
      </w:r>
    </w:p>
    <w:p>
      <w:r>
        <w:t>c) Hội đồng phối hợp PBGDPL các cấp tăng cường chỉ đạo, hướng dẫn thực hiện nâng cao chất lượng, hiệu quả hoạt động của đội ngũ báo cáo viên pháp luật, tuyên truyền viên pháp luật tại vùng đồng bào DTTS</w:t>
      </w:r>
    </w:p>
    <w:p>
      <w:r>
        <w:t>- Cơ quan chủ trì: Sở Tư pháp, Phòng Tư pháp cấp huyện.</w:t>
      </w:r>
    </w:p>
    <w:p>
      <w:r>
        <w:t>- Cơ quan phối hợp: Các cơ quan, tổ chức có liên quan.</w:t>
      </w:r>
    </w:p>
    <w:p>
      <w:r>
        <w:t>- Thời gian thực hiện: Hàng năm.</w:t>
      </w:r>
    </w:p>
    <w:p>
      <w:r>
        <w:t>2. Rà soát, nghiên cứu, đề xuất giải pháp hoàn thiện các quy định pháp luật về báo cáo viên pháp luật, tuyên truyền viên pháp luật; đề xuất ban hành mới hoặc sửa đổi, bổ sung chính sách ưu tiên, có tính đặc thù để thu hút sự tham gia của đội ngũ luật sư, luật gia, người am hiểu pháp luật, các chức sắc, chức việc tôn giáo, người có uy tín trong cộng đồng dân cư để nâng cao chất lượng, hiệu quả hoạt động, phát huy trách nhiệm của đội ngũ này tham gia thực hiện PBGDPL tại vùng đồng bào DTTS</w:t>
      </w:r>
    </w:p>
    <w:p>
      <w:r>
        <w:t>- Cơ quan chủ trì: Sở Tư pháp; Sở Tài chính; các sở, ngành tỉnh; Ủy ban nhân dân cấp huyện.</w:t>
      </w:r>
    </w:p>
    <w:p>
      <w:r>
        <w:t>- Cơ quan phối hợp: Các cơ quan, tổ chức có liên quan.</w:t>
      </w:r>
    </w:p>
    <w:p>
      <w:r>
        <w:t>- Thời gian thực hiện: Theo Kế hoạch của Bộ Tư pháp.</w:t>
      </w:r>
    </w:p>
    <w:p>
      <w:r>
        <w:t>3. Xây dựng và phát triển đội ngũ báo cáo viên pháp luật, tuyên truyền viên pháp luật tại vùng đồng bào DTTS bảo đảm về số lượng và hoạt động hiệu quả</w:t>
      </w:r>
    </w:p>
    <w:p>
      <w:r>
        <w:t>a) Tổ chức đánh giá chất lượng, hiệu quả hoạt động của đội ngũ báo cáo viên pháp luật, tuyên truyền viên pháp luật tại vùng đồng bào DTTS; có giải pháp tăng cường, bổ sung bảo đảm đủ số lượng, hoạt động hiệu quả, đáp ứng yêu cầu công tác PBGDPL tại địa bàn này</w:t>
      </w:r>
    </w:p>
    <w:p>
      <w:r>
        <w:t>- Cơ quan chủ trì: Sở Tư pháp, Ủy ban nhân dân cấp huyện.</w:t>
      </w:r>
    </w:p>
    <w:p>
      <w:r>
        <w:t>- Cơ quan phối hợp: Các cơ quan, tổ chức có liên quan.</w:t>
      </w:r>
    </w:p>
    <w:p>
      <w:r>
        <w:t>- Thời gian thực hiện: Hàng năm.</w:t>
      </w:r>
    </w:p>
    <w:p>
      <w:r>
        <w:t>b) Xây dựng, đào tạo bổ sung nguồn cho đội ngũ báo cáo viên pháp luật, tuyên truyền viên pháp luật tại vùng đồng bào DTTS, ưu tiên đối tượng người DTTS hoặc người biết tiếng DTTS</w:t>
      </w:r>
    </w:p>
    <w:p>
      <w:r>
        <w:t>- Ưu tiên lựa chọn, công nhận mới báo cáo viên pháp luật, tuyên truyền viên pháp luật là người DTTS hoặc biết tiếng DTTS có đủ năng lực, trình độ thực hiện PBGDPL tại vùng đồng bào DTTS.</w:t>
      </w:r>
    </w:p>
    <w:p>
      <w:r>
        <w:t>+ Cơ quan chủ trì: Sở Tư pháp, Ủy ban nhân dân cấp huyện.</w:t>
      </w:r>
    </w:p>
    <w:p>
      <w:r>
        <w:t>+ Cơ quan phối hợp: Các cơ quan, tổ chức có liên quan.</w:t>
      </w:r>
    </w:p>
    <w:p>
      <w:r>
        <w:t>+ Thời gian thực hiện: Hàng năm.</w:t>
      </w:r>
    </w:p>
    <w:p>
      <w:r>
        <w:t>- Tham mưu cơ chế thu hút, sử dụng sinh viên, học viên là người DTTS hoặc biết tiếng DTTS tốt nghiệp các cơ sở đào tạo luật về công tác tại vùng đồng bào DTTS, tạo nguồn báo cáo viên pháp luật, tuyên truyền viên pháp luật.</w:t>
      </w:r>
    </w:p>
    <w:p>
      <w:r>
        <w:t>+ Cơ quan chủ trì: Sở Nội vụ.</w:t>
      </w:r>
    </w:p>
    <w:p>
      <w:r>
        <w:t>+ Cơ quan phối hợp: Các cơ quan, tổ chức có liên quan.</w:t>
      </w:r>
    </w:p>
    <w:p>
      <w:r>
        <w:t>+ Thời gian thực hiện: Hàng năm.</w:t>
      </w:r>
    </w:p>
    <w:p>
      <w:r>
        <w:t>c) Tổ chức các hội nghị, hội thảo, diễn đàn, tọa đàm để tham khảo, trao đổi kinh nghiệm triển khai thực hiện công tác PBGDPL tại vùng đồng bào DTTS cho báo cáo viên pháp luật, tuyên truyền viên pháp luật.</w:t>
      </w:r>
    </w:p>
    <w:p>
      <w:r>
        <w:t>- Cơ quan chủ trì: Sở Tư pháp, Ủy ban nhân dân cấp huyện.</w:t>
      </w:r>
    </w:p>
    <w:p>
      <w:r>
        <w:t>- Cơ quan phối hợp: Các cơ quan, tổ chức có liên quan.</w:t>
      </w:r>
    </w:p>
    <w:p>
      <w:r>
        <w:t>- Thời gian thực hiện: Hàng năm.</w:t>
      </w:r>
    </w:p>
    <w:p>
      <w:r>
        <w:t>4. Tăng cường năng lực của đội ngũ báo cáo viên pháp luật, tuyên truyền viên pháp luật bảo đảm hoạt động thực chất, có kỹ năng, nghiệp vụ tốt, am hiểu pháp luật</w:t>
      </w:r>
    </w:p>
    <w:p>
      <w:r>
        <w:t>a) Thực hiện đổi mới chương trình, nội dung, phương pháp bồi dưỡng, tập huấn theo hướng nâng cao năng lực thực tiễn, lấy báo cáo viên pháp luật, tuyên truyền viên pháp luật làm trung tâm trong bồi dưỡng, tập huấn; xây dựng Tài liệu bồi dưỡng kỹ năng PBGDPL tại vùng đồng bào DTTS cho báo cáo viên pháp luật, tuyên truyền viên pháp luật</w:t>
      </w:r>
    </w:p>
    <w:p>
      <w:r>
        <w:t>- Cơ quan chủ trì: Sở Tư pháp, Ủy ban nhân dân cấp huyện.</w:t>
      </w:r>
    </w:p>
    <w:p>
      <w:r>
        <w:t>- Cơ quan phối hợp: Sở Nội vụ và các cơ quan, tổ chức có liên quan.</w:t>
      </w:r>
    </w:p>
    <w:p>
      <w:r>
        <w:t>- Thời gian thực hiện: Hàng năm.</w:t>
      </w:r>
    </w:p>
    <w:p>
      <w:r>
        <w:t>b) Thường xuyên bồi dưỡng kiến thức pháp luật, kỹ năng PBGDPL, cung cấp thông tin, tài liệu cho đội ngũ báo cáo viên pháp luật, tuyên truyền viên pháp luật, trong đó tập trung vào đối tượng là các chức sắc, chức việc tôn giáo, người có uy tín trong cộng đồng dân cư, hòa giải viên cơ sở để tham gia PBGDPL tại vùng đồng bào DTTS</w:t>
      </w:r>
    </w:p>
    <w:p>
      <w:r>
        <w:t>- Cơ quan chủ trì: Sở Tư pháp, Ủy ban nhân dân cấp huyện.</w:t>
      </w:r>
    </w:p>
    <w:p>
      <w:r>
        <w:t>- Cơ quan phối hợp: Sở Nội vụ; các cơ quan, tổ chức có liên quan.</w:t>
      </w:r>
    </w:p>
    <w:p>
      <w:r>
        <w:t>- Thời gian thực hiện: Hàng năm.</w:t>
      </w:r>
    </w:p>
    <w:p>
      <w:r>
        <w:t>c) Phối hợp với Bộ Tư pháp thực hiện bồi dưỡng đội ngũ giảng viên nguồn để tập huấn, hướng dẫn kiến thức pháp luật và kỹ năng PBGDPL cho đội ngũ báo cáo viên pháp luật, tuyên truyền viên pháp luật tại vùng đồng bào DTTS (nếu có)</w:t>
      </w:r>
    </w:p>
    <w:p>
      <w:r>
        <w:t>- Cơ quan chủ trì: Sở Tư pháp, Ủy ban nhân dân cấp huyện.</w:t>
      </w:r>
    </w:p>
    <w:p>
      <w:r>
        <w:t>- Cơ quan phối hợp: Sở Nội vụ; Bộ Chỉ huy Bộ đội Biên phòng tỉnh; Công an tỉnh; Sở Giáo dục và Đào tạo; các cơ quan, tổ chức có liên quan.</w:t>
      </w:r>
    </w:p>
    <w:p>
      <w:r>
        <w:t>- Thời gian thực hiện: Theo Kế hoạch của Bộ Tư pháp.</w:t>
      </w:r>
    </w:p>
    <w:p>
      <w:r>
        <w:t>d) Tổ chức bồi dưỡng tiếng DTTS bằng các ngôn ngữ phù hợp cho đội ngũ báo cáo viên pháp luật, tuyên truyền viên pháp luật tại vùng đồng bào DTTS</w:t>
      </w:r>
    </w:p>
    <w:p>
      <w:r>
        <w:t>- Cơ quan chủ trì: Sở Nội vụ, Ủy ban nhân dân cấp huyện.</w:t>
      </w:r>
    </w:p>
    <w:p>
      <w:r>
        <w:t>- Cơ quan phối hợp: Sở Tư pháp; các cơ quan, tổ chức có liên quan.</w:t>
      </w:r>
    </w:p>
    <w:p>
      <w:r>
        <w:t>- Thời gian thực hiện: Hàng năm.</w:t>
      </w:r>
    </w:p>
    <w:p>
      <w:r>
        <w:t>đ) Biên soạn, cung cấp tài liệu PBGDPL cho đội ngũ báo cáo viên pháp luật, tuyên truyền viên pháp luật vùng đồng bào DTTS bằng chữ phổ thông hoặc song ngữ chữ phổ thông và chữ DTTS để thực hiện PBGDPL cho nhân dân bằng hình thức phù hợp</w:t>
      </w:r>
    </w:p>
    <w:p>
      <w:r>
        <w:t>- Cơ quan chủ trì: Sở Tư pháp, Ủy ban nhân dân cấp huyện.</w:t>
      </w:r>
    </w:p>
    <w:p>
      <w:r>
        <w:t>- Cơ quan phối hợp: Sở Nội vụ; Sở Ngoại vụ; các cơ quan, tổ chức có liên quan.</w:t>
      </w:r>
    </w:p>
    <w:p>
      <w:r>
        <w:t>- Thời gian thực hiện: Hàng năm.</w:t>
      </w:r>
    </w:p>
    <w:p>
      <w:r>
        <w:t>5. Tăng cường ứng dụng công nghệ thông tin, chuyển đổi số phục vụ hoạt động của báo cáo viên pháp luật, tuyên truyền viên pháp luật tại vùng đồng bào DTTS</w:t>
      </w:r>
    </w:p>
    <w:p>
      <w:r>
        <w:t>a) Phối hợp với Bộ Tư pháp xây dựng phần mềm đánh giá, quản lý, theo dõi về chất lượng hoạt động của đội ngũ báo cáo viên pháp luật, tuyên truyền viên pháp luật nói chung, đội ngũ hoạt động tại vùng đồng bào DTTS nói riêng trên Cổng Thông tin điện tử PBGDPL quốc gia</w:t>
      </w:r>
    </w:p>
    <w:p>
      <w:r>
        <w:t>- Cơ quan chủ trì: Sở Thông tin và Truyền thông, Sở Tư pháp.</w:t>
      </w:r>
    </w:p>
    <w:p>
      <w:r>
        <w:t>- Cơ quan phối hợp: Ủy ban nhân dân cấp huyện; các cơ quan, tổ chức có liên quan.</w:t>
      </w:r>
    </w:p>
    <w:p>
      <w:r>
        <w:t>- Thời gian thực hiện: Theo Kế hoạch của Bộ Tư pháp.</w:t>
      </w:r>
    </w:p>
    <w:p>
      <w:r>
        <w:t>b) Trang bị công cụ, phương tiện, thiết bị để tăng cường ứng dụng công nghệ thông tin, thực hiện chuyển đổi số trong công tác PBGDPL phù hợp với đặc điểm, tính chất đối tượng của Đề án; bồi dưỡng kỹ năng ứng dụng công nghệ thông tin, chuyển đổi số trong PBGDPL cho báo cáo viên pháp luật, tuyên truyền viên pháp luật tại vùng đồng bào DTTS</w:t>
      </w:r>
    </w:p>
    <w:p>
      <w:r>
        <w:t>- Cơ quan chủ trì: Sở Tư pháp; Sở Thông tin và Truyền thông; các sở, ngành tỉnh; Ủy ban nhân dân cấp huyện.</w:t>
      </w:r>
    </w:p>
    <w:p>
      <w:r>
        <w:t>- Cơ quan phối hợp: Các cơ quan, tổ chức có liên quan.</w:t>
      </w:r>
    </w:p>
    <w:p>
      <w:r>
        <w:t>- Thời gian thực hiện: Hàng năm.</w:t>
      </w:r>
    </w:p>
    <w:p>
      <w:r>
        <w:t>6. Hỗ trợ các xã (Hòa Hiệp, huyện Tân Biên; Tân Đông, huyện Tân Châu; Ninh Điền, huyện Châu Thành) thực hiện các hoạt động nâng cao năng lực cho đội ngũ tuyên truyền viên pháp luật</w:t>
      </w:r>
    </w:p>
    <w:p>
      <w:r>
        <w:t>- Cơ quan chủ trì: Sở Tư pháp; Ủy ban nhân dân huyện Tân Biên, Tân Châu, Châu Thành.</w:t>
      </w:r>
    </w:p>
    <w:p>
      <w:r>
        <w:t>- Cơ quan phối hợp: Sở Nội vụ và các cơ quan, tổ chức có liên quan.</w:t>
      </w:r>
    </w:p>
    <w:p>
      <w:r>
        <w:t>- Thời gian thực hiện: Hàng năm.</w:t>
      </w:r>
    </w:p>
    <w:p>
      <w:r>
        <w:t>7. Tăng cường huy động các nguồn lực tham gia công tác PBGDPL tại vùng đồng bào DTTS để hỗ trợ hoạt động của đội ngũ báo cáo viên pháp luật, tuyên truyền viên pháp luật</w:t>
      </w:r>
    </w:p>
    <w:p>
      <w:r>
        <w:t>a) Huy động lực lượng bộ đội biên phòng tham gia PBGDPL tại vùng đồng bào DTTS; lồng ghép việc thực hiện nhiệm vụ của Đề án "Phát huy vai trò của lực lượng Quân đội nhân dân tham gia công tác PBGDPL, vận động Nhân dân chấp hành pháp luật tại cơ sở giai đoạn 2021 - 2027" (được phê duyệt tại Quyết định số 1371/QĐ-TTg ngày 30/7/2021 của Thủ tướng Chính phủ) nhằm nâng cao chất lượng, hiệu quả hoạt động của cán bộ, chiến sỹ Quân đội nhân dân thực hiện PBGDPL tại vùng đồng bào DTTS</w:t>
      </w:r>
    </w:p>
    <w:p>
      <w:r>
        <w:t>- Cơ quan chủ trì: Bộ Chỉ huy Bộ đội biên phòng tỉnh.</w:t>
      </w:r>
    </w:p>
    <w:p>
      <w:r>
        <w:t>- Cơ quan phối hợp: Sở Tư pháp; Ủy ban nhân dân cấp huyện; các cơ quan, tổ chức có liên quan.</w:t>
      </w:r>
    </w:p>
    <w:p>
      <w:r>
        <w:t>- Thời gian thực hiện: Hàng năm.</w:t>
      </w:r>
    </w:p>
    <w:p>
      <w:r>
        <w:t>b) Huy động lực lượng công an, tập trung vào lực lượng công an xã, lực lượng tham gia bảo vệ an ninh, trật tự ở cơ sở tham gia PBGDPL tại vùng đồng bào DTTS; lồng ghép việc thực hiện nhiệm vụ của Đề án “Nâng cao hiệu quả công tác PBGDPL gắn với vận động quần chúng nhân dân chấp hành pháp luật tại cơ sở của lực lượng Công an nhân dân giai đoạn 2021 - 2027” (được phê duyệt tại Quyết định số 1739/QĐ-TTg ngày 18/10/2021 của Thủ tướng Chính phủ) nhằm nâng cao chất lượng, hiệu quả hoạt động của cán bộ, chiến sỹ Công an nhân dân thực hiện PBGDPL tại vùng đồng bào DTTS</w:t>
      </w:r>
    </w:p>
    <w:p>
      <w:r>
        <w:t>- Cơ quan chủ trì: Công an tỉnh, Ủy ban nhân dân cấp huyện.</w:t>
      </w:r>
    </w:p>
    <w:p>
      <w:r>
        <w:t>- Cơ quan phối hợp: Sở Tư pháp; các cơ quan, tổ chức có liên quan.</w:t>
      </w:r>
    </w:p>
    <w:p>
      <w:r>
        <w:t>- Thời gian thực hiện: Hàng năm.</w:t>
      </w:r>
    </w:p>
    <w:p>
      <w:r>
        <w:t>c) Huy động và phát huy trách nhiệm xã hội của đội ngũ luật sư, luật gia, chuyên gia pháp lý và các đối tượng khác là người được mời tham gia PBGDPL tại vùng đồng bào DTTS</w:t>
      </w:r>
    </w:p>
    <w:p>
      <w:r>
        <w:t>- Cơ quan chủ trì: Đoàn Luật sư tỉnh, Hội Luật gia tỉnh, Ủy ban nhân dân cấp huyện.</w:t>
      </w:r>
    </w:p>
    <w:p>
      <w:r>
        <w:t>- Cơ quan phối hợp: Các cơ quan, tổ chức có liên quan.</w:t>
      </w:r>
    </w:p>
    <w:p>
      <w:r>
        <w:t>- Thời gian thực hiện: Hàng năm.</w:t>
      </w:r>
    </w:p>
    <w:p>
      <w:r>
        <w:t>d) Huy động tổ chức, doanh nghiệp, cá nhân tham gia, hỗ trợ nguồn lực cho hoạt động của đội ngũ báo cáo viên pháp luật, tuyên truyền viên pháp luật tại vùng đồng bào DTTS</w:t>
      </w:r>
    </w:p>
    <w:p>
      <w:r>
        <w:t>- Cơ quan chủ trì: Các sở, ngành tỉnh; Ủy ban nhân dân cấp huyện.</w:t>
      </w:r>
    </w:p>
    <w:p>
      <w:r>
        <w:t>- Cơ quan phối hợp: Các tổ chức, cá nhân có liên quan.</w:t>
      </w:r>
    </w:p>
    <w:p>
      <w:r>
        <w:t>- Thời gian thực hiện: Hàng năm.</w:t>
      </w:r>
    </w:p>
    <w:p>
      <w:r>
        <w:t>đ) Phối hợp với Bộ Tư pháp thí điểm thực hiện việc huy động sinh viên, học viên là người DTTS đang theo học tại các cơ sở đào tạo luật tham gia PBGDPL tại vùng đồng bào DTTS theo chương trình, kế hoạch hoạt động của nhà trường (nếu có)</w:t>
      </w:r>
    </w:p>
    <w:p>
      <w:r>
        <w:t>- Cơ quan chủ trì: Sở Tư pháp, Ủy ban nhân dân cấp huyện.</w:t>
      </w:r>
    </w:p>
    <w:p>
      <w:r>
        <w:t>- Cơ quan phối hợp: Sở Giáo dục và Đào tạo; Sở Lao động - Thương binh và Xã hội; Sở Nội vụ; các cơ quan, tổ chức có liên quan.</w:t>
      </w:r>
    </w:p>
    <w:p>
      <w:r>
        <w:t>- Thời gian thực hiện: Hàng năm.</w:t>
      </w:r>
    </w:p>
    <w:p>
      <w:r>
        <w:t>8. Chủ động ban hành Kế hoạch triển khai thực hiện các nhiệm vụ được giao theo Kế hoạch này và Kế hoạch hàng năm của Ủy ban nhân dân tỉnh hoặc lồng ghép trong kế hoạch công tác của cơ quan, đơn vị, trong đó xác định đầy đủ nhiệm vụ, giải pháp, phân công rõ trách nhiệm cho các cơ quan, đơn vị trực thuộc có liên quan và điều kiện bảo đảm thực hiện</w:t>
      </w:r>
    </w:p>
    <w:p>
      <w:r>
        <w:t>- Cơ quan chủ trì: Các sở, ngành, đoàn thể tỉnh; Ủy ban nhân dân cấp huyện.</w:t>
      </w:r>
    </w:p>
    <w:p>
      <w:r>
        <w:t>- Cơ quan phối hợp: Các tổ chức, cá nhân có liên quan.</w:t>
      </w:r>
    </w:p>
    <w:p>
      <w:r>
        <w:t>- Thời gian thực hiện: Hàng năm.</w:t>
      </w:r>
    </w:p>
    <w:p>
      <w:r>
        <w:t>9. Kiểm tra, đánh giá kết quả thực hiện Đề án</w:t>
      </w:r>
    </w:p>
    <w:p>
      <w:r>
        <w:t>a) Tổ chức sơ kết, tổng kết, đánh giá kết quả triển khai thực hiện Đề án bằng các hình thức phù hợp; chú trọng công tác hướng dẫn, kiểm tra, đôn đốc việc thực hiện Đề án nhằm tháo gỡ những khó khăn, vướng mắc trong công tác PBGDPL tại vùng đồng bào DTTS</w:t>
      </w:r>
    </w:p>
    <w:p>
      <w:r>
        <w:t>- Cơ quan chủ trì: Sở Tư pháp, Ủy ban nhân dân cấp huyện.</w:t>
      </w:r>
    </w:p>
    <w:p>
      <w:r>
        <w:t>- Cơ quan phối hợp: Các sở, ngành tỉnh; Ủy ban Mặt trận Tổ quốc Việt Nam tỉnh; Đoàn Luật sư tỉnh; Hội Luật gia tỉnh.</w:t>
      </w:r>
    </w:p>
    <w:p>
      <w:r>
        <w:t>- Thời gian thực hiện: Hàng năm.</w:t>
      </w:r>
    </w:p>
    <w:p>
      <w:r>
        <w:t>b) Thực hiện khen thưởng và có hình thức động viên, tôn vinh kịp thời các báo cáo viên pháp luật, tuyên truyền viên pháp luật và các tổ chức, cá nhân tích cực, có nhiều đóng góp trong công tác PBGDPL tại vùng đồng bào DTTS, nhất là các mô hình hay, cách làm hiệu quả trong việc nâng cao năng lực cho đội ngũ báo cáo viên pháp luật, tuyên truyền viên pháp luật</w:t>
      </w:r>
    </w:p>
    <w:p>
      <w:r>
        <w:t>- Cơ quan chủ trì: Sở Nội vụ, Sở Tư pháp, Ủy ban nhân dân cấp huyện.</w:t>
      </w:r>
    </w:p>
    <w:p>
      <w:r>
        <w:t>- Cơ quan phối hợp: Các cơ quan, tổ chức có liên quan.</w:t>
      </w:r>
    </w:p>
    <w:p>
      <w:r>
        <w:t>- Thời gian thực hiện: Hàng năm.</w:t>
      </w:r>
    </w:p>
    <w:p>
      <w:r>
        <w:t>III. KINH PHÍ THỰC HIỆN</w:t>
      </w:r>
    </w:p>
    <w:p>
      <w:r>
        <w:t>1.  Kinh phí thực hiện Kế hoạch này và Kế hoạch hàng năm được bố trí từ nguồn ngân sách nhà nước theo quy định của pháp luật.</w:t>
      </w:r>
    </w:p>
    <w:p>
      <w:r>
        <w:t>2.  Huy động kinh phí xã hội hóa từ các doanh nghiệp, tổ chức, cá nhân; tăng cường lồng ghép từ các chương trình, đề án có liên quan bảo đảm hiệu quả.</w:t>
      </w:r>
    </w:p>
    <w:p>
      <w:r>
        <w:t>3.  Các cơ quan, đơn vị, địa phương rà soát, bố trí nguồn lực bảo đảm cần thiết cho việc thực hiện nhiệm vụ được giao; lồng ghép kinh phí thực hiện các nhiệm vụ có chung mục tiêu, đối tượng, nội dung với Chương trình mục tiêu Quốc gia phát triển kinh tế - xã hội vùng đồng bào DTTS&amp;MN giai đoạn 2021-2025; bố trí kinh phí riêng đối với các nhiệm vụ khác.</w:t>
      </w:r>
    </w:p>
    <w:p>
      <w:r>
        <w:t>IV. TỔ CHỨC THỰC HIỆN</w:t>
      </w:r>
    </w:p>
    <w:p>
      <w:r>
        <w:t>1. Sở Tư pháp</w:t>
      </w:r>
    </w:p>
    <w:p>
      <w:r>
        <w:t>a) Tham mưu Chủ tịch Ủy ban nhân dân tỉnh ban hành Kế hoạch triển khai thực hiện Đề án hàng năm.</w:t>
      </w:r>
    </w:p>
    <w:p>
      <w:r>
        <w:t>b) Chủ trì, hướng dẫn việc tổ chức triển khai các nhiệm vụ của Đề án.</w:t>
      </w:r>
    </w:p>
    <w:p>
      <w:r>
        <w:t>c) Thực hiện các nhiệm vụ được giao tại Kế hoạch này và tổ chức sơ kết, tổng kết việc thực hiện Đề án.</w:t>
      </w:r>
    </w:p>
    <w:p>
      <w:r>
        <w:t>2. Các sở, ngành tỉnh</w:t>
      </w:r>
    </w:p>
    <w:p>
      <w:r>
        <w:t>a) Căn cứ chức năng, nhiệm vụ được giao chủ trì, phối hợp với Sở Tư pháp và các cơ quan, tổ chức có liên quan triển khai thực hiện các nhiệm vụ được giao một cách phù hợp, hiệu quả.</w:t>
      </w:r>
    </w:p>
    <w:p>
      <w:r>
        <w:t>b) Bố trí nguồn lực, kinh phí để triển khai có hiệu quả các nhiệm vụ được giao; báo cáo sơ kết, tổng kết việc thực hiện Đề án, gửi Sở Tư pháp tổng hợp.</w:t>
      </w:r>
    </w:p>
    <w:p>
      <w:r>
        <w:t>3. Đề nghị Ủy ban Mặt trận Tổ quốc Việt Nam tỉnh và các tổ chức thành viên của Mặt trận, Đoàn Luật sư tỉnh, Hội Luật gia tỉnh</w:t>
      </w:r>
    </w:p>
    <w:p>
      <w:r>
        <w:t>a) Phối hợp với Sở Tư pháp triển khai thực hiện Đề án.</w:t>
      </w:r>
    </w:p>
    <w:p>
      <w:r>
        <w:t>b) Khuyến khích, huy động các thành viên, hội viên tham gia PBGDPL tại vùng đồng bào DTTS; hướng dẫn, chỉ đạo các hội viên tích cực trau dồi kiến thức pháp luật và kỹ năng PBGDPL để tham gia làm tuyên truyền viên pháp luật tại địa bàn cơ sở vùng đồng bào DTTS.</w:t>
      </w:r>
    </w:p>
    <w:p>
      <w:r>
        <w:t>4. Ủy ban nhân dân cấp huyện</w:t>
      </w:r>
    </w:p>
    <w:p>
      <w:r>
        <w:t>a) Căn cứ nhiệm vụ được giao và điều kiện, tình hình thực tiễn chủ động ban hành Kế hoạch thực hiện Đề án giai đoạn và hàng năm.</w:t>
      </w:r>
    </w:p>
    <w:p>
      <w:r>
        <w:t>b) Bố trí kinh phí triển khai các nhiệm vụ được giao cho địa phương bảo đảm thiết thực, chất lượng và hiệu quả.</w:t>
      </w:r>
    </w:p>
    <w:p>
      <w:r>
        <w:t>c) Tổ chức lồng ghép triển khai các nhiệm vụ với các chương trình, đề án có liên quan mà địa phương đang triển khai thực hiện.</w:t>
      </w:r>
    </w:p>
    <w:p>
      <w:r>
        <w:t>Trong quá trình thực hiện, nếu có vấn đề mới phát sinh đề nghị phản ánh kịp thời về Ủy ban nhân dân tỉnh (qua Sở Tư pháp, ĐT: 0276.3812647) để kịp thời hướng dẫn, tháo gỡ./.</w:t>
      </w:r>
    </w:p>
    <w:p>
      <w:r>
        <w:t>Nơi nhận:</w:t>
      </w:r>
    </w:p>
    <w:p>
      <w:r>
        <w:t>- Cục PBGDPL - Bộ Tư pháp;</w:t>
      </w:r>
    </w:p>
    <w:p>
      <w:r>
        <w:t>- TT.TU, HĐND tỉnh;</w:t>
      </w:r>
    </w:p>
    <w:p>
      <w:r>
        <w:t>- UBMTTQVN tỉnh;</w:t>
      </w:r>
    </w:p>
    <w:p>
      <w:r>
        <w:t>- CT, các PCT UBND tỉnh;</w:t>
      </w:r>
    </w:p>
    <w:p>
      <w:r>
        <w:t>- Đoàn Luật sư tỉnh;</w:t>
      </w:r>
    </w:p>
    <w:p>
      <w:r>
        <w:t>- Hội Luật gia tỉnh;</w:t>
      </w:r>
    </w:p>
    <w:p>
      <w:r>
        <w:t>- Các sở, ngành, đoàn thể, doanh nghiệp tỉnh;</w:t>
      </w:r>
    </w:p>
    <w:p>
      <w:r>
        <w:t>- UBND các huyện, thị xã, thành phố;</w:t>
      </w:r>
    </w:p>
    <w:p>
      <w:r>
        <w:t>- LĐVP, NC;</w:t>
      </w:r>
    </w:p>
    <w:p>
      <w:r>
        <w:t>- Lưu: VT, VP UBND tỉnh.</w:t>
      </w:r>
    </w:p>
    <w:p>
      <w:r>
        <w:t>KT. CHỦ TỊCH</w:t>
      </w:r>
    </w:p>
    <w:p>
      <w:r>
        <w:t>PHÓ CHỦ TỊCH</w:t>
      </w:r>
    </w:p>
    <w:p>
      <w:r>
        <w:t>Trần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