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2025 thực hiện Chỉ thị 27/CT-TTg tăng cường thực hiện công tác dân số trong tình hình mới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165/KH-UBND</w:t>
      </w:r>
    </w:p>
    <w:p>
      <w:r>
        <w:t>Cần Thơ, ngày 21 tháng 11 năm 2025</w:t>
      </w:r>
    </w:p>
    <w:p>
      <w:r>
        <w:t>KẾ HOẠCH</w:t>
      </w:r>
    </w:p>
    <w:p>
      <w:r>
        <w:t>THỰC HIỆN CHỈ THỊ SỐ 27/CT-TTG NGÀY 15 THÁNG 8 NĂM 2024 CỦA THỦ TƯỚNG CHÍNH PHỦ VỀ VIỆC TĂNG CƯỜNG THỰC HIỆN CÔNG TÁC DÂN SỐ TRONG TÌNH HÌNH MỚI</w:t>
      </w:r>
    </w:p>
    <w:p>
      <w:r>
        <w:t>Thực hiện Chỉ thị số 27/CT-TTg ngày 15 tháng 8 năm 2024 của Thủ tướng Chính phủ về việc tăng cường thực hiện công tác dân số trong tình hình mới (sau đây viết tắt là Chỉ thị số 27/CT-TTg); Công văn số 6676/BYT-CDS ngày 29 tháng 10 năm 2024 của Bộ Y tế về việc triển khai thực hiện Chỉ thị số 27/CT-TTg của Thủ tướng Chính phủ.</w:t>
      </w:r>
    </w:p>
    <w:p>
      <w:r>
        <w:t>Sau 8 năm triển khai thực hiện Nghị quyết số 21-NQ/TW ngày 25 tháng 10 năm 2017 của Hội nghị lần thứ sáu Ban Chấp hành Trung ương Khóa XII về công tác dân số trong tình hình mới (sau đây viết tắt là Nghị quyết số 21-NQ/TW), Thành ủy/Tỉnh ủy, Ủy ban nhân dân tỉnh/thành phố đã ban hành nhiều chương trình, kế hoạch  [1] để triển khai đến sở, ban, ngành, đoàn thể các cấp. Qua đó, các quận, huyện, thị xã, thành phố (trước sáp nhập) ban hành chương trình, kế hoạch thực hiện Chương trình kịp thời, hiệu quả. Bên cạnh đó các tỉnh/thành phố đã tổ chức hội nghị, học tập, quán triệt, tuyên truyền sâu rộng nội dung Nghị quyết số 21-NQ/TW đến cán bộ, đảng viên và Nhân dân; định hướng công tác dân số trong tình hình mới và lồng ghép vào hoạt động thường niên của các ngành, đoàn thể.</w:t>
      </w:r>
    </w:p>
    <w:p>
      <w:r>
        <w:t>Trên cơ sở các kết quả đạt được và những khó khăn, thách thức trong những năm qua, để đạt được các mục tiêu, chỉ tiêu và những nhiệm vụ theo Nghị quyết số 21-NQ/TW và Chỉ thị số 27/CT-TTg. Ủy ban nhân dân thành phố Cần Thơ ban hành Kế hoạch thực hiện Chỉ thị số 27/CT-TTg ngày 15 tháng 8 năm 2024 của Thủ tướng Chính phủ về việc tăng cường thực hiện công tác dân số trong tình hình mới, cụ thể như sau:</w:t>
      </w:r>
    </w:p>
    <w:p>
      <w:r>
        <w:t>I. MỤC ĐÍCH, YÊU CẦU</w:t>
      </w:r>
    </w:p>
    <w:p>
      <w:r>
        <w:t>1. Mục đích</w:t>
      </w:r>
    </w:p>
    <w:p>
      <w:r>
        <w:t>a) Quán triệt và triển khai nghiêm túc, đầy đủ, đồng bộ, hiệu quả Chỉ thị số 27/CT-TTg nhằm đẩy mạnh, nâng cao hiệu quả công tác dân số và phát triển trong tình hình mới;</w:t>
      </w:r>
    </w:p>
    <w:p>
      <w:r>
        <w:t>b) Phân công nhiệm vụ và trách nhiệm cụ thể cho các sở, ban, ngành, địa phương trong quá trình triển khai thực hiện Chỉ thị số 27/CT-TTg, đảm bảo tính đồng bộ, thống nhất và hiệu quả.</w:t>
      </w:r>
    </w:p>
    <w:p>
      <w:r>
        <w:t>2. Yêu cầu</w:t>
      </w:r>
    </w:p>
    <w:p>
      <w:r>
        <w:t>a) Việc thực hiện Kế hoạch thực hiện Chỉ thị số 27/CT-TTg phải chủ động, thực chất, chất lượng và hiệu quả;</w:t>
      </w:r>
    </w:p>
    <w:p>
      <w:r>
        <w:t>b) Đảm bảo sự phối hợp chặt chẽ, hiệu quả giữa các cơ quan, đơn vị, địa phương liên quan trong quá trình triển khai;</w:t>
      </w:r>
    </w:p>
    <w:p>
      <w:r>
        <w:t>c) Căn cứ nhiệm vụ trong Kế hoạch, các đơn vị liên quan theo chức năng, nhiệm vụ xây dựng và triển khai phương án thực hiện, đề xuất bố trí ngân sách và huy động các nguồn lực cần thiết triển khai nhiệm vụ được giao.</w:t>
      </w:r>
    </w:p>
    <w:p>
      <w:r>
        <w:t>II. NỘI DUNG THỰC HIỆN</w:t>
      </w:r>
    </w:p>
    <w:p>
      <w:r>
        <w:t>1. Sở Y tế</w:t>
      </w:r>
    </w:p>
    <w:p>
      <w:r>
        <w:t>a) Chủ trì, phối hợp với sở, ban, ngành, Ủy ban nhân dân xã, phường tăng cường kiểm tra, đôn đốc việc thực hiện hiệu quả chủ trương, chính sách, pháp luật về công tác dân số; triển khai thực hiện có hiệu quả các chỉ tiêu, nhiệm vụ, giải pháp về công tác dân số trong tình hình mới theo Nghị quyết số 21-NQ/TW và các văn bản chỉ đạo của Chính phủ  [2], Bộ Y tế  [3], Thành ủy, Ủy ban nhân dân thành phố. Trong đó, tập trung các giải pháp để phấn đấu đạt và duy trì mức sinh thay thế, chăm sóc sức khỏe người cao tuổi, thích ứng với già hóa dân số và nâng cao chất lượng dân số, cụ thể: Phấn đấu tổng tỷ suất sinh đạt 2,1 con/phụ nữ; tỷ số giới tính khi sinh dưới 109 bé trai/100 bé gái sinh ra sống; tỷ lệ trẻ em dưới 15 tuổi đạt khoảng 22%; tỷ lệ người từ 65 tuổi trở lên đạt khoảng 12%; tỷ lệ phụ thuộc chung đạt khoảng 51%; tỷ lệ nam, nữ thanh niên được tư vấn, khám sức khoẻ trước khi kết hôn đạt 90%; giảm 50% số cặp tảo hôn, giảm 60% số cặp hôn nhân cận huyết thống; 70% phụ nữ mang thai được tầm soát ít nhất 4 loại bệnh tật bẩm sinh phổ biến nhất; 90% trẻ sơ sinh được tầm soát ít nhất 5 bệnh bẩm sinh phổ biến nhất;</w:t>
      </w:r>
    </w:p>
    <w:p>
      <w:r>
        <w:t>b) Tổ chức sơ kết, tổng kết các chương trình, kế hoạch, đề án về thực hiện công tác dân số và phát triển giai đoạn đến năm 2030; tham mưu Ủy ban nhân dân thành phố ban hành đầy đủ các kế hoạch thực hiện các văn bản chỉ đạo của Trung ương2 và 3 giai đoạn 2026 - 2030;</w:t>
      </w:r>
    </w:p>
    <w:p>
      <w:r>
        <w:t>c) Phối hợp với Sở Tư pháp và các cơ quan liên quan tổ chức phổ biến các chủ trương, chính sách về công tác dân số theo kế hoạch đã được ban hành; rà soát, đề xuất cấp có thẩm quyền ban hành chính sách, pháp luật về dân số. Trọng tâm là tham mưu Hội đồng nhân dân thành phố ban hành nghị quyết về công tác dân số để bảo đảm nguồn lực triển khai toàn diện công tác dân số. Có chính sách đãi ngộ thỏa đáng, nâng cao hiệu quả hoạt động của đội ngũ cộng tác viên theo Thông tư số 02/2021/TT-BYT ngày 25 tháng 01 năm 2021 của Bộ trưởng Bộ Y tế quy định tiêu chuẩn, nhiệm vụ của cộng tác viên dân số và các cộng tác viên đang thực hiện các chương trình khác ở cộng đồng có liên quan; có chính sách hỗ trợ để khuyến khích tăng sinh, phấn đấu đạt và duy trì mức sinh thay thế, giảm thiểu tình trạng mất cân bằng giới tính khi sinh, thực hiện có hiệu quả các mô hình, đề án về cơ cấu dân số và nâng cao chất lượng dân số theo Thông tư số 01/2021/TT-BYT ngày 25 tháng 01 năm 2021 của Bộ trưởng Bộ Y tế hướng dẫn một số nội dung để địa phương ban hành chính sách khen thưởng, hỗ trợ đối với tập thể, cá nhân thực hiện tốt công tác dân số ;</w:t>
      </w:r>
    </w:p>
    <w:p>
      <w:r>
        <w:t>d) Phối hợp với Sở Nội vụ và các cơ quan liên quan tham mưu, đề xuất việc kiện toàn, ổn định tổ chức bộ máy và nhân lực làm công tác dân số các cấp, đáp ứng nhân lực để thực hiện nhiệm vụ dân số và phát triển theo quy định, quan tâm xây dựng chính sách thu hút đội ngũ cán bộ làm công tác dân số; thực hiện công tác đào tạo, bồi dưỡng, nâng cao năng lực, chuẩn hóa đội ngũ làm công tác dân số đáp ứng yêu cầu triển khai toàn diện công tác dân số trong tình hình mới theo Quyết định số 496/QĐ-TTg ngày 30 tháng 3 năm 2021 của Thủ tướng Chính phủ phê duyệt Đề án Nghiên cứu, xây dựng mô hình tổ chức bộ máy, mạng lưới và cơ chế phối hợp liên ngành làm công tác dân số và phát triển các cấp và Thông tư số 34/2023/TT-BYT ngày 31 tháng 12 năm 2023 của Bộ trưởng Bộ Y tế hướng dẫn chức năng, nhiệm vụ và quyền hạn của Chi cục Dân số thuộc Sở Y tế;</w:t>
      </w:r>
    </w:p>
    <w:p>
      <w:r>
        <w:t>đ) Tham mưu Ủy ban nhân dân thành phố kịp thời kiện toàn Ban Chỉ đạo Dân số và Phát triển cấp thành phố, phân công nhiệm vụ cho các thành viên, ban hành quy chế hoạt động của Ban Chỉ đạo; đẩy mạnh việc chỉ đạo, điều phối thực hiện các mục tiêu, nhiệm vụ của công tác dân số và phát triển theo Thông báo số 157/TB-VPCP ngày 11 tháng 4 năm 2024 của Văn phòng Chính phủ về Kết luận của Phó Thủ tướng Chính phủ Trần Hồng Hà, Trưởng Ban Chỉ đạo tại Hội nghị triển khai công tác năm 2024 của Ban Chỉ đạo Quốc gia Dân số và Phát triển;</w:t>
      </w:r>
    </w:p>
    <w:p>
      <w:r>
        <w:t>e) Tiếp tục triển khai công tác chuyển đổi số trong hệ thống thông tin Dân số trên phạm vi toàn thành phố; phát triển và nâng cao hiệu quả hoạt động của mạng lưới cung cấp dịch vụ dân số, phát triển toàn diện về quy mô, cơ cấu, chất lượng và phân bố dân số, chú trọng chăm sóc sức khỏe người cao tuổi, thích ứng với già hóa dân số và nâng cao chất lượng dân số;</w:t>
      </w:r>
    </w:p>
    <w:p>
      <w:r>
        <w:t>g) Đẩy mạnh các hoạt động truyền thông, vận động giáo dục chuyển đổi hành vi về dân số và phát triển đến các nhóm đối tượng trong cộng đồng, trong đó chú trọng nhóm đối tượng và vị thành niên, thanh niên, người lao động trong các khu, cụm công nghiệp, nhóm dân số thuộc vùng đồng bào dân tộc thiểu số và miền núi. Tăng cường truyền thông các chủ trương, chính sách, pháp luật về công tác dân số; đổi mới nội dung, hình thức truyền thông về công tác dân số; trong đó chú trọng truyền thông về mức sinh thay thế, bình đẳng giới, mất cân bằng giới tính khi sinh, chăm sóc sức khoẻ người cao tuổi, thích ứng với già hóa dân số; sàng lọc trước sinh, sàng lọc sơ sinh; tư vấn và cung cấp dịch vụ dân số cho vị thành niên, thanh niên. Tiếp tục thực hiện các đợt truyền thông cao điểm hưởng ứng các sự kiện, ngày kỷ niệm lớn về công tác dân số trong năm nhằm thống nhất trong nhận thức, hành động của cả hệ thống chính trị, tạo sự đồng thuận và ủng hộ của toàn xã hội về chuyển trọng tâm chính sách dân số từ kế hoạch hoá gia đình sang dân số và phát triển.</w:t>
      </w:r>
    </w:p>
    <w:p>
      <w:r>
        <w:t>2. Sở Tài chính</w:t>
      </w:r>
    </w:p>
    <w:p>
      <w:r>
        <w:t>a) Phối hợp với Sở Y tế và các sở, ban, ngành, địa phương có liên quan tham mưu lồng ghép các mục tiêu về công tác dân số trong tình hình mới vào chương trình, kế hoạch phát triển kinh tế - xã hội của thành phố;</w:t>
      </w:r>
    </w:p>
    <w:p>
      <w:r>
        <w:t>b) Căn cứ vào khả năng cân đối ngân sách hàng năm, phối hợp với Sở Y tế tham mưu bố trí kinh phí theo phân cấp ngân sách thực hiện các chiến lược, kế hoạch, chương trình, dự án về công tác dân số theo quy định;</w:t>
      </w:r>
    </w:p>
    <w:p>
      <w:r>
        <w:t>c) Phối hợp với Sở Y tế kiểm tra, giám sát việc sử dụng kinh phí thực hiện công tác dân số và phát triển theo quy định.</w:t>
      </w:r>
    </w:p>
    <w:p>
      <w:r>
        <w:t>3. Sở Giáo dục và Đào tạo</w:t>
      </w:r>
    </w:p>
    <w:p>
      <w:r>
        <w:t>Căn cứ chức năng nhiệm vụ, chỉ đạo các cơ sở giáo dục phổ thông, các cơ sở giáo dục nghề nghiệp trực thuộc quản lý lồng ghép nội dung giáo dục dân số, sức khoẻ sinh sản, giới và giới tính cho học sinh, sinh viên trong nhà trường, bảo đảm nội dung phù hợp từng cấp học và trình độ đào tạo.</w:t>
      </w:r>
    </w:p>
    <w:p>
      <w:r>
        <w:t>4. Sở Văn hóa, Thể thao và Du lịch; Báo và Phát thanh, Truyền hình Cần Thơ</w:t>
      </w:r>
    </w:p>
    <w:p>
      <w:r>
        <w:t>Chỉ đạo các cơ quan truyền thông, báo chí tăng thời lượng, nâng cao chất lượng các chương trình tuyên truyền về công tác dân số và phát triển, pháp luật về chính sách dân số; phối hợp với Sở Y tế xây dựng các chuyên trang, chuyên mục về dân số và phát triển; nhằm cung cấp thông tin, kiến thức góp phần nâng cao nhận thức và thay đổi hành vi của cộng đồng đối với công tác dân số và phát triển.</w:t>
      </w:r>
    </w:p>
    <w:p>
      <w:r>
        <w:t>5. Sở, ban, ngành liên quan</w:t>
      </w:r>
    </w:p>
    <w:p>
      <w:r>
        <w:t>Căn cứ theo chức năng, nhiệm vụ, quyền hạn được giao, chủ động phối hợp với Sở Y tế trong việc tổ chức triển khai thực hiện hiệu quả chủ trương, chính sách của Đảng, pháp luật của Nhà nước về công tác dân số và phát triển.</w:t>
      </w:r>
    </w:p>
    <w:p>
      <w:r>
        <w:t>6. Ủy ban nhân dân xã, phường</w:t>
      </w:r>
    </w:p>
    <w:p>
      <w:r>
        <w:t>a) Tiếp tục tổ chức triển khai thực hiện có hiệu quả các chủ trương, chính sách, giải pháp của Đảng, Nhà nước, chỉ đạo của Thành ủy, Hội đồng nhân dân, Ủy ban nhân dân thành phố về công tác dân số, nhất là các giải pháp để phấn đấu đạt và duy trì mức sinh thay thế; đưa tỷ số giới tính khi sinh về mức cân bằng tự nhiên; chăm sóc sức khoẻ người cao tuổi, thích ứng với già hoá dân số và nâng cao chất lượng dân số;</w:t>
      </w:r>
    </w:p>
    <w:p>
      <w:r>
        <w:t>b) Ban hành theo thẩm quyền hoặc trình cấp có thẩm quyền ban hành các văn bản để triển khai đồng bộ, hiệu quả chủ trương, chính sách, pháp luật về dân số;</w:t>
      </w:r>
    </w:p>
    <w:p>
      <w:r>
        <w:t>c) Kiện toàn Ban Chỉ đạo Dân số và Phát triển cấp xã, phân công nhiệm vụ cho các thành viên, ban hành quy chế hoạt động của Ban Chỉ đạo;</w:t>
      </w:r>
    </w:p>
    <w:p>
      <w:r>
        <w:t>d) Phối hợp với Sở Y tế, Sở Nội vụ rà soát, củng cố, kiện toàn, ổn định tổ chức bộ máy, nhân lực làm công tác dân số; bố trí đủ nguồn lực làm công tác dân số tại địa phương. Duy trì số lượng cộng tác viên phụ trách địa bàn theo quy định để đảm bảo thực hiện các nhiệm vụ công tác dân số và phát triển ở cơ sở;</w:t>
      </w:r>
    </w:p>
    <w:p>
      <w:r>
        <w:t>đ) Tiếp tục quan tâm bố trí kinh phí cho hoạt động dân số theo phân cấp để đảm bảo duy trì, mở rộng các mục tiêu, chỉ tiêu đã và đang thực hiện tại địa phương;</w:t>
      </w:r>
    </w:p>
    <w:p>
      <w:r>
        <w:t>e) Đổi mới mạnh mẽ nội dung, hình thức truyền thông, vận động công tác dân số trong đó chú trọng nghiên cứu cách tiếp cận phù hợp với từng nhóm đối tượng;</w:t>
      </w:r>
    </w:p>
    <w:p>
      <w:r>
        <w:t>g) Tăng cường kiểm tra, giám sát, tổng hợp đánh giá kết quả thực hiện các Nghị quyết, Kế hoạch, Chương trình về công tác dân số theo quy định.</w:t>
      </w:r>
    </w:p>
    <w:p>
      <w:r>
        <w:t>7. Đề nghị Ủy ban Mặt trận Tổ quốc Việt Nam thành phố</w:t>
      </w:r>
    </w:p>
    <w:p>
      <w:r>
        <w:t>Phối hợp với các ngành, các cấp tăng cường các hoạt động tuyên truyền, vận động cán bộ, đoàn viên, hội viên và Nhân dân thực hiện tốt chính sách dân số và phát triển. Chú trọng công tác tuyên truyền các quan điểm chủ trương của Đảng, Nhà nước về dân số và phát triển. Tham gia giám sát việc thực hiện chính sách, pháp luật về dân số và phát triển; xây dựng quy chế, quy định của tổ chức nhằm thực hiện tốt công tác dân số và phát triển.</w:t>
      </w:r>
    </w:p>
    <w:p>
      <w:r>
        <w:t>III. TỔ CHỨC THỰC HIỆN</w:t>
      </w:r>
    </w:p>
    <w:p>
      <w:r>
        <w:t>1. Sở Y tế</w:t>
      </w:r>
    </w:p>
    <w:p>
      <w:r>
        <w:t>Chủ trì phối hợp với các sở, ban, ngành liên quan tổ chức, triển khai thực hiện, theo dõi, đôn đốc, kiểm tra, giám sát việc thực hiện Kế hoạch này; định kỳ tổng hợp, báo cáo Ủy ban nhân dân thành phố kết quả thực hiện theo quy định.</w:t>
      </w:r>
    </w:p>
    <w:p>
      <w:r>
        <w:t>2. Sở, ban, ngành thành phố và Ủy ban nhân dân xã, phường</w:t>
      </w:r>
    </w:p>
    <w:p>
      <w:r>
        <w:t>Căn cứ chức năng, nhiệm vụ, quyền hạn được giao tổ chức triển khai thực hiện Kế hoạch theo quy định.</w:t>
      </w:r>
    </w:p>
    <w:p>
      <w:r>
        <w:t>Trên đây là Kế hoạch thực hiện Chỉ thị số 27/CT-TTg ngày 15 tháng 8 năm 2024 của Thủ tướng Chính phủ về việc tăng cường thực hiện công tác dân số trong tình hình mới. Trong quá trình tổ chức thực hiện nếu có khó khăn, vướng mắc, các cơ quan, đơn vị và địa phương phản ánh về Sở Y tế tổng hợp, báo cáo, tham mưu trình Ủy ban nhân dân thành phố xem xét, chỉ đạo kịp thời./.</w:t>
      </w:r>
    </w:p>
    <w:p>
      <w:r>
        <w:t>Nơi nhận:</w:t>
      </w:r>
    </w:p>
    <w:p>
      <w:r>
        <w:t>- Văn phòng Chính phủ (để b/c);</w:t>
      </w:r>
    </w:p>
    <w:p>
      <w:r>
        <w:t>- Bộ Y tế (để b/c);</w:t>
      </w:r>
    </w:p>
    <w:p>
      <w:r>
        <w:t>- Cục Dân số (để b/c);</w:t>
      </w:r>
    </w:p>
    <w:p>
      <w:r>
        <w:t>- TT. Thành ủy, TT.HĐND TP;</w:t>
      </w:r>
    </w:p>
    <w:p>
      <w:r>
        <w:t>- CT, PCT UBND TP;</w:t>
      </w:r>
    </w:p>
    <w:p>
      <w:r>
        <w:t>- UB.MTTQVN và các Đoàn thể TP;</w:t>
      </w:r>
    </w:p>
    <w:p>
      <w:r>
        <w:t>- Sở, ban ngành TP;</w:t>
      </w:r>
    </w:p>
    <w:p>
      <w:r>
        <w:t>- Báo và PTTH CT;</w:t>
      </w:r>
    </w:p>
    <w:p>
      <w:r>
        <w:t>- UBND xã, phường;</w:t>
      </w:r>
    </w:p>
    <w:p>
      <w:r>
        <w:t>- VP UBND TP (3C);</w:t>
      </w:r>
    </w:p>
    <w:p>
      <w:r>
        <w:t>- Cổng TTĐT TP;</w:t>
      </w:r>
    </w:p>
    <w:p>
      <w:r>
        <w:t>- Lưu: VT, MK.</w:t>
      </w:r>
    </w:p>
    <w:p>
      <w:r>
        <w:t>TM. ỦY BAN NHÂN DÂN</w:t>
      </w:r>
    </w:p>
    <w:p>
      <w:r>
        <w:t>KT. CHỦ TỊCH</w:t>
      </w:r>
    </w:p>
    <w:p>
      <w:r>
        <w:t>PHÓ CHỦ TỊCH</w:t>
      </w:r>
    </w:p>
    <w:p>
      <w:r>
        <w:t>Nguyễn Thị Ngọc Điệp</w:t>
      </w:r>
    </w:p>
    <w:p>
      <w:r>
        <w:t>[1] Chương trình số 30-CTr/TU ngày 29/12/2017 của Thành ủy Cần Thơ thực hiện Nghị quyết số 21-NQ/TW; Chương trình số 144-CTr/TU ngày 22/01/2018 của Ban Thường vụ Tỉnh ủy Hậu Giang về thực hiện Nghị quyết số 21-NQ/TW; Chương trình số 27-CTr/TU ngày 12/3/2018 của Ban Chấp hành Đảng bộ tỉnh Sóc Trăng; Chỉ thị số 17-CT/TU ngày 07/03/2022 của Ban Thường vụ Tỉnh ủy Hậu Giang về tăng cường sự lãnh đạo của các cấp ủy đảng về công tác dân số và nâng cao chất lượng dân số trong tình hình mới trên địa bàn tỉnh Hậu Giang đến năm 2030; Kế hoạch số 53/KH-UBND ngày 21/3/2018 của UBND thành phố Cần Thơ về thực hiện Chương trình số 30-CTr/TU ngày 29/12/2017 của Thành ủy Cần Thơ thực hiện Nghị quyết số 21-NQ/TW; Kế hoạch số 75/KH- UBND ngày 09/7/2018 của UBND tỉnh Sóc Trăng về việc thực hiện Nghị quyết số 137/NQ-CP ngày 31/12/2017 của Chính phủ và Chương trình số 27-CTr/TU ngày 12/3/2018 của Ban Chấp hành Đảng bộ tỉnh thực hiện Nghị quyết số 21-NQ/TW; Kế hoạch số 55/KH-UBND ngày 10/4/2018 của UBND tỉnh Hậu Giang về Thực hiện Chương trình hành động của Chính phủ và Ban Thường vụ Tỉnh ủy về thực hiện Nghị quyết số 21-NQ/TW.</w:t>
      </w:r>
    </w:p>
    <w:p>
      <w:r>
        <w:t>[2] Chỉ thị số 27/CTTg ngày 15/7/2024 của Thủ tướng Chính phủ về tăng cường thực hiện công tác dân số trong tình hình mới; Quyết định số 1679/QĐ-TTg ngày 22/11/2019 của Thủ tướng Chính phủ về việc phê duyệt Chiến lược dân số Việt Nam đến năm 2030; Quyết định số 314/QĐ-TTg ngày 28/02/2020 của Thủ tướng Chính phủ về việc phê duyệt Kế hoạch nâng cao năng lực nghiên cứu về dân số và phát triển đến năm 2030; Quyết định số 537/QĐ-TTg ngày 17/4/2020 của Thủ tướng Chính phủ về việc phê duyệt Chương trình Truyền thông Dân số đến năm 2030; Quyết định số 588/QĐ-TTg ngày 28/4/2020 của Thủ tướng Chính phủ về việc phê duyệt “Chương trình điều chỉnh mức sinh phù hợp các vùng, đối tượng đến năm 2030”; Quyết định số 1579/QĐ-TTg ngày 13/10/2020 của Thủ tướng Chính phủ về việc phê duyệt Chương trình chăm sóc sức khỏe người cao tuổi đến năm 2030; Quyết định số 1999/QĐ-TTg ngày 07/12/2020 của Thủ tướng Chính phủ về phê duyệt “Chương trình mở rộng tầm soát, chẩn đoán, điều trị một số bệnh, tật trước sinh và sơ sinh đến năm 2030”; Quyết định số 2259/QĐ-TTg ngày 30/12/2020 của Thủ tướng Chính phủ về việc phê duyệt Chương trình Củng cố và phát triển hệ thống thông tin chuyên ngành dân số đến năm 2030; Quyết định số 496/QĐ-TTg ngày 30/3/2021 của Thủ tướng Chính phủ về việc phê duyệt đề án nghiên cứu, xây dựng mô hình tổ chức bộ máy, mạng lưới và cơ chế phối hợp liên ngành làm công tác dân số và phát triển; Quyết định số 520/QĐ-TTg ngày 01/4/2021 của Thủ tướng Chính phủ về việc phê duyệt Đề án đào tạo, bồi dưỡng, nâng cao năng lực đội ngũ cán bộ làm công tác dân số các cấp giai đoạn 2021 - 2030; Quyết định số 1745/QĐ-TTg ngày 15/8/2025 của Thủ tướng Chính phủ về việc ban hành Kế hoạch thực hiện Kết luận số 149-KL/TW ngày 10/4/2025 của Bộ Chính trị về đẩy mạnh thực hiện Nghị quyết số 21-NQ/TW ngày 25/10/2017 của Hội nghị lần thứ sáu Ban Chấp hành Trung ương Đảng khóa XII về công tác dân số trong tình hình mới.</w:t>
      </w:r>
    </w:p>
    <w:p>
      <w:r>
        <w:t>[3] Thông tư số 01/2021/TT-BYT ngày 25/01/2021 của Bộ trưởng Bộ Y tế về hướng dẫn một số nội dung để địa phương ban hành chính sách khen thưởng, hỗ trợ đối với tập thể, cá nhân thực hiện tốt công tác dân số; Thông tư số 02/2021/TT-BYT ngày 25/01/2021 của Bộ trưởng Bộ Y tế về quy định tiêu chuẩn nhiệm vụ cộng tác viên dân số; Quyết định số 2324/QĐ-BYT ngày 05/6/2020 của Bộ Y tế về việc ban hành Kế hoạch hành động thực hiện Chương trình điều chỉnh mức sinh phù hợp các vùng, đối tượng đến năm 2030”; Quyết định số 403/QĐ-BYT ngày 20/01/2021 của Bộ Trưởng Bộ Y tế về việc ban hành Kế hoạch hành động thực hiện Chương trình Chăm sóc sức khỏe người cao tuổi đến năm 2030; Quyết định số 2539/QĐ-BYT ngày 24 tháng 05 năm 2021 của Bộ Y tế ban hành Kế hoạch hành động thực hiện “Chương trình mở rộng tầm soát, chẩn đoán, điều trị một số bệnh, tật trước sinh và sơ sinh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