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1649/KH-UBND năm 2023 triển khai Chỉ thị 16/CT-TTg về tăng cường phòng ngừa, đấu tranh tội phạm, vi phạm pháp luật liê​n quan đến hoạt động tổ chức đánh bạc và đánh bạc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1649/KH-UBND</w:t>
      </w:r>
    </w:p>
    <w:p>
      <w:r>
        <w:t>Gia Lai, ngày 30 tháng 6 năm 2023</w:t>
      </w:r>
    </w:p>
    <w:p>
      <w:r>
        <w:t>KẾ HOẠCH</w:t>
      </w:r>
    </w:p>
    <w:p>
      <w:r>
        <w:t>TRIỂN KHAI CHỈ THỊ SỐ 16/CT-TTG NGÀY 27/5/2023 CỦA THỦ TƯỚNG CHÍNH PHỦ VỀ TĂNG CƯỜNG PHÒNG NGỪA, ĐẤU TRANH TỘI PHẠM, VI PHẠM PHÁP LUẬT LIÊN QUAN ĐẾN HOẠT ĐỘNG TỔ CHỨC ĐÁNH BẠC VÀ ĐÁNH BẠC TRÊN ĐỊA BÀN TỈNH GIA LAI</w:t>
      </w:r>
    </w:p>
    <w:p>
      <w:r>
        <w:t>Thực hiện Chỉ thị số 16/CT-TTg ngày 27/5/2023 của Thủ tướng Chính phủ về tăng cường phòng ngừa, đấu tranh tội phạm, vi phạm pháp luật liên quan đến hoạt động tổ chức đánh bạc và đánh bạc, UBND tỉnh xây dựng kế hoạch triển khai thực hiện, như sau:</w:t>
      </w:r>
    </w:p>
    <w:p>
      <w:r>
        <w:t>I. MỤC ĐÍCH, YÊU CẦU</w:t>
      </w:r>
    </w:p>
    <w:p>
      <w:r>
        <w:t>1.  Tổ chức quán triệt và triển khai thực hiện nghiêm Chỉ thị số 16/CT-TTg đến các cấp, các ngành, cơ quan, đơn vị và người dân trên địa bàn tỉnh nhằm nâng cao nhận thức, tạo sự chuyển biến về ý thức, trách nhiệm trong công tác phòng ngừa, đấu tranh tội phạm và vi phạm pháp luật liên quan đến hoạt động tổ chức đánh bạc và đánh bạc.</w:t>
      </w:r>
    </w:p>
    <w:p>
      <w:r>
        <w:t>2.  Nâng cao hiệu lực, hiệu quả quản lý nhà nước về ANTT; làm tốt công tác tham mưu cấp ủy, chính quyền các cấp triển khai thực hiện quyết liệt các giải pháp phòng ngừa, đấu tranh, xử lý nghiêm tội phạm, vi phạm pháp luật liên quan hoạt động tổ chức đánh bạc và đánh bạc.</w:t>
      </w:r>
    </w:p>
    <w:p>
      <w:r>
        <w:t>3.  Phân công rõ trách nhiệm, nhiệm vụ cụ thể đối với từng sở, ban, ngành, UBND các huyện, thị xã, thành phố, các tổ chức chính trị - xã hội, có sự phối hợp chặt chẽ trong phòng ngừa, đấu tranh tội phạm và vi phạm pháp luật liên quan hoạt động tổ chức đánh bạc và đánh bạc.</w:t>
      </w:r>
    </w:p>
    <w:p>
      <w:r>
        <w:t>II. NỘI DUNG CÔNG TÁC TRỌNG TÂM</w:t>
      </w:r>
    </w:p>
    <w:p>
      <w:r>
        <w:t>1.  Tiếp tục thực hiện Kết luận số 13-KL/TW, ngày 16/8/2021 của Bộ Chính trị về tiếp tục thực hiện Chỉ thị số 48-CT/TW, ngày 22/10/2010 của Bộ Chính trị  (Khóa X)  về tăng cường sự lãnh đạo của Đảng đối với công tác phòng, chống tội phạm trong tình hình mới, phát huy sức mạnh tổng hợp của cả hệ thống chính trị và toàn dân tham gia đấu tranh phòng, chống tội phạm, vi phạm pháp luật nói chung và tội phạm, vi phạm pháp luật liên quan hoạt động tổ chức đánh bạc và đánh bạc nói riêng.</w:t>
      </w:r>
    </w:p>
    <w:p>
      <w:r>
        <w:t>2.  Tăng cường tuyên truyền, nâng cao nhận thức của người dân trong phòng, chống tội phạm, vi phạm pháp luật liên quan đến hoạt động tổ chức đánh bạc và đánh bạc, nhất là phương thức các đối tượng lợi dụng khoa học công nghệ hình thành đường dây tổ chức đánh bạc trên diện rộng để người dân nhận diện, cảnh giác, không để tội phạm lôi kéo, lợi dụng.</w:t>
      </w:r>
    </w:p>
    <w:p>
      <w:r>
        <w:t>3.  Quán triệt cán bộ, công chức, viên chức, nhân viên, hội viên, người lao động chấp hành nghiêm quy định của pháp luật, không tổ chức đánh bạc hoặc tham gia đánh bạc dưới mọi hình thức; kiên quyết xử lý nghiêm mọi trường hợp vi phạm. Nâng cao trách nhiệm của người đứng đầu, chịu trách nhiệm trước cấp ủy Đảng và cấp trên nếu để xảy ra tình hình phức tạp về tội phạm tổ chức đánh bạc, đánh bạc, vi phạm pháp luật của cán bộ, công chức cấp dưới hoặc thiếu trách nhiệm trong chỉ đạo, giải quyết.</w:t>
      </w:r>
    </w:p>
    <w:p>
      <w:r>
        <w:t>4.  Thực hiện tốt các chương trình, kế hoạch phát triển kinh tế, an sinh xã hội, chương trình mục tiêu quốc gia xây dựng nông thôn mới, xóa đói giảm nghèo, mở rộng các chính sách tín dụng; đào tạo, dạy nghề, tạo việc làm cho người lao động, hạn chế thời gian nhàn rỗi, nhất là ở vùng sâu, vùng xa, vùng đồng bào dân tộc thiểu số.</w:t>
      </w:r>
    </w:p>
    <w:p>
      <w:r>
        <w:t>5.  Thường xuyên rà soát, hướng dẫn khắc phục hạn chế, bất cập trong áp dụng các quy định của pháp luật, nhằm tạo hành lang pháp lý thuận lợi trong đấu tranh, xử lý tội phạm và các vi phạm liên quan.</w:t>
      </w:r>
    </w:p>
    <w:p>
      <w:r>
        <w:t>III. PHÂN CÔNG NHIỆM VỤ</w:t>
      </w:r>
    </w:p>
    <w:p>
      <w:r>
        <w:t>1. Công an tỉnh</w:t>
      </w:r>
    </w:p>
    <w:p>
      <w:r>
        <w:t>- Tham mưu, đề xuất UBND tỉnh, Ban Chỉ đạo tỉnh chỉ đạo các sở, ban, ngành, địa phương phối hợp thực hiện tốt công tác phòng ngừa xã hội; phối hợp chặt chẽ trong phòng ngừa, đấu tranh, xử lý tội phạm, vi phạm pháp luật liên quan đến hoạt động tổ chức đánh bạc và đánh bạc; đẩy mạnh tuyên truyền, phổ biến phương thức, thủ đoạn, hậu quả tác hại gây ra, nâng cao ý thức cảnh giác, trách nhiệm cho cán bộ, công chức, viên chức, nhân viên và các tầng lớp Nhân dân.</w:t>
      </w:r>
    </w:p>
    <w:p>
      <w:r>
        <w:t>- Chủ trì, phối hợp các sở, ngành, địa phương xác định những sơ hở, thiếu sót trong công tác quản lý nhà nước về ANTT, các văn bản quy phạm pháp luật liên quan còn bất cập, gây khó khăn trong phòng ngừa, đấu tranh, điều tra, xử lý tội phạm, vi phạm pháp luật liên quan đến hoạt động tổ chức đánh bạc và đánh bạc; kịp thời tham mưu, đề ra các giải pháp khắc phục trong thời gian tới.</w:t>
      </w:r>
    </w:p>
    <w:p>
      <w:r>
        <w:t>- Phân công rõ trách nhiệm cho đơn vị đầu mối tiếp nhận và xử lý các giao dịch đáng ngờ liên quan hoạt động tổ chức đánh bạc và đánh bạc; tăng cường nắm tình hình, kịp thời phát hiện, xử lý nghiêm hành vi đánh bạc, tổ chức đánh bạc; tiếp tục đẩy nhanh tiến độ tích hợp Cơ sở dữ liệu quốc gia về dân cư với các hệ thống cơ sở dữ liệu của các sở, ngành nhằm phục vụ công tác khai thác dữ liệu,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đánh bạc, tổ chức đánh bạc trên địa bàn tỉnh.</w:t>
      </w:r>
    </w:p>
    <w:p>
      <w:r>
        <w:t>- Làm tốt công tác quản lý xuất nhập cảnh, kịp thời phát hiện, ngăn chặn, đấu tranh, xử lý số đối tượng người nước ngoài nhập cảnh Việt Nam để thực hiện hành vi đánh bạc, tổ chức đánh bạc và người Việt Nam xuất cảnh ra nước ngoài để đánh bạc, tổ chức đánh bạc trái phép.</w:t>
      </w:r>
    </w:p>
    <w:p>
      <w:r>
        <w:t>2. Sở Thông tin và Truyền thông</w:t>
      </w:r>
    </w:p>
    <w:p>
      <w:r>
        <w:t>- Chỉ đạo, hướng dẫn, đề nghị các cơ quan thông tấn, báo chí, hệ thống thông tin cơ sở trên địa bàn tỉnh tăng cường công tác thông tin, tuyên truyền các văn bản chỉ đạo của Đảng, Nhà nước về phòng ngừa, đấu tranh tội phạm, vi phạm phạm pháp luật liên quan đến hoạt động tổ chức đánh bạc và đánh bạc; phối hợp các cơ quan, đơn vị liên quan trong công tác quản lý các nội dung quảng cáo đăng tải trên báo chí, không gian mạng, xuất bản phẩm, quảng cáo tích hợp trên các sản phẩm dịch vụ bưu chính, viễn thông, công nghệ thông tin, trò chơi điện tử; ngăn chặn, xóa bỏ các bài viết, nội dung, hình ảnh... quảng cáo trái phép có liên quan đến hoạt động tổ chức đánh bạc và đánh bạc.</w:t>
      </w:r>
    </w:p>
    <w:p>
      <w:r>
        <w:t>- Chỉ đạo các doanh nghiệp cung cấp dịch vụ viễn thông, Internet trên địa bàn tỉnh kiểm soát việc phát hành, sử dụng thẻ thanh toán dịch vụ thông tin di động, không để các đối tượng lợi dụng cho các hoạt động thanh toán đánh bạc trực tuyến; ngăn chặn, gỡ bỏ các trang web, đường dẫn, ứng dụng liên quan hoạt động tổ chức đánh bạc và đánh bạc trên không gian mạng khi có yêu cầu của cơ quan có thẩm quyền</w:t>
      </w:r>
    </w:p>
    <w:p>
      <w:r>
        <w:t>- Phối hợp cơ quan chức năng thuộc Bộ Thông tin và Truyền thông quản lý chặt chẽ thuê bao Internet, thuê bao di động (3G, 4G, 5G),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 Chỉ đạo các doanh nghiệp bưu chính hoạt động trên địa bàn tỉnh tăng cường công tác tự kiểm tra, giám sát, phát hiện, ngăn chặn, xử lý hoạt động lợi dụng dịch vụ bưu chính để tán phát tài liệu tuyên truyền, mời tham gia đánh bạc khi phát hiện nguy cơ hoặc có yêu cầu của cơ quan chức năng.</w:t>
      </w:r>
    </w:p>
    <w:p>
      <w:r>
        <w:t>2. Ngân hàng Nhà nước Việt Nam chi nhánh tỉnh Gia Lai</w:t>
      </w:r>
    </w:p>
    <w:p>
      <w:r>
        <w:t>- Tuyên truyền, phổ biến sâu rộng các văn bản pháp luật về cơ chế, chính sách tín dụng ngân hàng, các gói, khoản cho vay ưu đãi đến mọi tầng lớp nhân dân trên địa bàn tỉnh; bám sát chỉ đạo của Chính phủ và Ngân hàng Nhà nước Việt Nam triển khai các chính sách tín dụng, sản phẩm cho vay tiêu dùng với thủ tục đơn giản, nhanh gọn, thuận tiện, đáp ứng nhu cầu vay vốn chính đáng, hợp pháp phục vụ đời sống, sản xuất, tiêu dùng của Nhân dân.</w:t>
      </w:r>
    </w:p>
    <w:p>
      <w:r>
        <w:t>- Tăng cường rà soát phát hiện các giao dịch đáng ngờ để có biện pháp xử lý và cung cấp thông tin cho Công an tỉnh phục vụ công tác đấu tranh, xử lý; chủ động rà soát, phát hiện và phối hợp với các sở, ngành liên quan xử lý nghiêm hành vi thuê, cho thuê, mượn, cho mượn, mua bán, mở hộ tài khoản ngân hàng, ví điện tử.</w:t>
      </w:r>
    </w:p>
    <w:p>
      <w:r>
        <w:t>- Phối hợp Công an tỉnh, các sở, ngành liên quan đánh giá những bất cập, kiến nghị các giải pháp nhằm nâng cao hiệu quả phòng ngừa, xử lý các giao dịch đáng ngờ có dấu hiệu liên quan đến hoạt động tổ chức đánh bạc và đánh bạc.</w:t>
      </w:r>
    </w:p>
    <w:p>
      <w:r>
        <w:t>3. Sở Tư pháp</w:t>
      </w:r>
    </w:p>
    <w:p>
      <w:r>
        <w:t>- Phối hợp các cơ quan liên quan rà soát, nghiên cứu, đề xuất sửa đổi, bổ sung các văn bản quy phạm pháp luật nhằm khắc phục những vướng mắc, bất cập liên quan phòng ngừa, xử lý tội phạm, vi phạm pháp luật về tổ chức đánh bạc và đánh bạc.</w:t>
      </w:r>
    </w:p>
    <w:p>
      <w:r>
        <w:t>- Thực hiện lồng ghép phổ biến các quy định của pháp luật về công tác phòng, chống tội phạm, vi phạm pháp luật liên quan đến hoạt động tổ chức đánh bạc, đánh bạc bằng hình thức phù hợp.</w:t>
      </w:r>
    </w:p>
    <w:p>
      <w:r>
        <w:t>4. Sở Tài chính</w:t>
      </w:r>
    </w:p>
    <w:p>
      <w:r>
        <w:t>Chủ trì, phối hợp Công an tỉnh, Thanh tra tỉnh, Công ty TNHH MTV Xổ số kiến thiết tỉnh và các sở, ngành, đơn vị, địa phương liên quan tăng cường công tác kiểm tra, giám sát hoạt động kinh doanh xổ số, không để đối tượng lợi dụng tổ chức đánh bạc và đánh bạc dưới hình thức mua số lô, số đề hoặc phân phối vé xổ số không đúng phương thức.</w:t>
      </w:r>
    </w:p>
    <w:p>
      <w:r>
        <w:t>5. Sở Văn hóa, Thể thao và Du lịch</w:t>
      </w:r>
    </w:p>
    <w:p>
      <w:r>
        <w:t>- Chỉ đạo các Phòng Văn hóa &amp; Thông tin tăng cường công tác tuyên truyền về phương thức, thủ đoạn, hậu quả của tội phạm và các vi phạm pháp luật liên quan hoạt động tổ chức đánh bạc, đánh bạc, nhất là các hành vi bị nghiêm cấm trong hoạt động quảng cáo liên quan đến tổ chức đánh bạc và đánh bạc trong các hoạt động thể thao, văn hóa, giải trí, lễ hội, đặc biệt là những địa bàn vùng sâu, vùng xa, vùng dân tộc thiểu số.</w:t>
      </w:r>
    </w:p>
    <w:p>
      <w:r>
        <w:t>- Phối hợp Sở Thông tin và Truyền thông, Công an tỉnh tăng cường công tác quản lý, kiểm tra, xử lý hành vi lợi dụng hoạt động thể thao, văn hóa, giải trí, nhất là trên không gian mạng để cá cược; các trò chơi, hoạt động tại lễ hội có tính chất cá cược thắng thua bằng tiền, hiện vật, các trò chơi có tính chất cờ bạc.</w:t>
      </w:r>
    </w:p>
    <w:p>
      <w:r>
        <w:t>6. Sở Công Thương</w:t>
      </w:r>
    </w:p>
    <w:p>
      <w:r>
        <w:t>-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 Kịp thời phát hiện hoạt động kinh doanh đa cấp trái phép thông qua hình thức: Sàn giao dịch ngoại hối, Sàn giao dịch đầu tư tài chính, tiền điện tử, tài sản ảo, huy động vốn; phối hợp Công an tỉnh tổ chức các đoàn kiểm tra liên ngành đối với hoạt động huy động vốn, kịp thời phát hiện dấu hiệu vi phạm pháp luật để có biện pháp xử lý.</w:t>
      </w:r>
    </w:p>
    <w:p>
      <w:r>
        <w:t>7. Sở Kế hoạch và Đầu tư</w:t>
      </w:r>
    </w:p>
    <w:p>
      <w:r>
        <w:t>- Kiểm soát chặt chẽ việc đăng ký doanh nghiệp có đăng ký các loại hình như: kinh doanh trò chơi điện tử, trò chơi điện tử có thưởng, thương mại và thanh toán điện tử, kinh doanh đặt cược đua ngựa và bóng đá quốc tế được cấp phép theo quy định.</w:t>
      </w:r>
    </w:p>
    <w:p>
      <w:r>
        <w:t>- Phối hợp chặt chẽ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8. Sở Giáo dục và Đào tạo, Sở Lao động - Thương binh và Xã hội</w:t>
      </w:r>
    </w:p>
    <w:p>
      <w:r>
        <w:t>Tăng cường quản lý,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hoạt động tổ chức đánh bạc và đánh bạc.</w:t>
      </w:r>
    </w:p>
    <w:p>
      <w:r>
        <w:t>9. Bộ Chỉ huy Quân sự tỉnh, Bộ Chỉ huy Bộ đội Biên phòng tỉnh</w:t>
      </w:r>
    </w:p>
    <w:p>
      <w:r>
        <w:t>- Theo chức năng, nhiệm vụ, phối hợp với các cơ quan chức năng đẩy mạnh công tác tuyên truyền, phổ biến, giáo dục pháp luật, nâng cao nhận thức của quần chúng nhân dân khu vực biên giới trong phòng ngừa, đấu tranh với hoạt động tổ chức đánh bạc và đánh bạc; tăng cường tuần tra, kiểm soát biên giới, kiểm soát xuất, nhập cảnh tại các cửa khẩu theo quy định của pháp luật; kịp thời phát hiện, ngăn chặn, đấu tranh, xử lý các đối tượng lợi dụng xuất cảnh, nhập cảnh trái phép nhằm đánh bạc và tổ chức đánh bạc.</w:t>
      </w:r>
    </w:p>
    <w:p>
      <w:r>
        <w:t>- Chỉ đạo lực lượng tác chiến không gian mạng phối hợp chặt chẽ các cơ quan, đơn vị liên quan ngăn chặn, gỡ bỏ các trang web, đường dẫn liên quan đến hoạt động tổ chức đánh bạc và đánh bạc trên không gian mạng; tăng cường quản lý, kiểm soát việc phát hành, sử dụng thẻ cào viễn thông, không để các đối tượng lợi dụng cho các hoạt động thanh toán trực tuyến.</w:t>
      </w:r>
    </w:p>
    <w:p>
      <w:r>
        <w:t>10. Sở Nông nghiệp và Phát triển nông thôn</w:t>
      </w:r>
    </w:p>
    <w:p>
      <w:r>
        <w:t>Đẩy mạnh công tác khuyến nông, hỗ trợ, khuyến khích người dân, nhất là người dân tộc thiểu số tham gia các mô hình phát triển kinh tế, chuyển đổi cơ cấu vật nuôi, cây trồng; hướng dẫn, giúp đỡ người dân tiếp cận tiến bộ khoa học kỹ thuật, góp phần nâng cao năng suất.</w:t>
      </w:r>
    </w:p>
    <w:p>
      <w:r>
        <w:t>11. Cục quản lý thị trường Gia Lai</w:t>
      </w:r>
    </w:p>
    <w:p>
      <w:r>
        <w:t>Phối hợp các đơn vị chức năng tăng cường công tác thanh tra, kiểm tra, xử lý cá nhân, tổ chức kinh doanh trò chơi điện tử có thưởng bằng tiền, hiện vật.</w:t>
      </w:r>
    </w:p>
    <w:p>
      <w:r>
        <w:t>12. Ủy ban nhân dân các huyện, thị xã, thành phố</w:t>
      </w:r>
    </w:p>
    <w:p>
      <w:r>
        <w:t>- Nghiên cứu, ban hành cơ chế, chính sách an sinh xã hội, xây dựng nông thôn mới, xóa đói giảm nghèo, tạo công ăn việc làm cho người lao động, hạn chế thời gian nhàn rỗi, góp phần phòng ngừa tội phạm, vi vi phạm pháp luật, tệ nạn xã hội. Đồng thời, thông tin rộng rãi, kịp thời về hoạt động vay vốn ưu đãi, chính sách hỗ trợ của Nhà nước, địa phương để nhân dân biết, tiếp cận nguồn vốn vay.</w:t>
      </w:r>
    </w:p>
    <w:p>
      <w:r>
        <w:t>-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tệ nạn ma túy; xã, phường, thị trấn, cơ quan, đơn vị, doanh nghiệp, khu dân cư, trường học an ninh, an toàn...; vận động các cơ quan, đơn vị, khu dân cư, người dân trên địa bàn cảnh giác, không để tội phạm lợi dụng, lôi kéo tham gia tổ chức đánh bạc, đánh bạc dưới mọi hình thức.</w:t>
      </w:r>
    </w:p>
    <w:p>
      <w:r>
        <w:t>- Chỉ đạo việc cấp, đăng ký kinh doanh cho doanh nghiệp, hộ kinh doanh, thu hồi giấy chứng nhận đủ điều kiện về ANTT các cơ sở kinh doanh có liên quan hoạt động tổ chức đánh bạc, đánh bạc theo quy định của pháp luật.</w:t>
      </w:r>
    </w:p>
    <w:p>
      <w:r>
        <w:t>- Chỉ đạo các phòng, ban tăng cường thanh tra, kiểm tra hoạt động huy động vốn, kinh doanh có dấu hiệu đánh bạc để phối hợp lực lượng Công an xác minh, làm rõ, xử lý theo quy định của pháp luật.</w:t>
      </w:r>
    </w:p>
    <w:p>
      <w:r>
        <w:t>- Chỉ đạo Công an địa phương mở các đợt cao điểm tấn công trấn áp tội phạm, vi phạm pháp luật liên quan hoạt động tổ chức đánh bạc, đánh bạc; dự toán kinh phí hỗ trợ lực lượng Công an trong công tác đấu tranh phòng chống tội phạm.</w:t>
      </w:r>
    </w:p>
    <w:p>
      <w:r>
        <w:t>13. Đề nghị Tòa án nhân dân và Viện kiểm sát nhân dân tỉnh</w:t>
      </w:r>
    </w:p>
    <w:p>
      <w:r>
        <w:t>Chỉ đạo, phối hợp chặt chẽ, thống nhất đường lối xử lý và hướng dẫn các cơ quan tư pháp địa phương khởi tố, điều tra, truy tố, xét xử các vụ án liên quan hoạt động tổ chức đánh bạc, đánh bạc, đảm bảo nghiêm minh, đúng pháp luật, không để oan sai hoặc bỏ lọt tội phạm.</w:t>
      </w:r>
    </w:p>
    <w:p>
      <w:r>
        <w:t>14. Đề nghị Ủy ban Mặt trận Tổ quốc Việt Nam, Liên đoàn Lao động, Hội Nông dân, Hội Liên hiệp Phụ nữ Việt Nam, Hội Cựu chiến binh và Đoàn thanh niên Cộng sản Hồ Chí Minh tỉnh</w:t>
      </w:r>
    </w:p>
    <w:p>
      <w:r>
        <w:t>Đẩy mạnh các giải pháp phối hợp thực hiện Đề án “Vận động toàn dân tham gia phòng ngừa, phát hiện, tố giác tội phạm; cảm hóa, giáo dục, cải tạo người phạm tội tại gia đình và cộng đồng dân cư”. Tích cực phối hợp tuyên truyền các chính sách tài chính, hỗ trợ thành viên vay vốn ngân hàng, tổ chức tài chính hợp pháp; phối hợp giám sát, vận động đoàn viên, hội viên, cán bộ, công nhân, viên chức, thanh thiếu niên, trẻ em phòng ngừa, đấu tranh với hoạt động đánh bạc, tổ chức đánh bạc, để không bị lôi kéo bởi các loại hình đánh bạc trái phép núp bóng cá cược thể thao, trò chơi điện tử, trò chơi dân gian, nhất là vào các dịp Tết, lễ hội.</w:t>
      </w:r>
    </w:p>
    <w:p>
      <w:r>
        <w:t>IV. TỔ CHỨC THỰC HIỆN</w:t>
      </w:r>
    </w:p>
    <w:p>
      <w:r>
        <w:t>1.  Các cơ quan, đơn vị, địa phương căn cứ nội dung, yêu cầu tại kế hoạch này và tình hình thực tiễn tại đơn vị, địa phương xây dựng kế hoạch, tổ chức triển khai thực hiện, xác định đây là nhiệm vụ trọng tâm, thường xuyên, liên tục. Kế hoạch của các đơn vị, địa phương gửi về UBND tỉnh (qua Công an tỉnh)  trước ngày 15/7/2023  để theo dõi.</w:t>
      </w:r>
    </w:p>
    <w:p>
      <w:r>
        <w:t>2.  Các cơ quan, đơn vị, địa phương thực hiện nghiêm túc chế độ thông tin, báo cáo định kỳ 01 năm hoặc đột xuất về Cơ quan thường trực (qua Công an tỉnh) để tổng hợp báo cáo Bộ Công an và Chủ tịch UBND tỉnh theo quy định.</w:t>
      </w:r>
    </w:p>
    <w:p>
      <w:r>
        <w:t>3.  Giao Công an tỉnh là cơ quan Thường trực giúp UBND tỉnh theo dõi, hướng dẫn, kiểm tra, đôn đốc thực hiện Kế hoạch này; tổng hợp kết quả tham mưu báo cáo theo quy định./.</w:t>
      </w:r>
    </w:p>
    <w:p>
      <w:r>
        <w:t>Nơi nhận:</w:t>
      </w:r>
    </w:p>
    <w:p>
      <w:r>
        <w:t>- Văn phòng Chính phủ;</w:t>
      </w:r>
    </w:p>
    <w:p>
      <w:r>
        <w:t>- Bộ Công an (V01);</w:t>
      </w:r>
    </w:p>
    <w:p>
      <w:r>
        <w:t>- Thường trực Tỉnh uỷ, HĐND tỉnh;</w:t>
      </w:r>
    </w:p>
    <w:p>
      <w:r>
        <w:t>- Chủ tịch, Các PCT UBND tỉnh;</w:t>
      </w:r>
    </w:p>
    <w:p>
      <w:r>
        <w:t>- Các sở, ban, ngành, đoàn thể thuộc tỉnh;</w:t>
      </w:r>
    </w:p>
    <w:p>
      <w:r>
        <w:t>- Uỷ ban Mặt trận Tổ quốc Việt Nam tỉnh;</w:t>
      </w:r>
    </w:p>
    <w:p>
      <w:r>
        <w:t>- UBND các huyện, thị xã, thành phố;</w:t>
      </w:r>
    </w:p>
    <w:p>
      <w:r>
        <w:t>- CVP, các PVP UBND tỉnh;</w:t>
      </w:r>
    </w:p>
    <w:p>
      <w:r>
        <w:t>- Công an tỉnh (theo dõi, tham mưu);</w:t>
      </w:r>
    </w:p>
    <w:p>
      <w:r>
        <w:t>- Lưu: VT, TTTH,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