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triển khai cơ sở dữ liệu về cán bộ, công chức, viên chức và đồng bộ về cơ sở dữ liệu quốc gia theo Đề án 06/CP và Quyết định 893/QĐ-TTg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164/KH-UBND</w:t>
      </w:r>
    </w:p>
    <w:p>
      <w:r>
        <w:t>Đồng Tháp, ngày 08 tháng 5 năm 2023</w:t>
      </w:r>
    </w:p>
    <w:p>
      <w:r>
        <w:t>KẾ HOẠCH</w:t>
      </w:r>
    </w:p>
    <w:p>
      <w:r>
        <w:t>TRIỂN KHAI CƠ SỞ DỮ LIỆU VỀ CÁN BỘ, CÔNG CHỨC, VIÊN CHỨC VÀ ĐỒNG BỘ VỀ CƠ SỞ DỮ LIỆU QUỐC GIA THEO ĐỀ ÁN 06/CP VÀ QUYẾT ĐỊNH SỐ 893/QĐ-TTG CỦA CHÍNH PHỦ</w:t>
      </w:r>
    </w:p>
    <w:p>
      <w:r>
        <w:t>Căn cứ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 (Đề án 06);</w:t>
      </w:r>
    </w:p>
    <w:p>
      <w:r>
        <w:t>Căn cứ Quyết định số 893/QĐ-TTg ngày 25/6/2020 của Thủ tướng Chính phủ phê duyệt Đề án xây dựng cơ sở dữ liệu quốc gia về cán bộ, công chức, viên chức trong các cơ quan nhà nước;</w:t>
      </w:r>
    </w:p>
    <w:p>
      <w:r>
        <w:t>Thực hiện Công văn số 639/BNV-VP ngày 21 tháng 3 năm 2023 của Bộ Nội vụ về việc triển khai Quyết định số 893 và 06 của Thủ tướng Chính phủ; Ủy ban nhân dân Tỉnh ban hành Kế hoạch triển khai thực hiện kết nối cơ sở dữ liệu về cán bộ, công chức, viên chức và đồng bộ về cơ sở dữ liệu quốc gia trên địa bàn Tỉnh như sau:</w:t>
      </w:r>
    </w:p>
    <w:p>
      <w:r>
        <w:t>I. MỤC ĐÍCH, YÊU CẦU</w:t>
      </w:r>
    </w:p>
    <w:p>
      <w:r>
        <w:t>1. Mục đích:</w:t>
      </w:r>
    </w:p>
    <w:p>
      <w:r>
        <w:t>- Quán triệt và nghiêm túc thực hiện Đề án xây dựng cơ sở dữ liệu quốc gia về cán bộ, công chức, viên chức trong các cơ quan nhà nước của Thủ tướng Chính phủ; góp phần nâng cao hiệu quả công tác quản lý cán bộ, công chức, viên chức.</w:t>
      </w:r>
    </w:p>
    <w:p>
      <w:r>
        <w:t>- Đảm bảo kịp thời kết nối, chia sẻ thông tin dữ liệu với cơ sở dữ liệu cán bộ, công chức, viên chức của địa phương; cơ sở dữ liệu quốc gia ở các lĩnh vực khác, góp phần vào quá trình xây dựng, phát triển Chính phủ điện tử/Chính quyền điện tử; thực hiện minh bạch hóa công tác quản lý cán bộ, công chức, viên chức, góp phần xây dựng nền hành chính phục vụ, hiện đại, chuyên nghiệp, hiệu lực, hiệu quả.</w:t>
      </w:r>
    </w:p>
    <w:p>
      <w:r>
        <w:t>2. Yêu cầu:</w:t>
      </w:r>
    </w:p>
    <w:p>
      <w:r>
        <w:t>- Thực hiện đầy đủ, toàn diện và có hiệu quả các nhiệm vụ thuộc Đề án 06/CP và Quyết định số 893/QĐ-TTg của Thủ tướng Chính phủ.</w:t>
      </w:r>
    </w:p>
    <w:p>
      <w:r>
        <w:t>- Kịp thời hoàn thành việc cập nhật, tích hợp dữ liệu vào cơ sở dữ liệu quốc gia về cán bộ, công chức, viên chức đảm bảo đúng nguyên tắc:</w:t>
      </w:r>
    </w:p>
    <w:p>
      <w:r>
        <w:t>+ Đồng bộ, hiện đại, bảo mật.</w:t>
      </w:r>
    </w:p>
    <w:p>
      <w:r>
        <w:t>+ Dữ liệu bảo đảm “Đúng, đủ, sạch, sống”.</w:t>
      </w:r>
    </w:p>
    <w:p>
      <w:r>
        <w:t>- Thực hiện kết nối, chia sẻ dữ liệu về cán bộ, công chức, viên chức của Tỉnh với cơ sở dữ liệu quốc gia về dân cư.</w:t>
      </w:r>
    </w:p>
    <w:p>
      <w:r>
        <w:t>- Đồng bộ, thống nhất cơ sở dữ liệu cán bộ, công chức, viên chức giữa các sở, ngành, địa phương trong triển khai thực hiện các nhiệm vụ của Đề án 06, đảm bảo hoàn thành nhiệm vụ, chỉ tiêu được giao.</w:t>
      </w:r>
    </w:p>
    <w:p>
      <w:r>
        <w:t>II. NHIỆM VỤ</w:t>
      </w:r>
    </w:p>
    <w:p>
      <w:r>
        <w:t>(chi tiết tại phụ lục kèm theo)</w:t>
      </w:r>
    </w:p>
    <w:p>
      <w:r>
        <w:t>III. TỔ CHỨC THỰC HIỆN</w:t>
      </w:r>
    </w:p>
    <w:p>
      <w:r>
        <w:t>1. Sở Nội vụ</w:t>
      </w:r>
    </w:p>
    <w:p>
      <w:r>
        <w:t>- Chủ trì phối hợp các cơ quan, đơn vị liên quan thực hiện nâng cấp phần mềm quản lý hồ sơ cán bộ, công chức, viên chức của Tỉnh (Phần mềm hồ sơ CBCCVC) đảm bảo điều kiện tích hợp, chia sẻ, đồng bộ dữ liệu về Cơ sở dữ liệu quốc gia về cán bộ, công chức, viên chức.</w:t>
      </w:r>
    </w:p>
    <w:p>
      <w:r>
        <w:t>- Xây dựng và triển khai kế hoạch tập huấn cho các cơ quan, đơn vị và địa phương sử dụng phần mềm và nhập dữ liệu cán bộ, công chức, viên chức.</w:t>
      </w:r>
    </w:p>
    <w:p>
      <w:r>
        <w:t>- Chủ trì, phối hợp các các cơ quan, đơn vị và địa phương thực hiện các nhiệm vụ theo lộ trình tại Công văn số 639/BNV-VP của Bộ Nội vụ, Quyết định số 893 và Đề án số 06 của Thủ tướng Chính phủ. Tham mưu Ủy ban nhân dân Tỉnh báo cáo tiến độ thực hiện theo yêu cầu của Bộ Nội vụ.</w:t>
      </w:r>
    </w:p>
    <w:p>
      <w:r>
        <w:t>- Chủ trì, phối hợp các cơ quan, đơn vị và địa phương rà soát, tham mưu Ủy ban nhân dân Tỉnh điều chỉnh Quyết định số 80/QĐ-UBND-HC  [1] ngày 22/01/2020 của Ủy ban nhân dân Tỉnh cho phù hợp với Quyết định số 893 và 06 của Thủ tướng Chính phủ (nếu cần thiết).</w:t>
      </w:r>
    </w:p>
    <w:p>
      <w:r>
        <w:t>- Tổng hợp kết quả thực hiện Kế hoạch, tham mưu Ủy ban nhân dân Tỉnh báo cáo về Bộ Nội vụ theo quy định.</w:t>
      </w:r>
    </w:p>
    <w:p>
      <w:r>
        <w:t>- Theo dõi, đôn đốc việc thực hiện các nhiệm vụ của Kế hoạch bảo đảm đúng tiến độ. Lập dự toán kinh phí thực hiện nhiệm vụ, gửi Sở Tài chính thẩm định, trình Ủy ban nhân dân Tỉnh.</w:t>
      </w:r>
    </w:p>
    <w:p>
      <w:r>
        <w:t>- Nghiên cứu hình thức thực hiện (thuê dịch vụ vận hành phần mềm hoặc mua trọn gói phần mềm) kể từ năm 2024 trình cấp có thẩm quyền xem xét, cho chủ trương thực hiện theo quy định.</w:t>
      </w:r>
    </w:p>
    <w:p>
      <w:r>
        <w:t>2. Sở Tài chính</w:t>
      </w:r>
    </w:p>
    <w:p>
      <w:r>
        <w:t>Phối hợp với Sở Nội vụ tham mưu Ủy ban nhân dân Tỉnh bố trí kinh phí thực hiện Kế hoạch này theo Luật Ngân sách Nhà nước và các văn bản hướng dẫn thi hành.</w:t>
      </w:r>
    </w:p>
    <w:p>
      <w:r>
        <w:t>3. Sở Thông tin và Truyền thông</w:t>
      </w:r>
    </w:p>
    <w:p>
      <w:r>
        <w:t>- Chỉ đạo Trung tâm Chuyển đổi số tỉnh Đồng Tháp hỗ trợ miễn phí nâng cấp phần mềm quản lý hồ sơ cán bộ, công chức, viên chức của Tỉnh để tích hợp, chia sẻ cơ sở dữ liệu cán bộ, công chức, viên chức về Bộ Nội vụ theo lộ trình (thời gian hỗ trợ hết năm 2023), đảm bảo kết nối cơ sở dữ liệu về cán bộ, công chức, viên chức và đồng bộ về cơ sở dữ liệu quốc gia theo Quyết định số 06/CP và Quyết định số 893/QĐ-TTg của Chính phủ; đồng thời chủ trì hướng dẫn tập huấn sử dụng phần mềm.</w:t>
      </w:r>
    </w:p>
    <w:p>
      <w:r>
        <w:t>- Đảm bảo được tính bảo mật của hệ thống phần mềm trong việc sử dụng và tích hợp chia sẻ dữ liệu cho các hệ thống dùng chung khác của Tỉnh.</w:t>
      </w:r>
    </w:p>
    <w:p>
      <w:r>
        <w:t>4. Các sở và cơ quan ngang sở; các đơn vị sự nghiệp công lập trực thuộc Ủy ban nhân dân Tỉnh; Ủy ban nhân dân huyện, thành phố</w:t>
      </w:r>
    </w:p>
    <w:p>
      <w:r>
        <w:t>- Tổ chức triển khai thực hiện kế hoạch, theo dõi, đôn đốc, đẩy nhanh tiến độ thực hiện kế hoạch.</w:t>
      </w:r>
    </w:p>
    <w:p>
      <w:r>
        <w:t>- Khẩn trương thực hiện hoàn thiện hồ sơ cán bộ, công chức, viên chức và cử công chức, viên chức tham gia tập huấn sử dụng phần mềm.</w:t>
      </w:r>
    </w:p>
    <w:p>
      <w:r>
        <w:t>- Tổ chức nhập dữ liệu theo phân cấp  [2] về công tác quản lý hồ sơ cán bộ, công chức, viên chức.</w:t>
      </w:r>
    </w:p>
    <w:p>
      <w:r>
        <w:t>- Duy trì vận hành cơ sở dữ liệu về cán bộ, công chức, viên chức của Tỉnh; thường xuyên cập nhật dữ liệu các nhiệm vụ được giao tại Kế hoạch này.</w:t>
      </w:r>
    </w:p>
    <w:p>
      <w:r>
        <w:t>- Riêng đối với các Hội đặc thù được giao biên chế và cấp kinh phí hoạt động cấp Tỉnh do không thuộc đối tượng đồng bộ dữ liệu về Cơ sở dữ liệu quốc gia về cán bộ, công chức, viên chức nên chỉ thực hiện hoàn thiện hồ sơ người làm việc tại Hội để Ủy ban nhân dân Tỉnh theo dõi, quản lý. Đồng thời, cử người tham gia tập huấn sử dụng Phần mềm hồ sơ CBCCVC để sử dụng các phân hệ phần mềm về đào tạo và thi đua khen thưởng.</w:t>
      </w:r>
    </w:p>
    <w:p>
      <w:r>
        <w:t>Yêu cầu các cơ quan, đơn vị, địa phương căn cứ kế hoạch khẩn trương tổ chức thực hiện và chịu trách nhiệm trước Ủy ban nhân dân Tỉnh về nhiệm vụ được phân công. Trong quá trình thực hiện nếu có khó khăn, vướng mắc, các cơ quan, đơn vị và địa phương kịp thời báo cáo về Ủy ban nhân dân Tỉnh  (qua Sở Nội vụ)  để được xem xét, giải quyết./.</w:t>
      </w:r>
    </w:p>
    <w:p>
      <w:r>
        <w:t>Nơi nhận:</w:t>
      </w:r>
    </w:p>
    <w:p>
      <w:r>
        <w:t>- TT/TU; TT/HĐND Tỉnh;</w:t>
      </w:r>
    </w:p>
    <w:p>
      <w:r>
        <w:t>- Chủ tịch và các PCT/UBND Tỉnh;</w:t>
      </w:r>
    </w:p>
    <w:p>
      <w:r>
        <w:t>- Các sở và cơ quan ngang sở;</w:t>
      </w:r>
    </w:p>
    <w:p>
      <w:r>
        <w:t>- Các ĐVSNCL trực thuộc UBND Tỉnh;</w:t>
      </w:r>
    </w:p>
    <w:p>
      <w:r>
        <w:t>- Các Hội đặc thù được giao biên chế và cấp kinh phí hoạt động cấp tỉnh;</w:t>
      </w:r>
    </w:p>
    <w:p>
      <w:r>
        <w:t>- UBND huyện, thành phố;</w:t>
      </w:r>
    </w:p>
    <w:p>
      <w:r>
        <w:t>- Lưu: VT, NC/KT-tuan.</w:t>
      </w:r>
    </w:p>
    <w:p>
      <w:r>
        <w:t>TM. ỦY BAN NHÂN DÂN</w:t>
      </w:r>
    </w:p>
    <w:p>
      <w:r>
        <w:t>CHỦ TỊCH</w:t>
      </w:r>
    </w:p>
    <w:p>
      <w:r>
        <w:t>Phạm Thiện Nghĩa</w:t>
      </w:r>
    </w:p>
    <w:p>
      <w:r>
        <w:t>PHỤ LỤC</w:t>
      </w:r>
    </w:p>
    <w:p>
      <w:r>
        <w:t>PHÂN CÔNG NHIỆM VỤ</w:t>
      </w:r>
    </w:p>
    <w:p>
      <w:r>
        <w:t>(Kèm theo Kế hoạch số: 164/KH-UBND ngày 08 tháng 5 năm 2023 của Ủy ban nhân dân Tỉnh)</w:t>
      </w:r>
    </w:p>
    <w:p>
      <w:r>
        <w:t>TT</w:t>
      </w:r>
    </w:p>
    <w:p>
      <w:r>
        <w:t>Nội dung thực hiện</w:t>
      </w:r>
    </w:p>
    <w:p>
      <w:r>
        <w:t>Cơ quan chủ   trì</w:t>
      </w:r>
    </w:p>
    <w:p>
      <w:r>
        <w:t>Cơ quan phối hợp</w:t>
      </w:r>
    </w:p>
    <w:p>
      <w:r>
        <w:t>Thời gian thực hiện</w:t>
      </w:r>
    </w:p>
    <w:p>
      <w:r>
        <w:t>1</w:t>
      </w:r>
    </w:p>
    <w:p>
      <w:r>
        <w:t>Nâng cấp phần mềm quản lý hồ sơ cán bộ, công chức của Tỉnh đáp ứng 109 trường thông tin, thực hiện kết nối, chia sẻ dữ liệu với cơ sở dữ liệu quốc gia về cán bộ, công chức, viên chức thông qua nền tảng tích hợp, chia sẻ dữ liệu quốc gia (NDXP) theo hướng dẫn chung của Bộ Nội vụ.</w:t>
      </w:r>
    </w:p>
    <w:p>
      <w:r>
        <w:t>Sở Nội vụ</w:t>
      </w:r>
    </w:p>
    <w:p>
      <w:r>
        <w:t>- Sở Thông tin và Truyền thông;</w:t>
      </w:r>
    </w:p>
    <w:p>
      <w:r>
        <w:t>- Đơn vị cung cấp phần mềm.</w:t>
      </w:r>
    </w:p>
    <w:p>
      <w:r>
        <w:t>Ngay sau khi văn bản được ban hành</w:t>
      </w:r>
    </w:p>
    <w:p>
      <w:r>
        <w:t>2</w:t>
      </w:r>
    </w:p>
    <w:p>
      <w:r>
        <w:t>Chuẩn hóa Bộ danh mục dùng chung về thông tin, tiêu chuẩn kỹ thuật về phần mềm, cơ sở dữ liệu do Bộ Nội vụ ban hành; chuẩn bị cho việc kết nối, liên thông với cơ sở dữ liệu quốc gia.</w:t>
      </w:r>
    </w:p>
    <w:p>
      <w:r>
        <w:t>Sở Nội vụ</w:t>
      </w:r>
    </w:p>
    <w:p>
      <w:r>
        <w:t>- Sở Thông tin và Truyền thông;</w:t>
      </w:r>
    </w:p>
    <w:p>
      <w:r>
        <w:t>- Đơn vị cung cấp phần mềm.</w:t>
      </w:r>
    </w:p>
    <w:p>
      <w:r>
        <w:t>Ngay sau khi văn bản được ban hành và lộ trình đến năm 2030</w:t>
      </w:r>
    </w:p>
    <w:p>
      <w:r>
        <w:t>3</w:t>
      </w:r>
    </w:p>
    <w:p>
      <w:r>
        <w:t>Hoàn thiện hồ sơ cán bộ, công chức, viên chức trên phần mềm quản lý hồ sơ cán bộ, công chức, viên chức đảm bảo: “đúng, đủ, sạch, sống”.</w:t>
      </w:r>
    </w:p>
    <w:p>
      <w:r>
        <w:t>Sở Nội vụ</w:t>
      </w:r>
    </w:p>
    <w:p>
      <w:r>
        <w:t>- Sở Thông tin và Truyền thông;</w:t>
      </w:r>
    </w:p>
    <w:p>
      <w:r>
        <w:t>- Đơn vị cung cấp phần mềm;</w:t>
      </w:r>
    </w:p>
    <w:p>
      <w:r>
        <w:t>- Các cơ quan, đơn vị và địa phương.</w:t>
      </w:r>
    </w:p>
    <w:p>
      <w:r>
        <w:t>Tháng 5 năm 2023</w:t>
      </w:r>
    </w:p>
    <w:p>
      <w:r>
        <w:t>4</w:t>
      </w:r>
    </w:p>
    <w:p>
      <w:r>
        <w:t>Xây dựng kế hoạch, tổ chức tập huấn cho đội ngũ công chức, viên chức về nhập dữ liệu và phục vụ quản lý, khai thác, vận hành phần mềm.</w:t>
      </w:r>
    </w:p>
    <w:p>
      <w:r>
        <w:t>Sở Nội vụ</w:t>
      </w:r>
    </w:p>
    <w:p>
      <w:r>
        <w:t>- Sở Thông tin và Truyền thông;</w:t>
      </w:r>
    </w:p>
    <w:p>
      <w:r>
        <w:t>- Đơn vị cung cấp phần mềm;</w:t>
      </w:r>
    </w:p>
    <w:p>
      <w:r>
        <w:t>- Các cơ quan, đơn vị và địa phương.</w:t>
      </w:r>
    </w:p>
    <w:p>
      <w:r>
        <w:t>Tháng 5 năm 2023 và hàng năm</w:t>
      </w:r>
    </w:p>
    <w:p>
      <w:r>
        <w:t>5</w:t>
      </w:r>
    </w:p>
    <w:p>
      <w:r>
        <w:t>Tổ chức nhập dữ liệu hồ sơ cán bộ, công chức, viên chức trên phần mềm</w:t>
      </w:r>
    </w:p>
    <w:p>
      <w:r>
        <w:t>Các cơ quan, đơn vị và địa phương</w:t>
      </w:r>
    </w:p>
    <w:p>
      <w:r>
        <w:t>- Sở Nội vụ;</w:t>
      </w:r>
    </w:p>
    <w:p>
      <w:r>
        <w:t>- Sở Thông tin và Truyền thông;</w:t>
      </w:r>
    </w:p>
    <w:p>
      <w:r>
        <w:t>- Đơn vị cung cấp phần mềm</w:t>
      </w:r>
    </w:p>
    <w:p>
      <w:r>
        <w:t>Tháng 5 năm 2023</w:t>
      </w:r>
    </w:p>
    <w:p>
      <w:r>
        <w:t>6</w:t>
      </w:r>
    </w:p>
    <w:p>
      <w:r>
        <w:t>Chuyển đổi, chuẩn hóa cơ sở dữ liệu của Tỉnh và tích hợp với cơ sở dữ liệu quốc gia về cán bộ, công chức, viên chức; cập nhật, đồng bộ về cơ sở dữ liệu quốc gia ngay khi có sự thay đổi về thông tin cán bộ, công chức, viên chức.</w:t>
      </w:r>
    </w:p>
    <w:p>
      <w:r>
        <w:t>Sở Nội vụ</w:t>
      </w:r>
    </w:p>
    <w:p>
      <w:r>
        <w:t>- Sở Thông tin và Truyền thông;</w:t>
      </w:r>
    </w:p>
    <w:p>
      <w:r>
        <w:t>- Đơn vị cung cấp phần mềm;</w:t>
      </w:r>
    </w:p>
    <w:p>
      <w:r>
        <w:t>- Các cơ quan, đơn vị và địa phương.</w:t>
      </w:r>
    </w:p>
    <w:p>
      <w:r>
        <w:t>Năm 2023 và lộ trình đến năm 2030</w:t>
      </w:r>
    </w:p>
    <w:p>
      <w:r>
        <w:t>7</w:t>
      </w:r>
    </w:p>
    <w:p>
      <w:r>
        <w:t>Quản lý, vận hành, duy trì cơ sở dữ liệu về cán bộ, công chức, viên chức của Tỉnh; thường xuyên cập nhật dữ liệu, đồng bộ về cơ sở dữ liệu quốc gia.</w:t>
      </w:r>
    </w:p>
    <w:p>
      <w:r>
        <w:t>- Sở Nội vụ;</w:t>
      </w:r>
    </w:p>
    <w:p>
      <w:r>
        <w:t>- Các cơ quan, đơn vị và địa phương.</w:t>
      </w:r>
    </w:p>
    <w:p>
      <w:r>
        <w:t>- Sở Thông tin và Truyền thông;</w:t>
      </w:r>
    </w:p>
    <w:p>
      <w:r>
        <w:t>- Đơn vị cung cấp phần mềm.</w:t>
      </w:r>
    </w:p>
    <w:p>
      <w:r>
        <w:t>Năm 2023 và lộ trình đến năm 2030</w:t>
      </w:r>
    </w:p>
    <w:p>
      <w:r>
        <w:t>8</w:t>
      </w:r>
    </w:p>
    <w:p>
      <w:r>
        <w:t>Thực hiện các giải pháp an ninh mạng, an toàn bảo mật thông tin cho cơ sở dữ liệu cán bộ, công chức, viên chức trong quá trình chuyển đổi, liên thông, tích hợp và đồng bộ dữ liệu về cơ sở dữ liệu quốc gia.</w:t>
      </w:r>
    </w:p>
    <w:p>
      <w:r>
        <w:t>Sở Thông tin và Truyền thông</w:t>
      </w:r>
    </w:p>
    <w:p>
      <w:r>
        <w:t>- Sở Nội vụ;</w:t>
      </w:r>
    </w:p>
    <w:p>
      <w:r>
        <w:t>- Đơn vị cung cấp phần mềm.</w:t>
      </w:r>
    </w:p>
    <w:p>
      <w:r>
        <w:t>Năm 2023 và lộ trình đến năm 2030</w:t>
      </w:r>
    </w:p>
    <w:p>
      <w:r>
        <w:t>[1] Quyết định số 80/QĐ-UBND-HC ngày 22/01/2020 của Ủy ban nhân dân Tỉnh về việc ban hành Quy chế Quản lý phần mềm quản lý Hồ sơ cán bộ, công chức, viên chức, người làm việc tại Hội, người hợp đồng lao động tỉnh Đồng Tháp và các phân hệ.</w:t>
      </w:r>
    </w:p>
    <w:p>
      <w:r>
        <w:t>[2] Theo Quyết định số 80/QĐ-UBND-HC ngày 22/01/2020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