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1635/KH-UBND tổ chức thực hiện công tác phòng, chống chuột hại cây trồng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1635/KH-UBND</w:t>
      </w:r>
    </w:p>
    <w:p>
      <w:r>
        <w:t>Bình Thuận, ngày 06 tháng 5 năm 2024</w:t>
      </w:r>
    </w:p>
    <w:p>
      <w:r>
        <w:t>KẾ HOẠCH</w:t>
      </w:r>
    </w:p>
    <w:p>
      <w:r>
        <w:t>TỔ CHỨC THỰC HIỆN CÔNG TÁC PHÒNG, CHỐNG CHUỘT HẠI CÂY TRỒNG NĂM 2024</w:t>
      </w:r>
    </w:p>
    <w:p>
      <w:r>
        <w:t>Thực hiện Chỉ thị số 1900/CT-BNN-BVTV ngày 15/03/2024 của Bộ Nông nghiệp và Phát triển nông thôn về việc tăng cường công tác phòng chống chuột bảo vệ sản xuất trồng trọt;</w:t>
      </w:r>
    </w:p>
    <w:p>
      <w:r>
        <w:t>Để chủ động ngăn chặn sự gây hại của chuột, góp phần bảo vệ sản xuất nông nghiệp trên địa bàn tỉnh, UBND tỉnh ban hành Kế hoạch tổ chức thực hiện công tác phòng, chống chuột hại cây trồng năm 2024 như sau:</w:t>
      </w:r>
    </w:p>
    <w:p>
      <w:r>
        <w:t>I. Mục đích và yêu cầu</w:t>
      </w:r>
    </w:p>
    <w:p>
      <w:r>
        <w:t>1. Mục đích:</w:t>
      </w:r>
    </w:p>
    <w:p>
      <w:r>
        <w:t>Diệt chuột đồng loạt, tập trung làm nhiều giai đoạn và thực hiện quyết liệt ở giai đoạn đổ ải trên quy mô toàn tỉnh, ngăn chặn tác hại do chuột gây ra đối với sản xuất và đời sống ngay từ đầu năm.</w:t>
      </w:r>
    </w:p>
    <w:p>
      <w:r>
        <w:t>2. Yêu cầu</w:t>
      </w:r>
    </w:p>
    <w:p>
      <w:r>
        <w:t>- Huy động sức mạnh tổng hợp của các cấp, các ngành tham gia chỉ đạo quyết liệt, tập trung, đồng bộ để diệt chuột bằng mọi biện pháp trên phạm vi toàn tỉnh trong thời gian chiến dịch.</w:t>
      </w:r>
    </w:p>
    <w:p>
      <w:r>
        <w:t>- Diệt trừ chuột phải đúng kỹ thuật, đảm bảo tiến độ và thời gian, an toàn tuyệt đối cho người, gia súc, gia cầm và môi trường.</w:t>
      </w:r>
    </w:p>
    <w:p>
      <w:r>
        <w:t>- Chiến dịch diệt chuột diện rộng vụ Hè Thu 2024, vụ Mùa 2024 và vụ Đông Xuân 2024-2025 là ngăn chặn sự gây hại của chuột gây ra đối với sản xuất nông nghiệp tới mức thấp nhất.</w:t>
      </w:r>
    </w:p>
    <w:p>
      <w:r>
        <w:t>II. Nội dung và biện pháp thực hiện</w:t>
      </w:r>
    </w:p>
    <w:p>
      <w:r>
        <w:t>1. Quy mô chiến dịch:</w:t>
      </w:r>
    </w:p>
    <w:p>
      <w:r>
        <w:t>Chiến dịch diệt chuột được phát động và triển khai thực hiện đồng loạt trên quy mô rộng từ tỉnh đến các huyện, thị xã, thành phố, các xã, phường, thị trấn, các thôn xóm, tới từng hộ dân...</w:t>
      </w:r>
    </w:p>
    <w:p>
      <w:r>
        <w:t>Tổ chức diệt chuột từ cánh đồng đến các bờ mương, bờ máng, ven đê, bờ vùng, bờ thửa, gò đống, ven đường đi lại, ... Diệt chuột từ khu đông dân cư, ven thành phố, thị trấn, gần khu công nghiệp đến các đường làng, ngõ xóm, ... bằng mọi biện pháp, đúng kỹ thuật, đảm bảo an toàn tuyệt đối.</w:t>
      </w:r>
    </w:p>
    <w:p>
      <w:r>
        <w:t>2. Thời gian phát động chiến dịch diệt chuột:</w:t>
      </w:r>
    </w:p>
    <w:p>
      <w:r>
        <w:t>Thời gian phát động chiến dịch diệt chuột tại địa phương: Tiến hành 3 đợt, mỗi đợt kéo dài từ 5-7 ngày trong năm 2024 như sau:</w:t>
      </w:r>
    </w:p>
    <w:p>
      <w:r>
        <w:t>Căn cứ tình hình sản xuất vụ lúa Hè Thu 2024 và kế hoạch sản xuất vụ Mùa 2024 và Đông Xuân 2024-2025, thời gian phát động chiến dịch diệt cụ thể như sau:</w:t>
      </w:r>
    </w:p>
    <w:p>
      <w:r>
        <w:t>- Đợt 1: Từ ngày 10/5/2024 đến ngày 17/5/2024 nhằm bảo vệ cây trồng vụ Hè Thu;</w:t>
      </w:r>
    </w:p>
    <w:p>
      <w:r>
        <w:t>- Đợt 2: Từ ngày 12/8/2024 đến ngày 19/8/2024 nhằm bảo vệ các cây trồng vụ Mùa 2024;</w:t>
      </w:r>
    </w:p>
    <w:p>
      <w:r>
        <w:t>- Đợt 3: Từ ngày 25/11/2024 đến ngày 02/12/2024 nhằm bảo vệ các cây trồng vụ Đông Xuân 2024-2025.</w:t>
      </w:r>
    </w:p>
    <w:p>
      <w:r>
        <w:t>Sau khi tổ chức diệt chuột vụ Hè Thu 2024, tùy thuộc vào mật độ và mức độ gây hại của chuột trên đồng ruộng mà các địa phương có thể tiến hành 2 - 3 đợt diệt chuột tiếp theo (thời gian tiến hành mỗi đợt từ 5-7 ngày) để bảo vệ vụ Mùa và vụ Đông Xuân 2024-2025. Các địa phương tổ chức thực hiện đồng bộ các biện pháp diệt chuột, trong đó coi trọng thực hiện diệt chuột bằng bẫy cây trồng (TBS), bẫy dẫn dụ chuột vào sinh sống để quây bắt, bằng các biện pháp thủ công như đào bắt, bẫy chuột và sử dụng bả diệt chuột… nếu mật độ chuột cao nên kết hợp với biện pháp hóa học.</w:t>
      </w:r>
    </w:p>
    <w:p>
      <w:r>
        <w:t>3. Một số biện pháp kỹ thuật phòng trừ chuột:</w:t>
      </w:r>
    </w:p>
    <w:p>
      <w:r>
        <w:t>a) Biện pháp canh tác:</w:t>
      </w:r>
    </w:p>
    <w:p>
      <w:r>
        <w:t>Phát quang bờ, bụi rậm, gò đống,... làm mất nơi cư trú của chuột. Ruộng gần làng, gần đường, gần khu nghĩa trang,... thường xuyên bị chuột gây hại nặng kết hợp đo rọ bắt chuột.</w:t>
      </w:r>
    </w:p>
    <w:p>
      <w:r>
        <w:t>Tùy theo mỗi cánh đồng thường xuyên bị chuột cắn phá có thể áp dụng bẫy cây trồng và bẫy hàng rào để trừ chuột.</w:t>
      </w:r>
    </w:p>
    <w:p>
      <w:r>
        <w:t>b) Biện pháp cơ giới:</w:t>
      </w:r>
    </w:p>
    <w:p>
      <w:r>
        <w:t>Đào hang, đổ nước, hun khói, xông hơi bằng đất đèn, soi đèn, săn đuổi, ... chú ý không làm hư hại bờ vùng, bờ thửa, các công trình thủy lợi.</w:t>
      </w:r>
    </w:p>
    <w:p>
      <w:r>
        <w:t>Dùng các loại bẫy cặp (bẫy bán nguyệt), bẫy lồng sập, bẫy dính, sử dụng các loại mồi thích hợp như khoai lang, sắn tươi, ngô, cua, cá,... đặt bẫy ở nơi có chuột thường qua lại, chuột mới phá hại, đặt cả ngoài đồng, trong nhà, trong kho tàng.</w:t>
      </w:r>
    </w:p>
    <w:p>
      <w:r>
        <w:t>Sử dụng bẫy cây trồng (TBS) kết hợp với rào cản và lồng hom. Trên mỗi điện tích khoảng 10 -15 ha, bố trí gieo, cấy khoảng 1.000 m 2  băng giống lúa thơm và sớm hơn lúa đại trà 15- 20 ngày; xung quanh ruộng bẫy được rào kín bằng nilon, mỗi bờ khoét 1-2 lỗ dưới chân hàng rào để đặt bẫy hom, miệng hướng ra phía ngoài; thường xuyên thu nhặt chuột, rắn, ... trong lồng và tu sửa khi cần thiết.</w:t>
      </w:r>
    </w:p>
    <w:p>
      <w:r>
        <w:t>c) Biện pháp sinh học:</w:t>
      </w:r>
    </w:p>
    <w:p>
      <w:r>
        <w:t>Đẩy mạnh phong trào nuôi mèo trong các hộ gia đình, bảo vệ các thiên địch như trăn, rắn, chim cú....</w:t>
      </w:r>
    </w:p>
    <w:p>
      <w:r>
        <w:t>d) Biện pháp hóa học:</w:t>
      </w:r>
    </w:p>
    <w:p>
      <w:r>
        <w:t>Chỉ sử dụng bả thuốc hóa học ở những nơi xa khu dân cư, nơi chuột đang phá hại mạnh. Sử dụng một số loại thuốc diệt chuột hóa học trong danh mục được phép sử dụng tại Việt Nam của Bộ Nông nghiệp và Phát triển nông thôn để làm bã như: Rat-K 2%D, Cat 0.25WP, Ranpart 2%DS, Storm 0,005 Block Bait, Racumin 0.75TP …</w:t>
      </w:r>
    </w:p>
    <w:p>
      <w:r>
        <w:t>Để phòng trừ chuột có hiệu quả phải sử dụng tổng hợp các biện pháp trên. Diệt chuột phải mang tính cộng đồng mới mang lại hiệu quả cao, tổ chức diệt chuột tập trung, đồng loạt, trú trọng những nơi có mật độ chuột cao như gò đống, chân đê, khu công nghiệp, khu trang trại, bờ mương, bờ máng… tổ chức, phát động phong trào diệt chuột; tổ chức các tổ, nhóm diệt chuột cộng đồng theo các đợt “diệt chuột tập trung” vào thời gian chuột chưa sinh sản, trước và sau các vụ sản xuất hoặc trong các đợt lũ khi chuột còn đang co cụm.</w:t>
      </w:r>
    </w:p>
    <w:p>
      <w:r>
        <w:t>III. TỔ CHỨC THỰC HIỆN</w:t>
      </w:r>
    </w:p>
    <w:p>
      <w:r>
        <w:t>1. Sở Nông nghiệp và Phát triển nông thôn:</w:t>
      </w:r>
    </w:p>
    <w:p>
      <w:r>
        <w:t>- Chỉ đạo Chi cục Trồng trọt và Bảo vệ thực vật phối hợp với Trung tâm Khuyến nông tuyên truyền, tập huấn hướng dẫn nông dân các biện pháp diệt chuột an toàn và hiệu quả.</w:t>
      </w:r>
    </w:p>
    <w:p>
      <w:r>
        <w:t>- Thường xuyên kiểm tra, đôn đốc các địa phương tổ chức, triển khai thực hiện tốt các đợt diệt chuột tập trung, đồng loạt.</w:t>
      </w:r>
    </w:p>
    <w:p>
      <w:r>
        <w:t>- Chỉ đạo các đơn vị chức năng tăng cường công tác thanh tra, kiểm tra hoạt động kinh doanh, sử dụng thuốc bảo vệ thực vật nói chung, thuốc diệt chuột nói riêng ở địa phương; phát hiện và xử lý nghiêm các trường hợp kinh doanh thuốc cấm, thuốc ngoài danh mục thuốc bảo vệ thực vật được phép sử dụng tại Việt Nam.</w:t>
      </w:r>
    </w:p>
    <w:p>
      <w:r>
        <w:t>2. Đài Phát thanh - Truyền hình Bình Thuận:</w:t>
      </w:r>
    </w:p>
    <w:p>
      <w:r>
        <w:t>Phối hợp với Sở Nông nghiệp và Phát triển nông thôn, UBND các huyện, thị xã, thành phố thường xuyên thông tin tuyên truyền về các đợt diệt chuột, hướng dẫn các biện pháp diệt chuột an toàn, hiệu quả và cảnh báo các biện pháp diệt chuột gây nguy hiểm cho người và vật nuôi.</w:t>
      </w:r>
    </w:p>
    <w:p>
      <w:r>
        <w:t>3. UBND các huyện, thành phố, thị xã:</w:t>
      </w:r>
    </w:p>
    <w:p>
      <w:r>
        <w:t>- Cân đối nguồn kinh phí của địa phương để thực hiện, phát động phong trào diệt chuột trước và trong vụ Hè Thu 2024, vụ Mùa 2024 và vụ Đông Xuân 2024-2025.</w:t>
      </w:r>
    </w:p>
    <w:p>
      <w:r>
        <w:t>- Chỉ đạo UBND các xã, phường, thị trấn, huy động các lực lượng trên địa bàn tham gia diệt chuột bằng các biện pháp an toàn, hiệu quả; đồng thời phối hợp các cơ quan chuyên môn hướng dẫn nông dân thực hiện triệt để các biện pháp kỹ thuật theo hướng dẫn của Chi cục Trồng trọt và Bảo vệ thực vật - Sở Nông nghiệp và Phát triển nông thôn để diệt chuột .</w:t>
      </w:r>
    </w:p>
    <w:p>
      <w:r>
        <w:t>- Chỉ đạo Phòng Nông nghiệp và Phát triển nông thôn/Phòng Kinh tế phối hợp Trung tâm Kỹ thuật và Dịch vụ nông nghiệp, các ban ngành, mặt trận, đoàn thể huyện, thành phố, thị xã triển khai phong trào ra quân diệt chuột liên tục bằng nhiều biện pháp.</w:t>
      </w:r>
    </w:p>
    <w:p>
      <w:r>
        <w:t>- Trong quá trình thực hiện có khó khăn, vướng mắc đề nghị báo cáo về UBND tỉnh (qua Sở Nông nghiệp và Phát triển nông thôn) để phối hợp, giải quyết kịp thời.</w:t>
      </w:r>
    </w:p>
    <w:p>
      <w:r>
        <w:t>Trên đây là Kế hoạch phát động chiến dịch diệt chuột năm 2024, yêu cầu Sở nông nghiệp và Phát triển nông thôn, các ban, ngành, UBND các huyện, thị xã, thành phố triển khai thực hiện./.</w:t>
      </w:r>
    </w:p>
    <w:p>
      <w:r>
        <w:t>Nơi nhận:</w:t>
      </w:r>
    </w:p>
    <w:p>
      <w:r>
        <w:t>- Bộ Nông nghiệp và PTNT (báo cáo);</w:t>
      </w:r>
    </w:p>
    <w:p>
      <w:r>
        <w:t>- Chủ tịch, PCT. UBND tỉnh (Đ/c Hải);</w:t>
      </w:r>
    </w:p>
    <w:p>
      <w:r>
        <w:t>- Sở Nông nghiệp và PTNT;</w:t>
      </w:r>
    </w:p>
    <w:p>
      <w:r>
        <w:t>- Đài PTTH Bình Thuận;</w:t>
      </w:r>
    </w:p>
    <w:p>
      <w:r>
        <w:t>- UBND các huyện, thị xã, thành phố;</w:t>
      </w:r>
    </w:p>
    <w:p>
      <w:r>
        <w:t>- Chi cục Trồng trọt và BVTV;</w:t>
      </w:r>
    </w:p>
    <w:p>
      <w:r>
        <w:t>- Trung tâm Khuyến nông;</w:t>
      </w:r>
    </w:p>
    <w:p>
      <w:r>
        <w:t>- Lưu: VT, KT, Vân.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