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tổ chức gặp gỡ giữa chính quyền và doanh nghiệp thành phố Cần Thơ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163/KH-UBND</w:t>
      </w:r>
    </w:p>
    <w:p>
      <w:r>
        <w:t>Cần Thơ, ngày 20 tháng 11 năm 2025</w:t>
      </w:r>
    </w:p>
    <w:p>
      <w:r>
        <w:t>KẾ HOẠCH</w:t>
      </w:r>
    </w:p>
    <w:p>
      <w:r>
        <w:t>TỔ CHỨC GẶP GỠ GIỮA CHÍNH QUYỀN VÀ DOANH NGHIỆP THÀNH PHỐ CẦN THƠ NĂM 2025</w:t>
      </w:r>
    </w:p>
    <w:p>
      <w:r>
        <w:t>Nhằm kịp thời nắm bắt những khó khăn, vướng mắc trong quá trình sản xuất, kinh doanh của các doanh nghiệp trên địa bàn thành phố để chủ động tháo gỡ, tạo điều kiện thuận lợi cho doanh nghiệp hoạt động hiệu quả, góp phần cải thiện môi trường đầu tư, nâng cao năng lực cạnh tranh của doanh nghiệp; đồng thời, cung cấp thông tin đầy đủ, kịp thời về tình hình phát triển kinh tế - xã hội của thành phố, Ủy ban nhân dân thành phố Cần Thơ ban hành Kế hoạch tổ chức Gặp gỡ giũa Chính quyền và Doanh nghiệp thành phố Cần Thơ năm 2025, với nội dung cụ thể như sau:</w:t>
      </w:r>
    </w:p>
    <w:p>
      <w:r>
        <w:t>I. MỤC ĐÍCH, YÊU CẦU</w:t>
      </w:r>
    </w:p>
    <w:p>
      <w:r>
        <w:t>1. Mục đích</w:t>
      </w:r>
    </w:p>
    <w:p>
      <w:r>
        <w:t>a) Trao đổi, lắng nghe ý kiến đóng góp và tháo gỡ khó khăn, vướng mắc của các doanh nghiệp, nhà đầu tư đang hoạt động trên địa bàn thành phố Cần Thơ nhằm góp phần cải thiện môi trường đầu tư, nâng cao năng lực cạnh tranh cho doanh nghiệp.</w:t>
      </w:r>
    </w:p>
    <w:p>
      <w:r>
        <w:t>b) Thông tin kịp thời cho doanh nghiệp, nhà đầu tư về tình hình phát triển kinh tế - xã hội, tình hình sản xuất kinh doanh trên địa bàn thành phố Cần Thơ nhằm hỗ trợ hoạt động kinh doanh có hiệu quả, góp phần phát triển kinh tế - xã hội của địa phương.</w:t>
      </w:r>
    </w:p>
    <w:p>
      <w:r>
        <w:t>c) Tăng cường liên kết, hợp tác giữa cơ quan quản lý nhà nước và cộng đồng doanh nghiệp; giữa các doanh nghiệp trên địa bàn thành phố Cần Thơ; xây dựng môi trường đầu tư thân thiện - chất lượng, đẩy mạnh phát triển doanh nghiệp trong tình hình mới theo hướng bền vững.</w:t>
      </w:r>
    </w:p>
    <w:p>
      <w:r>
        <w:t>2. Yêu cầu</w:t>
      </w:r>
    </w:p>
    <w:p>
      <w:r>
        <w:t>Việc tổ chức Gặp gỡ giữa Chính quyền và Doanh nghiệp được thực hiện chu đáo, trang trọng, hiệu quả và tạo ấn tượng tốt đẹp cho cộng đồng doanh nghiệp trong và ngoài nước khi đến thành phố Cần Thơ tìm kiếm cơ hội đầu tư, kinh doanh.</w:t>
      </w:r>
    </w:p>
    <w:p>
      <w:r>
        <w:t>II. NỘI DUNG</w:t>
      </w:r>
    </w:p>
    <w:p>
      <w:r>
        <w:t>1. Tên chương trình:  Gặp gỡ giữa Chính quyền và Doanh nghiệp thành phố Cần Thơ năm 2025.</w:t>
      </w:r>
    </w:p>
    <w:p>
      <w:r>
        <w:t>2. Thời gian:  Dự kiến 14 giờ 00, ngày 03 tháng 12 năm 2025 (Thứ Tư).</w:t>
      </w:r>
    </w:p>
    <w:p>
      <w:r>
        <w:t>3. Địa điểm:  Hội trường Ủy ban nhân dân thành phố.</w:t>
      </w:r>
    </w:p>
    <w:p>
      <w:r>
        <w:t>4. Đơn vị chủ trì:  Ủy ban nhân dân thành phố Cần Thơ.</w:t>
      </w:r>
    </w:p>
    <w:p>
      <w:r>
        <w:t>5. Đơn vị thực hiện:  Trung tâm Xúc tiến Đầu tư - Thương mại và Hội chợ triển lãm Cần Thơ.</w:t>
      </w:r>
    </w:p>
    <w:p>
      <w:r>
        <w:t>6. Đơn vị phối hợp:  Sở Tài chính, Ban Quản lý các khu chế xuất và công nghiệp Cân Thơ, Sở Công Thương, Văn phòng Ủy ban nhân dân thành phố và các sở, ngành có liên quan.</w:t>
      </w:r>
    </w:p>
    <w:p>
      <w:r>
        <w:t>7. Thành phần tham dự:  Dự kiến khoảng 100 đại biểu.</w:t>
      </w:r>
    </w:p>
    <w:p>
      <w:r>
        <w:t>- Thường trực Thành ủy, Hội đồng nhân dân, Đảng ủy Ủy ban nhân dân, Ủy ban nhân dân thành phố Cần Thơ; Ủy ban Mặt trận Tổ quốc Việt Nam thành phố Cần Thơ.</w:t>
      </w:r>
    </w:p>
    <w:p>
      <w:r>
        <w:t>- Đại diện Lãnh đạo Liên đoàn Thương mại và Công nghiệp Việt Nam chi nhánh Đồng bằng sông Cửu Long.</w:t>
      </w:r>
    </w:p>
    <w:p>
      <w:r>
        <w:t>- Đại diện Lãnh đạo các Sở, ban, ngành: Tài chính, Công Thương, Xây dựng, Nông nghiệp và Môi trường; Văn hóa, Thể thao và Du lịch, Khoa học và Công nghệ, Ngoại vụ, Nội vụ, Ban Quản lý các khu chế xuất và công nghiệp Cần Thơ.</w:t>
      </w:r>
    </w:p>
    <w:p>
      <w:r>
        <w:t>- Chi Cục Hải quan khu vực XIX, Chi Cục Thuế khu vực XIX, Bảo hiểm xã hội khu vực XIX.</w:t>
      </w:r>
    </w:p>
    <w:p>
      <w:r>
        <w:t>- Công an thành phố.</w:t>
      </w:r>
    </w:p>
    <w:p>
      <w:r>
        <w:t>- Ngân hàng Nhà nước Việt Nam Chi nhánh khu vực 14.</w:t>
      </w:r>
    </w:p>
    <w:p>
      <w:r>
        <w:t>- Liên minh Hợp tác xã thành phố.</w:t>
      </w:r>
    </w:p>
    <w:p>
      <w:r>
        <w:t>- Lãnh đạo UBND các xã, phường: Hưng Phú, Cái Răng, Ninh Kiêu, Tân An, An Bình, Bình Thủy, Phước Thói, Châu Thành, Thới Hưng, An Ninh, Sóc Trăng, Phú Lợi, Thạnh Xuân, Thới An Đông, Thốt Nốt.</w:t>
      </w:r>
    </w:p>
    <w:p>
      <w:r>
        <w:t>- Quỹ Đầu tư và Phát triển thành phố, Quỹ Bảo lãnh tín dụng cho doanh nghiệp nhỏ và vừa thành phố.</w:t>
      </w:r>
    </w:p>
    <w:p>
      <w:r>
        <w:t>- Đại diện lãnh đạo các Hội; Hiệp hội Doanh nghiệp, Hội Doanh nhân trẻ: thành phố Cần Thơ, tỉnh Hậu Giang, tỉnh Sóc Trăng; Hội Nữ doanh nhân thành phố Cân Thơ.</w:t>
      </w:r>
    </w:p>
    <w:p>
      <w:r>
        <w:t>- Đại diện các doanh nghiệp trên địa bàn thành phố Cần Thơ.</w:t>
      </w:r>
    </w:p>
    <w:p>
      <w:r>
        <w:t>- Đại diện cơ quan Báo, Đài.</w:t>
      </w:r>
    </w:p>
    <w:p>
      <w:r>
        <w:t>8. Chương trình Gặp gỡ</w:t>
      </w:r>
    </w:p>
    <w:p>
      <w:r>
        <w:t>Thời gian</w:t>
      </w:r>
    </w:p>
    <w:p>
      <w:r>
        <w:t>Nội dung</w:t>
      </w:r>
    </w:p>
    <w:p>
      <w:r>
        <w:t>Đơn vị thực hiện</w:t>
      </w:r>
    </w:p>
    <w:p>
      <w:r>
        <w:t>13:30- 14:00</w:t>
      </w:r>
    </w:p>
    <w:p>
      <w:r>
        <w:t>Đón tiếp đại biểu</w:t>
      </w:r>
    </w:p>
    <w:p>
      <w:r>
        <w:t>Trung tâm Xúc tiến Đầu tư - Thương mại và Hội chợ triển lãm Cần Thơ</w:t>
      </w:r>
    </w:p>
    <w:p>
      <w:r>
        <w:t>14:00 - 14:05</w:t>
      </w:r>
    </w:p>
    <w:p>
      <w:r>
        <w:t>Giới thiệu đại biểu</w:t>
      </w:r>
    </w:p>
    <w:p>
      <w:r>
        <w:t>MC</w:t>
      </w:r>
    </w:p>
    <w:p>
      <w:r>
        <w:t>14:05 - 14:10</w:t>
      </w:r>
    </w:p>
    <w:p>
      <w:r>
        <w:t>Phát biểu khai mạc của Lãnh đạo UBND thành phố</w:t>
      </w:r>
    </w:p>
    <w:p>
      <w:r>
        <w:t>Lãnh đạo UBND thành phố</w:t>
      </w:r>
    </w:p>
    <w:p>
      <w:r>
        <w:t>14:10 - 14:20</w:t>
      </w:r>
    </w:p>
    <w:p>
      <w:r>
        <w:t>Video clip tình hình hoạt động hỗ trợ doanh nghiệp thời gian qua</w:t>
      </w:r>
    </w:p>
    <w:p>
      <w:r>
        <w:t>Ban Tổ chức</w:t>
      </w:r>
    </w:p>
    <w:p>
      <w:r>
        <w:t>14:20 - 14:30</w:t>
      </w:r>
    </w:p>
    <w:p>
      <w:r>
        <w:t>Báo cáo tóm tắt về tình hình kinh tế - xã hội và môi trường đầu tư, kinh doanh của thành phố năm 2025</w:t>
      </w:r>
    </w:p>
    <w:p>
      <w:r>
        <w:t>Sở Tài chính</w:t>
      </w:r>
    </w:p>
    <w:p>
      <w:r>
        <w:t>14:30 - 14:40</w:t>
      </w:r>
    </w:p>
    <w:p>
      <w:r>
        <w:t>Báo cáo tổng hợp khó khăn, vướng mắc và đề xuất của doanh nghiệp</w:t>
      </w:r>
    </w:p>
    <w:p>
      <w:r>
        <w:t>Trung tâm Xúc tiến Đầu tư - Thương mại và Hội chợ triển lãm Cần Thơ</w:t>
      </w:r>
    </w:p>
    <w:p>
      <w:r>
        <w:t>14:40- 16:40</w:t>
      </w:r>
    </w:p>
    <w:p>
      <w:r>
        <w:t>Trao đổi, thảo luận tháo gỡ khó khăn, vướng mắc của các doanh nghiệp</w:t>
      </w:r>
    </w:p>
    <w:p>
      <w:r>
        <w:t>Chủ trì buổi Gặp gỡ điều hành, Doanh nghiệp và các sở, ngành có liên quan</w:t>
      </w:r>
    </w:p>
    <w:p>
      <w:r>
        <w:t>16:40</w:t>
      </w:r>
    </w:p>
    <w:p>
      <w:r>
        <w:t>Phát biểu kết luận</w:t>
      </w:r>
    </w:p>
    <w:p>
      <w:r>
        <w:t>Lãnh đạo UBND thành phố</w:t>
      </w:r>
    </w:p>
    <w:p>
      <w:r>
        <w:t>III. TỔ CHỨC THỰC HIỆN</w:t>
      </w:r>
    </w:p>
    <w:p>
      <w:r>
        <w:t>1. Trung tâm Xúc tiến Đầu tư - Thương mại và Hội chợ triển lãm Cần Thơ</w:t>
      </w:r>
    </w:p>
    <w:p>
      <w:r>
        <w:t>- Chủ trì, phối hợp với Sở Tài chính, Ban Quản lý các khu chế xuất và công nghiệp, Sở Công Thương, Sở Nông nghiệp và Môi trường, Sở Xây dựng thực hiện khảo sát, tổng hợp các khó khăn, vướng mắc, kiến nghị, đề xuất của doanh nghiệp.</w:t>
      </w:r>
    </w:p>
    <w:p>
      <w:r>
        <w:t>- Dự thảo Giấy mời trình Ủy ban nhân dân thành phố ký ban hành.</w:t>
      </w:r>
    </w:p>
    <w:p>
      <w:r>
        <w:t>- Là đầu mối tổng hợp danh sách khách mời, phát hành Giấy mời, xác nhận đại biểu tham dự, đăng ký đại biểu, công tác lễ tân, tiếp đón đại biểu.</w:t>
      </w:r>
    </w:p>
    <w:p>
      <w:r>
        <w:t>- Xây dựng kịch bản chương trình chi tiết; tổ chức in ấn và phát hành tài liệu liên quan phục vụ buổi Gặp gỡ.</w:t>
      </w:r>
    </w:p>
    <w:p>
      <w:r>
        <w:t>- Tuyên truyền trên Cổng thông tin điện tử, Website, băng rôn, panô, standee phục vụ buổi Gặp gỡ.</w:t>
      </w:r>
    </w:p>
    <w:p>
      <w:r>
        <w:t>- Phối hợp với Văn phòng Ủy ban nhân dân thành phố thực hiện công tác lễ tân hậu cần.</w:t>
      </w:r>
    </w:p>
    <w:p>
      <w:r>
        <w:t>2. Sở Tài chính</w:t>
      </w:r>
    </w:p>
    <w:p>
      <w:r>
        <w:t>- Chuẩn bị nội dung Báo cáo tóm tắt về tình hình kinh tế - xã hội và môi trường đầu tư, kinh doanh của thành phố.</w:t>
      </w:r>
    </w:p>
    <w:p>
      <w:r>
        <w:t>- Dự thảo bài phát biểu khai mạc và phát biểu kết luận của Ủy ban nhân dân thành phố.</w:t>
      </w:r>
    </w:p>
    <w:p>
      <w:r>
        <w:t>- Cung cấp danh sách doanh nghiệp, nhà đầu tư đang hoạt động và gửi về Trung lâm Xúc tiến Đầu tư - Thương mại và Hội chợ triển lãm Cân Thơ trong thời hạn  03 ngày  từ khi Kế hoạch được ban hành.</w:t>
      </w:r>
    </w:p>
    <w:p>
      <w:r>
        <w:t>- Phối hợp với Trung tâm Xúc tiến Đầu tư - Thương mại và Hội chợ triển lãm Cần Thơ xây dựng nội dung và chương trình chi tiết về buổi Gặp gỡ; thực hiện khảo sát, tổng hợp khó khăn, vướng mắc, kiến nghị, đề xuất của doanh nghiệp.</w:t>
      </w:r>
    </w:p>
    <w:p>
      <w:r>
        <w:t>- Chuẩn bị nội dung giải đáp vướng mắc cho doanh nghiệp đối với những vấn đề liên quan đến lĩnh vực phụ trách.</w:t>
      </w:r>
    </w:p>
    <w:p>
      <w:r>
        <w:t>3. Ban Quản lý các khu chế xuất và công nghiệp</w:t>
      </w:r>
    </w:p>
    <w:p>
      <w:r>
        <w:t>- Cung cấp danh sách các doanh nghiệp, nhà đầu tư đang hoạt động trong các khu công nghiệp và gửi về Trung tâm Xúc tiến Đầu tư - Thương mại và Hội chợ triển lãm Cần Thơ trong thời hạn  03 ngày  từ khi Kế hoạch được ban hành.</w:t>
      </w:r>
    </w:p>
    <w:p>
      <w:r>
        <w:t>- Phối hợp với Trung tâm Xúc tiến Đầu tư - Thương mại và Hội chợ triển lãm Cần Thơ xây dựng nội dung và chương trình chi tiết về buổi Gặp gỡ, các công tác hậu cần, lễ tân; thực hiện khảo sát, tổng hợp các khó khăn, vướng mắc, kiến nghị, đề xuất của doanh nghiệp.</w:t>
      </w:r>
    </w:p>
    <w:p>
      <w:r>
        <w:t>- Chuẩn bị nội dung giải đáp vướng mắc, khó khăn cho doanh nghiệp đối với những vấn đề liên quan đến lĩnh vực phụ trách.</w:t>
      </w:r>
    </w:p>
    <w:p>
      <w:r>
        <w:t>4. Sở Công Thương</w:t>
      </w:r>
    </w:p>
    <w:p>
      <w:r>
        <w:t>- Cung cấp danh sách các doanh nghiệp, nhả đầu tư đang hoạt động trong các Cụm công nghiệp - Tiểu thủ công nghiệp, gửi về Trung tâm Xúc tiến Đầu tư - Thương mại và Hội chợ triển lãm Cần Thơ trong thời hạn 03 ngày từ khi Kế hoạch được ban hành.</w:t>
      </w:r>
    </w:p>
    <w:p>
      <w:r>
        <w:t>- Phối hợp với Trung tâm Xúc tiến Đầu tư - Thương mại và Hội chợ triển lãm Cần Thơ thực hiện khảo sát, tổng hợp khó khăn, vướng mắc, kiến nghị, đề xuất của doanh nghiệp.</w:t>
      </w:r>
    </w:p>
    <w:p>
      <w:r>
        <w:t>- Chuẩn bị nội dung giải đáp vướng mắc cho doanh nghiệp về những vấn đề liên quan đến lĩnh vực phụ trách.</w:t>
      </w:r>
    </w:p>
    <w:p>
      <w:r>
        <w:t>5. Văn phòng Ủy ban nhân dân thành phố</w:t>
      </w:r>
    </w:p>
    <w:p>
      <w:r>
        <w:t>- Trình Ủy ban nhân dân thành phố ban hành Giấy mời tham dự buổi Gặp gỡ. Phối hợp với Trung tâm Xúc tiến Đầu tư - Thương mại và Hội chợ triển lãm Cần Thơ phát hành Giấy mời đến các sở, ban, ngành và các xã, phường.</w:t>
      </w:r>
    </w:p>
    <w:p>
      <w:r>
        <w:t>- Phối hợp với Trung tâm Xúc tiến Đầu tư - Thương mại và Hội chợ triển lãm Cần Thơ chuẩn bị Hội trường và cơ sở vật chất cho buổi Gặp gỡ.</w:t>
      </w:r>
    </w:p>
    <w:p>
      <w:r>
        <w:t>6. Sở Ngoại vụ</w:t>
      </w:r>
    </w:p>
    <w:p>
      <w:r>
        <w:t>Bố trí phiên dịch tiếng Anh phục vụ Lãnh đạo Thành phố tại buổi Gặp gỡ.</w:t>
      </w:r>
    </w:p>
    <w:p>
      <w:r>
        <w:t>7. Sở, ban, ngành thành phố và UBND các xã, phường</w:t>
      </w:r>
    </w:p>
    <w:p>
      <w:r>
        <w:t>- Tổng hợp khó khăn, vướng mắc, kiến nghị, đề xuất của doanh nghiệp, hợp tác xã trong quá trình giải quyết thủ tục hành chính tại cơ quan, đơn vị, địa phương gửi về Trung tâm Xúc tiến Đầu tư - Thương mại và Hội chợ triển lãm Cần Thơ tổng hợp  trước 07 ngày  diễn ra buổi Gặp gỡ.</w:t>
      </w:r>
    </w:p>
    <w:p>
      <w:r>
        <w:t>- Theo chức năng, nhiệm vụ được giao chuẩn bị nội dung giải đáp vướng mắc, kiến nghị cho doanh nghiệp đối với những vấn đề liên quan đến lĩnh vực phụ trách khi có yêu cầu.</w:t>
      </w:r>
    </w:p>
    <w:p>
      <w:r>
        <w:t>- Có văn bản trả lời chính thức cho doanh nghiệp về những vấn đề liên quan đến lĩnh vực phụ trách.</w:t>
      </w:r>
    </w:p>
    <w:p>
      <w:r>
        <w:t>8. Báo và Phát thanh, Truyền hình Cần Thơ:  Phối hợp Trung tâm Xúc tiến Đầu tư - Thương mại và Hội chợ triển lãm Cần Thơ thực hiện Video clip (thời lượng khoảng 07 phút) tình hình hoạt động hỗ trợ doanh nghiệp thời gian qua. Hoàn thành Video clip trước 07 ngày diễn ra buổi Gặp gỡ để tổng hợp.</w:t>
      </w:r>
    </w:p>
    <w:p>
      <w:r>
        <w:t>9. Hiệp hội Doanh nghiệp, Hội Doanh nhân trẻ: thành phố Cần Thơ, tỉnh Hậu Giang, tỉnh Sóc Trăng; Hội Nữ doanh nhân thành phố Cần Thơ</w:t>
      </w:r>
    </w:p>
    <w:p>
      <w:r>
        <w:t>Chủ động nắm bắt tình hình hoạt động sản xuất - kinh doanh của doanh nghiệp và tổng hợp các khó khăn, vướng mắc, kiến nghị đề xuất của các doanh nghiệp; cung cấp danh sách các Hội viên là doanh nghiệp và gửi về Trung tâm Xúc tiến Đầu tư - Thương mại và Hội chợ triển lãm Cần Thơ trong thời hạn 03 ngày nhận được Kế hoạch của Ủy ban nhân dân thành phố để tổng hợp.</w:t>
      </w:r>
    </w:p>
    <w:p>
      <w:r>
        <w:t>IV. KINH PHÍ THỰC HIỆN</w:t>
      </w:r>
    </w:p>
    <w:p>
      <w:r>
        <w:t>Trích từ nguồn kinh phí xúc tiến đầu tư, thương mại và hội chợ triển lãm Cần Thơ năm 2025.</w:t>
      </w:r>
    </w:p>
    <w:p>
      <w:r>
        <w:t>Trên đây là Kế hoạch tổ chức Gặp gỡ giữa Chính quyền và Doanh nghiệp thành phố Cần Thơ năm 2025. Trong quá trình triển khai thực hiện nếu có khó khăn, vướng mắc, đề nghị các đơn vị phản ánh về Trung tâm Xúc tiến Đầu tư - Thương mại và Hội chợ triển lãm Cần Thơ tổng hợp, báo cáo Ủy ban nhân dân thành phố xem xét, giải quyết kịp thời./.</w:t>
      </w:r>
    </w:p>
    <w:p>
      <w:r>
        <w:t>Nơi nhận:</w:t>
      </w:r>
    </w:p>
    <w:p>
      <w:r>
        <w:t>- TT: TU, HĐND TP;</w:t>
      </w:r>
    </w:p>
    <w:p>
      <w:r>
        <w:t>- CT. các PCT UBND TP;</w:t>
      </w:r>
    </w:p>
    <w:p>
      <w:r>
        <w:t>- Sở, ban, ngành thành phố</w:t>
      </w:r>
    </w:p>
    <w:p>
      <w:r>
        <w:t>- UBND xã, phường;</w:t>
      </w:r>
    </w:p>
    <w:p>
      <w:r>
        <w:t>- Báo và PT, TH Cần Thơ;</w:t>
      </w:r>
    </w:p>
    <w:p>
      <w:r>
        <w:t>- Lưu: VT, KT.</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