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2024 thực hiện Nghị quyết 41-NQ/TW về xây dựng và phát huy vai trò của đội ngũ doanh nhân Việt Nam trong thời kỳ mới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163/KH-UBND</w:t>
      </w:r>
    </w:p>
    <w:p>
      <w:r>
        <w:t>Bắc Ninh, ngày 14 tháng 6 năm 2024</w:t>
      </w:r>
    </w:p>
    <w:p>
      <w:r>
        <w:t>KẾ HOẠCH</w:t>
      </w:r>
    </w:p>
    <w:p>
      <w:r>
        <w:t>TRIỂN KHAI THỰC HIỆN NGHỊ QUYẾT SỐ 41-NQ/TW NGÀY 10/10/2023 CỦA BỘ CHÍNH TRỊ VỀ XÂY DỰNG VÀ PHÁT HUY VAI TRÒ CỦA ĐỘI NGŨ DOANH NHÂN VIỆT NAM TRONG THỜI KỲ MỚI</w:t>
      </w:r>
    </w:p>
    <w:p>
      <w:r>
        <w:t>Căn cứ Nghị quyết số 41-NQ/TW ngày 10/10/2023 của Bộ Chính trị về xây dựng và phát huy vai trò của đội ngũ doanh nhân Việt Nam trong thời kỳ mới  (sau đây gọi tắt là Nghị quyết số 41-NQ/TW);</w:t>
      </w:r>
    </w:p>
    <w:p>
      <w:r>
        <w:t>Thực hiện Chương trình hành động số 74-CTr/TU ngày 02/5/2024 của Tỉnh ủy Bắc Ninh về Chương trình hành động thực hiện Nghị quyết số 41-NQ/TW ngày 10/10/2023 của Bộ Chính trị xây dựng và phát huy vai trò của đội ngũ doanh nhân Việt Nam trong thời kỳ mới  (sau đây gọi tắt là Chương trình hành động số 74-CTr/TU);</w:t>
      </w:r>
    </w:p>
    <w:p>
      <w:r>
        <w:t>Căn cứ Thông báo Kết luận số 69/TB-UBND ngày 11/6/2024 tại phiên họp giao ban Chủ tịch và các Phó Chủ tịch UBND tỉnh;</w:t>
      </w:r>
    </w:p>
    <w:p>
      <w:r>
        <w:t>Xét đề nghị của Sở Kế hoạch và Đầu tư tại Công văn số 1008/SKHĐT-ĐKKD ngày 20/5/2024.</w:t>
      </w:r>
    </w:p>
    <w:p>
      <w:r>
        <w:t>UBND tỉnh Bắc Ninh ban hành Kế hoạch triển khai thực hiện Nghị quyết số 41-NQ/TW, cụ thể như sau:</w:t>
      </w:r>
    </w:p>
    <w:p>
      <w:r>
        <w:t>I. MỤC ĐÍCH, YÊU CẦU</w:t>
      </w:r>
    </w:p>
    <w:p>
      <w:r>
        <w:t>1. Mục đích</w:t>
      </w:r>
    </w:p>
    <w:p>
      <w:r>
        <w:t>- Quán triệt, triển khai thực hiện nghiêm túc, có hiệu quả các quan điểm, mục tiêu, nhiệm vụ, giải pháp chủ yếu tại Nghị quyết số 41-NQ/TW và Chương trình hành động số 74-CTr/TU, nhằm nâng cao nhận thức của các Sở, ngành, địa phương và toàn bộ cán bộ, đảng viên và các tầng lớp nhân dân về vai trò, vị trí, tầm quan trọng của doanh nghiệp, doanh nhân đối với sự phát triển kinh tế - xã hội của đất nước và của tỉnh.</w:t>
      </w:r>
    </w:p>
    <w:p>
      <w:r>
        <w:t>- Cụ thể hóa các quan điểm, định hướng phát triển, mục tiêu, nhiệm vụ; giải pháp chủ yếu Nghị quyết số 41-NQ/TW và Chương trình hành động số 74-CTr/TU đảm bảo phù hợp với tình hình thực tiễn của tỉnh và từng cơ quan, địa phương; huy động sự vào cuộc của cả hệ thống chính trị, cộng đồng doanh nghiệp, doanh nhân và các tầng lớp nhân dân; thường xuyên kiểm tra, giám sát, định kỳ sơ kết, tổng kết, báo cáo kết quả thực hiện theo quy định.</w:t>
      </w:r>
    </w:p>
    <w:p>
      <w:r>
        <w:t>2. Yêu cầu</w:t>
      </w:r>
    </w:p>
    <w:p>
      <w:r>
        <w:t>- Yêu cầu các Sở, ban, ngành, đơn vị, UBND các huyện, thị xã, thành phố tổ chức triển khai nghiêm túc, thiết thực, hiệu quả, đồng bộ việc thực hiện Nghị quyết số 41-NQ/TW và Chương trình hành động số 74-CTr/TU để cán bộ, đảng viên thống nhất nhận thức và nắm vững các quan điểm của Đảng về xây dựng và phát huy vai trò của đội ngũ doanh nhân Việt Nam trong thời kỳ mới.</w:t>
      </w:r>
    </w:p>
    <w:p>
      <w:r>
        <w:t>- Việc tổ chức triển khai thực hiện Nghị quyết số 41-NQ/TW và Chương trình hành động số 74-CTr/TU phải kịp thời, thiết thực, hiệu quả, đồng bộ từ tỉnh đến cơ sở; huy động sự vào cuộc của cả hệ thống chính trị, cộng đồng doanh nghiệp, doanh nhân và các tầng lớp nhân dân; thường xuyên kiểm tra, giám sát, định kỳ sơ kết, tổng kết, báo cáo kết quả thực hiện theo quy định.</w:t>
      </w:r>
    </w:p>
    <w:p>
      <w:r>
        <w:t>II. MỤC TIÊU</w:t>
      </w:r>
    </w:p>
    <w:p>
      <w:r>
        <w:t>1. Mục tiêu tổng quát</w:t>
      </w:r>
    </w:p>
    <w:p>
      <w:r>
        <w:t>Phát triển đội ngũ doanh nhân, doanh nghiệp của tỉnh lớn mạnh cả về số lượng và chất lượng; có tầm nhìn, trí tuệ, năng động, sáng tạo, tinh thần kinh doanh, tuân thủ pháp luật, làm giàu chính đáng; có năng lực quản trị tiên tiến, có đạo đức, văn hóa kinh doanh, có trách nhiệm xã hội, ý thức bảo vệ môi trường, đảm bảo yêu cầu phát triển kinh tế - xã hội của tỉnh nhanh và bền vững, góp phần đẩy mạnh công nghiệp hóa, hiện đại hóa và hội nhập quốc tế.</w:t>
      </w:r>
    </w:p>
    <w:p>
      <w:r>
        <w:t>2. Mục tiêu cụ thể</w:t>
      </w:r>
    </w:p>
    <w:p>
      <w:r>
        <w:t>2.1. Mục tiêu đến năm 2030</w:t>
      </w:r>
    </w:p>
    <w:p>
      <w:r>
        <w:t>Phát triển đội ngũ doanh nhân, doanh nghiệp có quy mô, năng lực và trình độ đáp ứng yêu cầu phát triển kinh tế - xã hội của tỉnh. Phấn đấu hình thành một số doanh nghiệp lớn tầm cỡ trong nước và khu vực Đông Nam Á; một số doanh nghiệp lớn có vai trò dẫn dắt trong các ngành, lĩnh vực then chốt của tỉnh, tham gia sâu và làm chủ một số chuỗi giá trị công nghiệp, nông nghiệp.</w:t>
      </w:r>
    </w:p>
    <w:p>
      <w:r>
        <w:t>2.2. Tầm nhìn đến năm 2045</w:t>
      </w:r>
    </w:p>
    <w:p>
      <w:r>
        <w:t>Phát triển đội ngũ doanh nhân, doanh nghiệp có quy mô, năng lực và trình độ, thu nhập cao, có vị thế, uy tín trong nước, khu vực và quốc tế. Phấn đấu hình thành một số doanh nghiệp lớn tầm cỡ, có vị thế, có thương hiệu trong khu vực.</w:t>
      </w:r>
    </w:p>
    <w:p>
      <w:r>
        <w:t>III. NHIỆM VỤ, GIẢI PHÁP</w:t>
      </w:r>
    </w:p>
    <w:p>
      <w:r>
        <w:t>1. Tổ chức tuyên truyền, quán triệt, nâng cao nhận thức về vị trí, vai trò của đội ngũ doanh nhân trong thực hiện mục tiêu phát triển của tỉnh</w:t>
      </w:r>
    </w:p>
    <w:p>
      <w:r>
        <w:t>Các Sở, ban, ngành, UBND các huyện, thị xã, thành phố và các đơn vị liên quan triển khai các nhiệm vụ sau:</w:t>
      </w:r>
    </w:p>
    <w:p>
      <w:r>
        <w:t>- Thường xuyên triển khai công tác thông tin, tuyên truyền, vận động, nâng cao nhận thức về vị trí, vai trò của đội ngũ doanh nhân; động viên, đồng hành và tạo điều kiện để phát triển đội ngũ doanh nhân tỉnh Bắc Ninh lớn mạnh cả về số lượng và chất lượng, coi việc phát triển doanh nhân, doanh nghiệp là một trong những nhiệm vụ trọng tâm, thường xuyên trong phát triển kinh tế - xã hội và hội nhập quốc tế của tỉnh.</w:t>
      </w:r>
    </w:p>
    <w:p>
      <w:r>
        <w:t>- Tập trung tuyên truyền, vận động phát huy vai trò và sức mạnh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và hội nhập quốc tế gắn với bảo đảm vững chắc quốc phòng, an ninh.</w:t>
      </w:r>
    </w:p>
    <w:p>
      <w:r>
        <w:t>- Khuyến khích, hỗ trợ đội ngũ doanh nhân phấn đấu, xây dựng đạo đức, văn hóa kinh doanh; học tập và làm theo tư tưởng, đạo đức, phong cách Hồ Chí Minh; nêu cao trách nhiệm xã hội, tham gia các cuộc vận động, các phong trào thi đua yêu nước.</w:t>
      </w:r>
    </w:p>
    <w:p>
      <w:r>
        <w:t>- Chú trọng tôn vinh, biểu dương các tấm gương doanh nghiệp, doanh nhân tiêu biểu. Phát huy vai trò của các cơ quan báo chí trong việc thông tin, tuyên truyền, cổ vũ đội ngũ doanh nhân Việt Nam. Thông tin kịp thời về các nội dung, kết quả triển khai thực hiện Nghị quyết số 41-NQ/TW trên các phương tiện thông tin đại chúng.</w:t>
      </w:r>
    </w:p>
    <w:p>
      <w:r>
        <w:t>2. Tổ chức thực hiện có hiệu quả các văn bản pháp luật, tạo môi trường đầu tư, kinh doanh thuận lợi, an toàn, bình đẳng cho doanh nhân, doanh nghiệp phát triển và cống hiến</w:t>
      </w:r>
    </w:p>
    <w:p>
      <w:r>
        <w:t>2.1. Sở Kế hoạch và Đầu tư:</w:t>
      </w:r>
    </w:p>
    <w:p>
      <w:r>
        <w:t>Chủ trì triển khai đồng bộ, có hiệu quả các nhiệm vụ, giải pháp chủ yếu thực hiện kế hoạch phát triển kinh tế - xã hội, đầu tư công và cải thiện môi trường kinh doanh, nâng cao năng lực cạnh tranh cấp tỉnh và các chính sách thu hút đầu tư trên địa bàn tỉnh.</w:t>
      </w:r>
    </w:p>
    <w:p>
      <w:r>
        <w:t>- Triển khai thực hiện có hiệu quả Luật Hỗ trợ doanh nghiệp nhỏ và vừa và Đề án Hỗ trợ doanh nghiệp nhỏ và vừa, nâng cao năng lực cạnh tranh của doanh nghiệp tỉnh.</w:t>
      </w:r>
    </w:p>
    <w:p>
      <w:r>
        <w:t>- Hỗ trợ, hướng dẫn doanh nghiệp, nhà đầu tư các quy định về trình tự, thủ tục đầu tư, đăng ký doanh nghiệp trên địa bàn tỉnh; rút ngắn thời gian giải quyết các thủ tục hành chính có liên quan đến doanh nghiệp, dự án đầu tư đảm bảo nhanh chóng, thuận lợi nhất cho doanh nghiệp.</w:t>
      </w:r>
    </w:p>
    <w:p>
      <w:r>
        <w:t>- Tập trung tháo gỡ khó khăn cho sản xuất kinh doanh của doanh nghiệp và người dân; duy trì tốt “Tổ công tác đặc biệt” và các tổ chuyên gia giải quyết khó khăn, vướng mắc, hỗ trợ hiệu quả cho các doanh nghiệp, hợp tác xã, hộ kinh doanh trên địa bàn tỉnh.</w:t>
      </w:r>
    </w:p>
    <w:p>
      <w:r>
        <w:t>- Tham mưu tổng hợp các kiến nghị, đề xuất của doanh nghiệp, báo cáo kịp thời UBND tỉnh giao nhiệm vụ cho các cấp, các ngành giải quyết hiệu quả, dứt điểm các khó khăn, vướng mắc cho doanh nghiệp; đôn đốc, tổng hợp kết quả giải quyết khó khăn, vướng mắc báo cáo UBND tỉnh.</w:t>
      </w:r>
    </w:p>
    <w:p>
      <w:r>
        <w:t>2.2. Sở Tài chính:</w:t>
      </w:r>
    </w:p>
    <w:p>
      <w:r>
        <w:t>Tham mưu xử lý những vướng mắc về phí, lệ phí, quản lý tài sản và xác định, thẩm định giá đất, bảo đảm quyền lợi của doanh nghiệp theo quy định của pháp luật.</w:t>
      </w:r>
    </w:p>
    <w:p>
      <w:r>
        <w:t>2.3. Sở Nông nghiệp và Phát triển nông thôn:</w:t>
      </w:r>
    </w:p>
    <w:p>
      <w:r>
        <w:t>- Triển khai thực hiện hiệu quả chính sách khuyến khích doanh nghiệp đầu tư vào nông nghiệp, nông thôn; chính sách hỗ trợ liên kết sản xuất và tiêu thụ sản phẩm nông nghiệp trên địa bàn tỉnh.</w:t>
      </w:r>
    </w:p>
    <w:p>
      <w:r>
        <w:t>-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tiếp tục triển khai thực hiện có hiệu quả Đề án mỗi xã, phường một sản phẩm (OCOP) gắn với phát triển các sản phẩm chủ lực, thế mạnh của tỉnh; tập trung phát triển ngành nông nghiệp theo hướng sản xuất hàng hóa, ứng dụng công nghệ cao, nông nghiệp sinh thái; thực hiện tốt Chương trình mục tiêu Quốc gia xây dựng nông thôn mới.</w:t>
      </w:r>
    </w:p>
    <w:p>
      <w:r>
        <w:t>2.4. Sở Tài nguyên và Môi trường:</w:t>
      </w:r>
    </w:p>
    <w:p>
      <w:r>
        <w:t>- Chủ trì hướng dẫn, hỗ trợ các tổ chức, doanh nghiệp thực hiện dự án đầu tư có sử dụng đất, giải quyết các thủ tục về hồ sơ đất đai, thủ tục cấp phép hoạt động khai thác cát, sỏi lòng sông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2.5. Sở Khoa học và Công nghệ:</w:t>
      </w:r>
    </w:p>
    <w:p>
      <w:r>
        <w:t>Chủ trì, phối hợp với các đơn vị có liên quan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tham mưu, triển khai, thực hiện có hiệu quả các kế hoạch của UBND tỉnh: Kế hoạch Hỗ trợ hệ sinh thái khởi nghiệp đổi mới sáng tạo; Kế hoạch thực hiện Đề án “Tăng cường, đổi mới hoạt động đo lường hỗ trợ doanh nghiệp Việt Nam nâng cao năng lực cạnh tranh và hội nhập quốc tế giai đoạn đến năm 2025, định hướng đến năm 2030”; Kế hoạch thực hiện Chương trình quốc gia hỗ trợ doanh nghiệp nâng cao năng suất và chất lượng sản phẩm, hàng hóa giai đoạn 2021 -2030; Kế hoạch Tổng thể nâng cao năng suất dựa trên nền tảng khoa học, công nghệ và đổi mới sáng tạo...</w:t>
      </w:r>
    </w:p>
    <w:p>
      <w:r>
        <w:t>2.6. Sở Công Thương:</w:t>
      </w:r>
    </w:p>
    <w:p>
      <w:r>
        <w:t>Khuyến khích, tạo điều kiện thuận lợi cho khu vực kinh tế tư nhân phát triển thị trường phân phối hàng hóa; xây dựng kế hoạch và triển khai các hoạt động khuyến công, xúc tiến thương mại, chương trình giao thương, kết nối cung cầu, mở rộng thị trường, xúc tiến xuất khẩu; phối hợp với Cục Quản lý thị trường và các cơ quan, đơn vị liên quan tăng cường công tác quản lý thị trường, phòng chống các hành vi gian lận thương mại, thao túng thị trường. Tăng cường hỗ trợ, phát triển và phối hợp thu hút các doanh nghiệp, tập đoàn lớn đầu tư, sản xuất kinh doanh vào lĩnh vực công nghiệp, thương mại trên địa bàn tỉnh.</w:t>
      </w:r>
    </w:p>
    <w:p>
      <w:r>
        <w:t>2.7. Sở Xây dựng:</w:t>
      </w:r>
    </w:p>
    <w:p>
      <w:r>
        <w:t>- Thực hiện Quy hoạch chung đô thị Bắc Ninh đến năm 2035, tầm nhìn đến năm 2050 và các quy hoạch chung, phân khu các đô thị theo kế hoạch.</w:t>
      </w:r>
    </w:p>
    <w:p>
      <w:r>
        <w:t>- Thu hút đầu tư, triển khai lựa chọn nhà đầu tư thực hiện các khu đô thị, vui chơi giải trí, khu nghỉ dưỡng, các trường đại học, trung tâm mua sắm có quy mô lớn.</w:t>
      </w:r>
    </w:p>
    <w:p>
      <w:r>
        <w:t>2.8. Sở Thông tin và Truyền thông:</w:t>
      </w:r>
    </w:p>
    <w:p>
      <w:r>
        <w:t>- Tiếp tục chỉ đạo các đơn vị viễn thông thực hiện lộ trình phát triển mạng cáp quang băng rộng, mạng di động 4G, 5G, bảo đảm hạ tầng số phục vụ nhu cầu phát triển kinh tế - xã hội của tỉnh.</w:t>
      </w:r>
    </w:p>
    <w:p>
      <w:r>
        <w:t>- Thúc đẩy phát triển và sử dụng các nền tảng số quốc gia phục vụ chuyển đổi số, phát triển chính phủ số, kinh tế số, xã hội số trên địa bàn tỉnh. Phối hợp, hướng dẫn các doanh nghiệp chuyển đổi số, ưu tiên lĩnh vực sản xuất, chế biến, nông nghiệp, du lịch và các ngành nghề trọng điểm, thế mạnh của tỉnh.</w:t>
      </w:r>
    </w:p>
    <w:p>
      <w:r>
        <w:t>- Rà soát, xây dựng nội dung phát triển nguồn nhân lực số trong kế hoạch Chuyển đổi số tỉnh hàng năm.</w:t>
      </w:r>
    </w:p>
    <w:p>
      <w:r>
        <w:t>2.9. Sở Tư pháp:</w:t>
      </w:r>
    </w:p>
    <w:p>
      <w:r>
        <w:t>- Tiếp tục kiểm soát chặt chẽ việc ban hành các văn bản quy phạm pháp luật liên quan đến đầu tư sản xuất kinh doanh nói chung, quy định điều kiện kinh doanh nói riêng; phổ biến, triển khai hiệu quả Chương trình hỗ trợ pháp lý cho doanh nghiệp nhỏ và vừa.</w:t>
      </w:r>
    </w:p>
    <w:p>
      <w:r>
        <w:t>- Triển khai hiệu quả các chương trình, kế hoạch công tác phổ biến, giáo dục pháp luật, công tác hòa giải cơ sở nhằm nâng cao nhận thức và ý thức chấp hành pháp luật của đội ngũ cán bộ, công chức, viên chức, các doanh nghiệp và tầng lớp Nhân dân.</w:t>
      </w:r>
    </w:p>
    <w:p>
      <w:r>
        <w:t>2.10. Thanh tra tỉnh:</w:t>
      </w:r>
    </w:p>
    <w:p>
      <w:r>
        <w:t>Thực hiện tốt công tác thanh tra, kiểm tra, tránh trùng lặp, chồng chéo, gây phiền hà cho doanh nghiệp. Tạo điều kiện thuận lợi để doanh nghiệp thực hiện quyền tố cáo, khiếu nại các hành vi tham nhũng, sách nhiễu, thiếu trách nhiệm trong giải quyết công việc, gây khó khăn, thiệt hại cho doanh nghiệp.</w:t>
      </w:r>
    </w:p>
    <w:p>
      <w:r>
        <w:t>2.11. Cục Thuế tỉnh:</w:t>
      </w:r>
    </w:p>
    <w:p>
      <w:r>
        <w:t>Đảm bảo mối liên hệ thường xuyên, hỗ trợ người nộp thuế; triển khai nhiều kênh thông tin hỗ trợ về chính sách thuế, các thủ tục hành chính để doanh nghiệp dễ dàng tiếp cận; hướng dẫn, giải quyết nhanh các thủ tục về miễn, giảm tiền thuế thu nhập doanh nghiệp, thuê đất... cho các Nhà đầu tư thực hiện dự án trên địa bàn tỉnh theo quy định của pháp luật.</w:t>
      </w:r>
    </w:p>
    <w:p>
      <w:r>
        <w:t>2.12. Ngân hàng Nhà nước Việt Nam chi nhánh tỉnh Bắc Ninh:</w:t>
      </w:r>
    </w:p>
    <w:p>
      <w:r>
        <w:t>- Nắm bắt kịp thời các vấn đề liên quan đến cơ chế, chính sách và những khó khăn, vướng mắc trong thực tế triển khai, tập trung tháo gỡ, xử lý những vấn đề thuộc thẩm quyền. Hỗ trợ doanh nghiệp, doanh nhân tiếp cận các chính sách về tín dụng, ngân hàng một cách thuận lợi, nhanh chóng theo quy định của pháp luật.</w:t>
      </w:r>
    </w:p>
    <w:p>
      <w:r>
        <w:t>- Tiếp tục thực hiện các nhiệm vụ, giải pháp được giao tại Đề án thanh toán không dùng tiền mặt giai đoạn 2021-2025 trên địa bàn phù hợp với điều kiện, tình hình thực tế, đặc biệt trong lĩnh vực y tế, giáo dục; đẩy mạnh mở rộng thanh toán không dùng tiền mặt ở khu vực nông thôn.</w:t>
      </w:r>
    </w:p>
    <w:p>
      <w:r>
        <w:t>2.13. Viện nghiên cứu, Phát triển Kinh tế xã hội:</w:t>
      </w:r>
    </w:p>
    <w:p>
      <w:r>
        <w:t>- Thực hiện phân tích, đo lường các chỉ số liên quan tới phát triển kinh tế xã hội và các chỉ số khác có liên quan trong cải cách hành chính, khuyến nghị UBND tỉnh, các Sở, ban, ngành đề xuất các giải pháp hỗ trợ doanh nghiệp và có các điều chỉnh trong quá trình triển khai thực hiện nhằm cải thiện môi trường kinh doanh của tỉnh.</w:t>
      </w:r>
    </w:p>
    <w:p>
      <w:r>
        <w:t>2.14. Trung tâm hành chính công tỉnh:</w:t>
      </w:r>
    </w:p>
    <w:p>
      <w:r>
        <w:t>- Triển khai có hiệu quả các nhiệm vụ được giao tại Quyết định 468/QĐ-TTg ngày 27/3/2021 của Thủ tướng Chính phủ; Quyết định 717/QĐ-UBND ngày 16/6/2021 của UBND tỉnh về việc phê duyệt Đề án “Đổi mới hoạt động, nâng cao chất lượng cung cấp dịch vụ hành chính công tại Trung tâm Hành chính công và Bộ phận một cửa góp phần cải thiện các chỉ số đánh giá địa phương của tỉnh Bắc Ninh giai đoạn 2021-2025”.</w:t>
      </w:r>
    </w:p>
    <w:p>
      <w:r>
        <w:t>- Tăng cường ứng dụng công nghệ thông tin, công cụ thông minh để nâng cao chất lượng, hiệu quả phục vụ người dân, doanh nghiệp tại Trung tâm Hành chính công tỉnh, cấp huyện và Bộ phận một cửa cấp xã vào quá trình giải quyết thủ tục hành chính; đẩy mạnh thực hiện việc giải quyết thủ tục hành chính theo cơ chế “5 tại chỗ”.</w:t>
      </w:r>
    </w:p>
    <w:p>
      <w:r>
        <w:t>- Phối hợp với các sở, ngành tiếp tục đẩy mạnh công tác tuyên truyền, hỗ trợ công dân, doanh nghiệp thực hiện dịch vụ công trực tuyến. Tăng cường công tác kiểm tra, giám sát trong hoạt động giải quyết thủ tục hành chính của các cơ quan, đơn vị.</w:t>
      </w:r>
    </w:p>
    <w:p>
      <w:r>
        <w:t>- Tích cực tham gia thực hiện Đề án đổi mới hoạt động của Trung tâm Hành chính công theo hướng nâng cao chất lượng phục vụ, không theo địa giới hành chính, tăng cường ứng dụng công nghệ thông tin, giảm thời gian đi lại, chi phí xã hội và tạo thuận lợi cho người dân, doanh nghiệp theo tinh thần chỉ đạo của Chính phủ tại Nghị quyết số 84/NQ-CP ngày 29/5/2020.</w:t>
      </w:r>
    </w:p>
    <w:p>
      <w:r>
        <w:t>2.15. Các Sở, ban, ngành và UBND các huyện, thị xã, thành phố, các đơn vị liên quan căn cứ chức năng, nhiệm vụ tập trung triển khai:</w:t>
      </w:r>
    </w:p>
    <w:p>
      <w:r>
        <w:t>- Tổ chức thực hiện hiệu quả các văn bản pháp luật, cơ chế, chính sách của Trung ương, của tỉnh về phát triển doanh nghiệp, doanh nhân.</w:t>
      </w:r>
    </w:p>
    <w:p>
      <w:r>
        <w:t>- Tập trung lãnh đạo, chỉ đạo, tổ chức thực hiện có hiệu quả các Nghị quyết của Chính phủ, của tỉnh về cải thiện môi trường đầu tư kinh doanh, nâng cao năng lực cạnh tranh và hỗ trợ phát triển doanh nghiệp; kế hoạch cải cách thủ tục hành chính, chủ động tham vấn, đối thoại với doanh nghiệp để tranh thủ ý kiến của đội ngũ doanh nhân trong xây dựng, hoạch định, tổ chức thực hiện quy hoạch, cơ chế, chính sách, kế hoạch phát triển kinh tế - xã hội; lắng nghe các ý kiến phản ánh, kịp thời chỉ đạo giải quyết, tháo gỡ khó khăn, vướng mắc cho doanh nghiệp.</w:t>
      </w:r>
    </w:p>
    <w:p>
      <w:r>
        <w:t>- Đổi mới, nâng cao hiệu quả hoạt động kiểm tra, thanh tra, giám sát, bảo đảm công khai, minh bạch trong quan hệ giữa các cơ quan nhà nước, công chức, viên chức với doanh nhân, doanh nghiệp; xử lý nghiêm cán bộ, công chức có hành vi nhũng nhiễu, cản trở, tham nhũng, tiêu cực.</w:t>
      </w:r>
    </w:p>
    <w:p>
      <w:r>
        <w:t>3. Phát triển đội ngũ doanh nhân, doanh nghiệp lớn mạnh, đáp ứng thực hiện mục tiêu, nhiệm vụ phát triển của tỉnh trong thời kỳ mới</w:t>
      </w:r>
    </w:p>
    <w:p>
      <w:r>
        <w:t>3.1. Sở Kế hoạch và Đầu tư:</w:t>
      </w:r>
    </w:p>
    <w:p>
      <w:r>
        <w:t>Quan tâm hỗ trợ phát triển kinh tế tập thể, tăng cường hỗ trợ, tạo điều kiện cho doanh nghiệp nhỏ và vừa tiếp cận các cơ chế, chính sách để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w:t>
      </w:r>
    </w:p>
    <w:p>
      <w:r>
        <w:t>3.2. Sở Lao động, Thương binh và xã hội:</w:t>
      </w:r>
    </w:p>
    <w:p>
      <w:r>
        <w:t>Nâng cao chất lượng nguồn nhân lực, nhất là nguồn nhân lực chất lượng cao để đáp ứng nhu cầu về số lượng và chất lượng cho doanh nhân, doanh nghiệp trên địa bàn tỉnh. Triển khai công tác dự báo nhu cầu lao động của tỉnh đến năm 2030, tầm nhìn đến năm 2045 đối với một số ngành, lĩnh vực đang kêu gọi đầu tư, đặc biệt là lĩnh vực mũi nhọn theo từng giai đoạn.</w:t>
      </w:r>
    </w:p>
    <w:p>
      <w:r>
        <w:t>3.3. Sở Công Thương:</w:t>
      </w:r>
    </w:p>
    <w:p>
      <w:r>
        <w:t>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w:t>
      </w:r>
    </w:p>
    <w:p>
      <w:r>
        <w:t>Tổ chức các hội nghị, hội thảo, giao thương... nhằm kết nối giữa doanh nghiệp sản xuất, phân phối và người tiêu dùng; tổ chức các đợt hội chợ triển lãm, quảng bá có quy mô, chất lượng trên địa bàn tỉnh; xúc tiến thương mại, mở rộng thị trường tiêu thụ cho hàng hóa của tỉnh.</w:t>
      </w:r>
    </w:p>
    <w:p>
      <w:r>
        <w:t>3.4. Hội liên hiệp phụ nữ tỉnh:</w:t>
      </w:r>
    </w:p>
    <w:p>
      <w:r>
        <w:t>- Chủ trì thực hiện hiệu quả Đề án Hỗ trợ phụ nữ khởi nghiệp trên địa bàn tỉnh.</w:t>
      </w:r>
    </w:p>
    <w:p>
      <w:r>
        <w:t>- Tập trung triển khai, thực hiện hiệu quả các chương trình, kế hoạch, đề án, chính sách hỗ trợ phát triển doanh nghiệp, hỗ trợ phụ nữ khởi nghiệp, hỗ trợ thanh niên khởi nghiệp của Trung ương và của tỉnh; khơi dậy tinh thần khởi nghiệp trong toàn xã hội, nhất là trong các lĩnh vực mới, trong thế hệ trẻ; ưu tiên hỗ trợ phát triển doanh nhân nữ, doanh nhân trẻ.</w:t>
      </w:r>
    </w:p>
    <w:p>
      <w:r>
        <w:t>3.5. Hiệp hội Doanh nghiệp nhỏ và vừa tỉnh:</w:t>
      </w:r>
    </w:p>
    <w:p>
      <w:r>
        <w:t>- Phát huy vai trò tổ chức đại diện của doanh nghiệp, là cầu nối của cộng đồng doanh nghiệp, doanh nhân với chính quyền tỉnh. Phối hợp chặt chẽ với các chi hội doanh nghiệp các huyện, thị xã, thành phố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thông tin, kiến nghị của doanh nghiệp, chuyển tải thông tin, báo cáo UBND tỉnh để giải đáp, xử lý và tháo gỡ cho doanh nghiệp. Nắm bắt những ý tưởng, sáng kiến từ doanh nghiệp để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4. Xây dựng đạo đức, văn hóa kinh doanh, phát huy tinh thần dân tộc, khơi dậy khát vọng phát triển đất nước phồn vinh, hạnh phúc</w:t>
      </w:r>
    </w:p>
    <w:p>
      <w:r>
        <w:t>Các Sở, ban, ngành và UBND các huyện, thị xã, thành phố và các đơn vị liên quan căn cứ chức năng, nhiệm vụ tập trung triển khai:</w:t>
      </w:r>
    </w:p>
    <w:p>
      <w:r>
        <w:t>- Vận động, khích lệ đội ngũ doanh nhân thực hiện chuẩn mực đạo đức, văn hóa kinh doanh, gắn với bản sắc dân tộc và tiếp cận được tinh hoa văn hóa kinh doanh thế giới. Lấy đạo đức, văn hóa kinh doanh làm cốt lõi, đề cao tinh thần thượng tôn pháp luật; nâng cao vai trò của doanh nhân đóng góp cho ngoại giao kinh tế, quảng bá hình ảnh đặc trưng địa phương, của đất nước.</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w:t>
      </w:r>
    </w:p>
    <w:p>
      <w:r>
        <w:t>5. Tăng cường đoàn kết, hợp tác, liên kết giữa doanh nhân với công nhân, nông dân, trí thức dưới sự lãnh đạo của Đảng</w:t>
      </w:r>
    </w:p>
    <w:p>
      <w:r>
        <w:t>5.1. Các Sở, ban ngành, UBND các huyện, thị xã, thành phố, các đơn vị có liên quan:</w:t>
      </w:r>
    </w:p>
    <w:p>
      <w:r>
        <w:t>- Tăng cường hỗ trợ thúc đẩy hợp tác, liên kết, phối hợp hoạt động trong đội ngũ doanh nhân; giữa doanh nhân với công nhân, nông dân, trí thức thông qua các hoạt động nghiên cứu, sản xuất, kinh doanh, trách nhiệm xã hội, góp phần xây dựng, phát huy sức mạnh khối đại đoàn kết toàn dân tộc.</w:t>
      </w:r>
    </w:p>
    <w:p>
      <w:r>
        <w:t>- Xây dựng quan hệ lao động hài hòa, ổn định, tiến bộ, thực chất, gắn bó giữa doanh nghiệp và người lao động, giải quyết hài hòa lợi ích doanh nghiệp và người lao động; định kỳ tổ chức đối thoại, hội nghị người lao động trong doanh nghiệp; quan tâm quyền lợi hợp pháp, chính đáng của người lao động. Tạo điều kiện cho tổ chức công đoàn thực hiện chức năng, nhiệm vụ, phát huy vai trò cầu nối giữa người lao động với doanh nhân, doanh nghiệp; phối hợp phát triển doanh nghiệp, xây dựng đạo đức, văn hóa kinh doanh, thực hiện trách nhiệm xã hội.</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tạo cơ hội tham gia sâu hơn vào chuỗi cung ứng, chuỗi giá trị toàn cầu; chú trọng liên kết, hợp tác theo ngành, cụm sản xuất, chuỗi cung ứng, chuỗi giá trị.</w:t>
      </w:r>
    </w:p>
    <w:p>
      <w:r>
        <w:t>5.2. Sở Lao động - Thương binh và Xã hội:</w:t>
      </w:r>
    </w:p>
    <w:p>
      <w:r>
        <w:t>Chủ trì, hỗ trợ các doanh nghiệp, doanh nhân trong công tác xây dựng quan hệ lao động hài hòa, ổn định, tiến bộ, thực chất, gắn bó giữa doanh nghiệp và người lao động, giải quyết hài hòa lợi ích doanh nghiệp và người lao động; định kỳ tổ chức đối thoại, hội nghị người lao động trong doanh nghiệp; quan tâm quyền lợi hợp pháp, chính đáng của người lao động. Tạo điều kiện cho tổ chức công đoàn thực hiện chức năng, nhiệm vụ, phát huy vai trò cầu nối giữa người lao động với doanh nghiệp, doanh nhân; phối hợp phát triển doanh nghiệp, xây dựng đạo đức, văn hóa kinh doanh, thực hiện trách nhiệm xã hội.</w:t>
      </w:r>
    </w:p>
    <w:p>
      <w:r>
        <w:t>5.3. Sở Khoa học và Công nghệ:</w:t>
      </w:r>
    </w:p>
    <w:p>
      <w:r>
        <w:t>Tăng cường đẩy mạnh hoạt động chuyển giao, ứng dụng các Đề tài nghiên cứu khoa học và công nghệ vào thực tiễn cuộc sống; triển khai có hiệu quả chính sách hỗ trợ trong chuyển giao, ứng dụng, đổi mới công nghệ và các hoạt động khoa học, công nghệ trên địa bàn tỉnh.</w:t>
      </w:r>
    </w:p>
    <w:p>
      <w:r>
        <w:t>5.4. Hiệp Hội doanh nghiệp nhỏ và vừa tỉnh:</w:t>
      </w:r>
    </w:p>
    <w:p>
      <w:r>
        <w:t>Vận động các chủ doanh nghiệp, doanh nhân hỗ trợ phát huy vai trò của các tổ chức đoàn thể như:  công đoàn, thanh niên ..trong doanh nghiệp; chú trọng liên kết, hợp tác theo ngành, cụm sản xuất, chuỗi cung ứng, chuỗi giá trị nhằm phát huy sức mạnh, trí tuệ của đội ngũ công nhân, nông dân, tri thức cùng tham gia, gắn kết với doanh nghiệp trong quá trình sản xuất, kinh doanh.</w:t>
      </w:r>
    </w:p>
    <w:p>
      <w:r>
        <w:t>6. Phát huy vai trò của Hiệp hội Doanh nghiệp nhỏ và vừa tỉnh; Hội doanh nhân trẻ tỉnh, các liên hiệp, hiệp hội và các tổ chức đại diện đội ngũ doanh nhân, doanh nghiệp</w:t>
      </w:r>
    </w:p>
    <w:p>
      <w:r>
        <w:t>- Tiếp tục củng cố, kiện toàn, đổi mới nội dung, phương thức, nâng cao chất lượng, hiệu quả hoạt động của Hiệp hội Doanh nghiệp tỉnh, các Hội doanh nghiệp trên địa bàn tỉnh... Thực hiện tốt chức năng, nhiệm vụ là tổ chức xã hội - nghề nghiệp, đại diện cho quyền và lợi ích chính đáng của doanh nghiệp, doanh nhân. Thực hiện tốt vai trò là cầu nối giữa doanh nghiệp, doanh nhân với các cơ quan quản lý nhà nước; tập hợp những khó khăn, vướng mắc của doanh nghiệp, doanh nhân để phản ánh đến các cơ quan có thẩm quyền tháo gỡ, giải quyết kịp thời; tổ chức cho doanh nghiệp, doanh nhân tham gia góp ý vào việc xây dựng các cơ chế, chính sách của nhà nước và của tỉnh, nhất là các chính sách liên quan đến doanh nghiệp; khuyến khích thành lập các câu lạc bộ doanh nhân hoạt động trong cùng lĩnh vực để tạo thuận lợi cho việc phổ biến kiến thức pháp luật, trao đổi kinh nghiệm, hợp tác và hỗ trợ nhau phát triển sản xuất kinh doanh. Tạo điều kiện cho các tổ chức đại diện đội ngũ doanh nhân, doanh nghiệp tham gia cung cấp một số dịch vụ công phù hợp.</w:t>
      </w:r>
    </w:p>
    <w:p>
      <w:r>
        <w:t>- Thực hiện tốt công tác tuyên truyền, vận động, nâng cao nhận thức, trách nhiệm của đội ngũ doanh nhân; lắng nghe, tập hợp, phản ánh kịp thời, phối hợp giải quyết tâm tư, nguyện vọng chính đáng của doanh nghiệp, doanh nhân; tích cực tham gia xây dựng, phản biện các cơ chế, chính sách phát triển kinh tế - xã hội, cải thiện môi trường đầu tư kinh doanh   (nâng cao chỉ số PCI, DDCI)  ; phối hợp với các Sở, ban, ngành, UBND các huyện, thị xã, thành phố tổ chức các chương trình đào tạo, bồi dưỡng doanh nhân, thúc đẩy khởi nghiệp. Vận động hội viên tham gia hưởng ứng, thực hiện tốt các phong trào thi đua; kịp thời đề xuất tôn vinh, biểu dương doanh nhân, doanh nghiệp tiêu biểu; kiến nghị các giải pháp nhân rộng các mô hình điển hình, tiên tiến trong các doanh nghiệp và đội ngũ doanh nhân; tổ chức các hoạt động tuyên truyền, tôn vinh các doanh nghiệp, doanh nhân thực hiện tốt văn hóa doanh nghiệp, kinh doanh hiệu quả, chăm lo đời sống người lao động và thực hiện tốt công tác an sinh xã hội; tổ chức tốt các hoạt động, chương trình nhân Ngày Doanh nhân Việt Nam (13/10) hàng năm.</w:t>
      </w:r>
    </w:p>
    <w:p>
      <w:r>
        <w:t>7. Tăng cường sự lãnh đạo của Đảng, quản lý của Nhà nước trong xây dựng và phát huy vai trò đội ngũ doanh nhân</w:t>
      </w:r>
    </w:p>
    <w:p>
      <w:r>
        <w:t>Các Sở, ban, ngành, UBND các huyện, thị xã, thành phố, các đơn vị có liên quan:</w:t>
      </w:r>
    </w:p>
    <w:p>
      <w:r>
        <w:t>- Nâng cao nhận thức, trách nhiệm trong việc xác định xây dựng, phát huy vai trò của đội ngũ doanh nhân là mục tiêu, nhiệm vụ quan trọng trong chiến lược, kế hoạch phát triển kinh tế - xã hội của tỉnh và của từng cơ quan, đơn vị, địa phương. Từng ngành, địa phương phát động phong trào thi đua cùng với cộng đồng doanh nghiệp, doanh nhân, tạo khí thế thi đua sôi nổi, phấn đấu hoàn thành xuất sắc nhiệm vụ sản xuất, kinh doanh.</w:t>
      </w:r>
    </w:p>
    <w:p>
      <w:r>
        <w:t>- Thường xuyên tổ chức học tập, phổ biến, quán triệt, triển khai thực hiện các chủ trương, chính sách của Đảng, Nhà nước và của tỉnh tới cộng đồng doanh nghiệp trong tỉnh; phối hợp triển khai các hoạt động, nhiệm vụ phát triển doanh nghiệp, doanh nhân; triển khai đồng bộ, có hiệu quả các chính sách hỗ trợ, khuyến khích thành lập mới các doanh nghiệp nhằm nâng cao hiệu quả hoạt động kinh doanh của các doanh nghiệp cả về số lượng và chất lượng.</w:t>
      </w:r>
    </w:p>
    <w:p>
      <w:r>
        <w:t>- Phối hợp với các cơ quan có liên quan làm tốt công tác phát triển đảng, xây dựng tổ chức đảng và các đoàn thể chính trị - xã hội trong doanh nghiệp ngày một lớn mạnh; gắn việc phát triển doanh nghiệp với xây dựng và phát huy vai trò của doanh nhân, tạo điều kiện cho đội ngũ doanh nhân có đại diện trong các tổ chức của hệ thống chính trị, qua đó từng bước nâng cao chất lượng hoạt động và tăng cường vai trò lãnh đạo của cấp ủy, tổ chức đảng trong doanh nghiệp.</w:t>
      </w:r>
    </w:p>
    <w:p>
      <w:r>
        <w:t>- Phối hợp với Liên đoàn Lao động tỉnh, Đảng ủy khối các cơ quan và doanh nghiệp tỉnh đổi mới nội dung, phương thức hoạt động của các tổ chức chính trị-xã hội trong doanh nghiệp, nhất là tổ chức công đoàn, đoàn thanh niên phù hợp với loại hình, địa bàn, tính chất, quy mô hoạt động của doanh nghiệp.</w:t>
      </w:r>
    </w:p>
    <w:p>
      <w:r>
        <w:t>IV. TỔ CHỨC THỰC HIỆN</w:t>
      </w:r>
    </w:p>
    <w:p>
      <w:r>
        <w:t>1.  Căn cứ nội dung của Kế hoạch này, Thủ trưởng các Sở, ban, ngành, Chủ tịch UBND các huyện, thị xã, thành phố và các cơ quan, đơn vị có liên quan:</w:t>
      </w:r>
    </w:p>
    <w:p>
      <w:r>
        <w:t>- Xây dựng, lồng ghép các nhiệm vụ của Kế hoạch này và các nhiệm vụ khác có liên quan vào Kế hoạch của đơn vị đảm bảo đầy đủ, kịp thời, phù hợp với thực tế, đúng các quy định hiện hành. Trong quá trình triển khai thực hiện có khó khăn, vướng mắc kịp thời có văn bản gửi về Sở Kế hoạch và Đầu tư để tổng hợp, báo cáo UBND tỉnh xem xét, chỉ đạo.</w:t>
      </w:r>
    </w:p>
    <w:p>
      <w:r>
        <w:t>- Triển khai trọng tâm, trọng điểm công tác thông tin, tuyên truyền đầy đủ Nghị quyết số 41-NQ/TW và Chương trình hành động số 74-CTr/TU nhằm nâng cao nhận thức, hành động và trách nhiệm cho đội ngũ cán bộ, công chức, viên chức, người lao động và toàn thể xã hội.</w:t>
      </w:r>
    </w:p>
    <w:p>
      <w:r>
        <w:t>- Định kỳ   trước ngày 15/12 hàng năm,   các cơ quan, đơn vị gửi báo cáo tình hình thực hiện Kế hoạch này gửi về Sở Kế hoạch và Đầu tư để tổng hợp, báo cáo UBND tỉnh.</w:t>
      </w:r>
    </w:p>
    <w:p>
      <w:r>
        <w:t>2.  Hiệp hội Doanh nghiệp nhỏ và vừa tỉnh; Hội doanh nhân trẻ tỉnh, các liên hiệp, hiệp hội và các tổ chức đại diện đội ngũ doanh nhân, doanh nghiệp:</w:t>
      </w:r>
    </w:p>
    <w:p>
      <w:r>
        <w:t>- Tiếp tục thực hiện tốt công tác phát triển thành viên, hội viên, phát huy vai trò là tiếng nói của doanh nghiệp và cầu nối giữa các doanh nghiệp với các cơ quan quản lý nhà nước. Nắm bắt những ý tưởng, sáng kiến từ doanh nghiệp, nghiên cứu, đánh giá các thách thức, xu thế thị trường, kịp thời chia sẻ, tư vấn cho hội viên và đề xuất các giải pháp phát triển doanh nghiệp bền vững.</w:t>
      </w:r>
    </w:p>
    <w:p>
      <w:r>
        <w:t>- Tổng hợp các khó khăn, vướng mắc, kiến nghị của các doanh nghiệp gửi Sở Kế hoạch và Đầu tư để tổng hợp, báo cáo cấp có thẩm quyền.</w:t>
      </w:r>
    </w:p>
    <w:p>
      <w:r>
        <w:t>3.  Sở Thông tin và Truyền thông chủ trì, phối hợp với các cơ quan, đơn vị có liên quan chỉ đạo, hướng dẫn các cơ quan báo chí, truyền thông của tỉnh thông tin, tuyên truyền đầy đủ Nghị quyết số 41-NQ/TW và Chương trình hành động số 74-CTr/TU trên các phương tiện thông tin đại chúng, các loại hình báo chí, hệ thống thông tin cơ sở, cổng/trang thông tin điện tử.</w:t>
      </w:r>
    </w:p>
    <w:p>
      <w:r>
        <w:t>4.  Sở Kế hoạch và Đầu tư chủ trì, phối hợp với các Sở, ban, ngành, UBND các huyện, thị xã, thành phố và các đơn vị có liên quan theo dõi, đôn đốc việc triển khai thực hiện Kế hoạch này, tổng hợp báo cáo UBND tỉnh kết quả thực hiện   trước ngày 31/12 hàng năm.</w:t>
      </w:r>
    </w:p>
    <w:p>
      <w:r>
        <w:t>Trên đây là Kế hoạch của UBND tỉnh về việc triển khai thực hiện Nghị quyết số 41-NQ/TW ngày 10/10/2023 của Bộ Chính trị về xây dựng và phát huy vai trò của đội ngũ doanh nhân Việt Nam trong thời kỳ mới, yêu cầu Thủ trưởng các Sở, ban, ngành, Chủ tịch UBND các huyện, thị xã, thành phố và các cơ quan, đơn vị có liên quan chủ động, nghiêm túc triển khai thực hiện./.</w:t>
      </w:r>
    </w:p>
    <w:p>
      <w:r>
        <w:t>Nơi nhận:</w:t>
      </w:r>
    </w:p>
    <w:p>
      <w:r>
        <w:t>- TTTU, TTHĐND tỉnh (b/c);</w:t>
      </w:r>
    </w:p>
    <w:p>
      <w:r>
        <w:t>- Chủ tịch và các PCT UBND tỉnh;</w:t>
      </w:r>
    </w:p>
    <w:p>
      <w:r>
        <w:t>- UB MTTQ tỉnh;</w:t>
      </w:r>
    </w:p>
    <w:p>
      <w:r>
        <w:t>- VP Tỉnh ủy; VP Đoàn ĐBQH&amp;HĐND tỉnh;</w:t>
      </w:r>
    </w:p>
    <w:p>
      <w:r>
        <w:t>- Các Sở, ban, ngành thuộc UBND tỉnh;</w:t>
      </w:r>
    </w:p>
    <w:p>
      <w:r>
        <w:t>- Các Cơ quan trung ương đóng trên địa bàn tỉnh;</w:t>
      </w:r>
    </w:p>
    <w:p>
      <w:r>
        <w:t>- Các Thành ủy, thị ủy, huyện ủy;</w:t>
      </w:r>
    </w:p>
    <w:p>
      <w:r>
        <w:t>- UBND các huyện, thị xã, thành phố;</w:t>
      </w:r>
    </w:p>
    <w:p>
      <w:r>
        <w:t>- Lãnh đạo VP UBND tỉnh:</w:t>
      </w:r>
    </w:p>
    <w:p>
      <w:r>
        <w:t>- Các chuyên viên VP UBND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