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2023 về kiểm tra việc thực hiện chính sách dân tộc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BÀ RỊA VŨNG TÀU</w:t>
      </w:r>
    </w:p>
    <w:p>
      <w:r>
        <w:t>-------</w:t>
      </w:r>
    </w:p>
    <w:p>
      <w:r>
        <w:t>CỘNG HÒA XÃ HỘI CHỦ NGHĨA VIỆT NAM</w:t>
      </w:r>
    </w:p>
    <w:p>
      <w:r>
        <w:t>Độc lập - Tự do - Hạnh phúc</w:t>
      </w:r>
    </w:p>
    <w:p>
      <w:r>
        <w:t>---------------</w:t>
      </w:r>
    </w:p>
    <w:p>
      <w:r>
        <w:t>Số: 163/KH-UBND</w:t>
      </w:r>
    </w:p>
    <w:p>
      <w:r>
        <w:t>Bà Rịa - Vũng tàu, ngày 23 tháng 8 năm 2023</w:t>
      </w:r>
    </w:p>
    <w:p>
      <w:r>
        <w:t>KẾ HOẠCH</w:t>
      </w:r>
    </w:p>
    <w:p>
      <w:r>
        <w:t>KIỂM TRA VIỆC THỰC HIỆN CHÍNH SÁCH DÂN TỘC NĂM 2024 TRÊN ĐỊA BÀN TỈNH BÀ RỊA - VŨNG TÀU</w:t>
      </w:r>
    </w:p>
    <w:p>
      <w:r>
        <w:t>Thực hiện Quyết định số 1719/QĐ-TTg ngày 14/10/2021 của Thủ tướng Chính phủ về việc Phê duyệt Chương trình mục tiêu quốc gia phát triển kinh tế - xã hội vùng đồng bào dân tộc thiểu số và miền núi giai đoạn 2021-2025, giai đoạn I: từ năm 2021 đến năm 2025; Nghị quyết số 108/NQ-HĐND ngày 10/12/2021 của HĐND tỉnh Bà Rịa - Vũng Tàu V/v: Phê duyệt Chương trình mục tiêu Quốc gia phát triển kinh tế - xã hội cho đồng bào dân tộc thiểu số tỉnh Bà Rịa - Vũng Tàu giai đoạn 2022 - 2025 (Sau đây gọi tắc là Nghị quyết của HĐND tỉnh) ; Quyết định số 2337/QĐ-UBND ngày 15/8/2022 của UBND tỉnh về việc ban hành Kế hoạch thực hiện Chương trình mục tiêu Quốc gia phát triển kinh tế - xã hội cho đồng bào dân tộc thiểu số tỉnh Bà Rịa - Vũng Tàu giai đoạn 2022 - 2025.</w:t>
      </w:r>
    </w:p>
    <w:p>
      <w:r>
        <w:t>Thực hiện Công văn số 1343/UBDT-TTr ngày 01/8/2023 của Ủy ban Dân tộc về việc xây dựng kế hoạch thanh tra, kiểm tra việc thực hiện chính sách dân tộc năm 2024. Trên cơ sở đề xuất của Ban Dân tộc tại Công văn số 1188/BDT-VP ngày 15/8/2023, UBND tỉnh tỉnh Bà Rịa - Vũng Tàu xây dựng Kế hoạch kiểm tra việc thực hiện chính sách dân tộc năm 2024 trên địa bàn tỉnh Bà Rịa - Vũng Tàu. Cụ thể như sau:</w:t>
      </w:r>
    </w:p>
    <w:p>
      <w:r>
        <w:t>I. Mục đích, yêu cầu</w:t>
      </w:r>
    </w:p>
    <w:p>
      <w:r>
        <w:t>1. Mục đích</w:t>
      </w:r>
    </w:p>
    <w:p>
      <w:r>
        <w:t>- Kiểm tra công tác lãnh đạo, chỉ đạo triển khai Nghị quyết của HĐND tỉnh tại các địa phương về kết quả thực hiện trong năm 2023 và công tác chuẩn bị triển khai thực hiện cho năm 2024  (ước thực hiện năm 2024) ;</w:t>
      </w:r>
    </w:p>
    <w:p>
      <w:r>
        <w:t>- Kiểm tra quy trình bình xét và thực hiện cho đối tượng được thụ hưởng hỗ trợ chính sách dân tộc về các hạng mục hỗ trợ trực tiếp cho hộ đồng bào dân tộc (nhà ở, nhà tiêu, điện sinh hoạt, nước sinh hoạt; hỗ trợ Phát triển sản xuất (cây, con giống); hỗ trợ về Văn hóa, Giáo dục (các lễ hội dân tộc truyền thống, tập vở, sách giáo khoa).</w:t>
      </w:r>
    </w:p>
    <w:p>
      <w:r>
        <w:t>- Kiểm tra việc triển khai thực hiện công trình của dự án đầu tư cơ sở hạ tầng các danh mục được phê duyệt theo Nghị quyết của HĐND tỉnh.</w:t>
      </w:r>
    </w:p>
    <w:p>
      <w:r>
        <w:t>2. Yêu cầu</w:t>
      </w:r>
    </w:p>
    <w:p>
      <w:r>
        <w:t>Đánh giá chất lượng kỹ thuật, kết quả thực hiện và hiệu quả kinh tế đưa vào sử dụng của các dự án hỗ trợ đầu tư cơ sở hạ tầng, hỗ trợ phát triển sản xuất, hỗ trợ trực tiếp cho hộ đồng bào dân tộc trên địa bàn tỉnh. Qua đó, chấn chỉnh khắc phục những thiếu sót, hạn chế rút kinh nghiệm cho nhưng năm tiếp theo của cả giai đoạn 2022 - 2025.</w:t>
      </w:r>
    </w:p>
    <w:p>
      <w:r>
        <w:t>II. Nội dung</w:t>
      </w:r>
    </w:p>
    <w:p>
      <w:r>
        <w:t>1. Phạm vi</w:t>
      </w:r>
    </w:p>
    <w:p>
      <w:r>
        <w:t>- Trong 02 năm từ 2023 đến 2024.</w:t>
      </w:r>
    </w:p>
    <w:p>
      <w:r>
        <w:t>2. Đối tượng</w:t>
      </w:r>
    </w:p>
    <w:p>
      <w:r>
        <w:t>- Các huyện, các xã, các thôn, ấp thuộc Chương trình mục tiêu Quốc gia phát triển kinh tế - xã hội cho đồng bào dân tộc thiểu số giai đoạn 2022 - 2025 trên địa bàn tỉnh.</w:t>
      </w:r>
    </w:p>
    <w:p>
      <w:r>
        <w:t>- Các hộ dân được thụ hưởng chính sách hỗ trợ theo Nghị quyết của HĐND tỉnh.</w:t>
      </w:r>
    </w:p>
    <w:p>
      <w:r>
        <w:t>3. Nội dung kiểm tra</w:t>
      </w:r>
    </w:p>
    <w:p>
      <w:r>
        <w:t>3.1. Đi kiểm tra thực tế địa bàn về kết quả thực hiện các hạng mục dự án đầu tư cơ sở hạ tầng; các hộ dân tại các xã, thôn, ấp được thụ hưởng các hạng mục theo Nghị quyết của HĐND tỉnh trong năm 2023, chuẩn bị triển khai thực hiện cho năm 2024.</w:t>
      </w:r>
    </w:p>
    <w:p>
      <w:r>
        <w:t>3.2. Làm việc tại UBND các huyện, thị xã, thành phố nghe báo cáo kết quả thực hiện về các hạng mục năm 2023, công tác chuẩn bị triển khai thực hiện cho năm 2024 Nghị quyết của HĐND tỉnh.</w:t>
      </w:r>
    </w:p>
    <w:p>
      <w:r>
        <w:t>3.3. Làm việc với Sở Nông nghiệp và Phát triển nông thôn về kết quả triển khai thực hiện hợp phần hỗ trợ phát triển sản xuất đã được phê duyệt theo Nghị quyết của HĐND tỉnh.</w:t>
      </w:r>
    </w:p>
    <w:p>
      <w:r>
        <w:t>4. Thành phần đoàn kiểm tra</w:t>
      </w:r>
    </w:p>
    <w:p>
      <w:r>
        <w:t>a) Cấp tỉnh:</w:t>
      </w:r>
    </w:p>
    <w:p>
      <w:r>
        <w:t>- Trưởng Ban Dân tộc, Trường đoàn</w:t>
      </w:r>
    </w:p>
    <w:p>
      <w:r>
        <w:t>- Lãnh đạo Ban Văn hóa - Xã hội, Ban Kinh tế - Ngân sách HĐND tỉnh.</w:t>
      </w:r>
    </w:p>
    <w:p>
      <w:r>
        <w:t>- Đại diện Lãnh đạo: UBMTTQVN tỉnh, Hội liên hiệp phụ nữ tỉnh, Hội nông dân tỉnh.</w:t>
      </w:r>
    </w:p>
    <w:p>
      <w:r>
        <w:t>- Lãnh đạo các Sở: Tài chính, Kế hoạch và Đầu tư, Nông nghiệp và Phát triển nông thôn, Lao động - Thương binh và Xã hội, Y tế, Giáo dục và Đào tạo, Xây dựng, Ngân hàng chính sách xã hội tỉnh.</w:t>
      </w:r>
    </w:p>
    <w:p>
      <w:r>
        <w:t>b) Cấp huyện:</w:t>
      </w:r>
    </w:p>
    <w:p>
      <w:r>
        <w:t>+ Lãnh đạo UBND các huyện, thị xã, thành phố;</w:t>
      </w:r>
    </w:p>
    <w:p>
      <w:r>
        <w:t>+ Phòng Dân tộc, Phòng tài chính - Kế hoạch, Phòng Nông nghiệp và Phát triển nông thôn, Phòng Kinh tế hạ tầng, Phòng Lao động - Thương binh và Xã hội, Phòng Y tế, Phòng Giáo dục và Đào tạo của các huyện, thị xã, thành phố.</w:t>
      </w:r>
    </w:p>
    <w:p>
      <w:r>
        <w:t>c) Cấp xã:</w:t>
      </w:r>
    </w:p>
    <w:p>
      <w:r>
        <w:t>Đại diện lãnh đạo cấp ủy, HĐND, UBND, các hội đoàn thể của các xã thụ hưởng chính sách dân tộc theo Nghị quyết của HĐND tỉnh.</w:t>
      </w:r>
    </w:p>
    <w:p>
      <w:r>
        <w:t>5. Thời gian, địa điểm</w:t>
      </w:r>
    </w:p>
    <w:p>
      <w:r>
        <w:t>Dự kiến tổ chức kiểm tra trong quý II/2024  (Có Thông báo cụ thể sau)</w:t>
      </w:r>
    </w:p>
    <w:p>
      <w:r>
        <w:t>III. Tổ chức thực hiện</w:t>
      </w:r>
    </w:p>
    <w:p>
      <w:r>
        <w:t>1. Ban Dân tộc</w:t>
      </w:r>
    </w:p>
    <w:p>
      <w:r>
        <w:t>- Chủ trì phối hợp với các sở, ban ngành liên quan tổ chức Đoàn kiểm tra, làm việc về tình hình thực hiện Nghị quyết của HĐND tỉnh về Chương trình mục tiêu Quốc gia phát triển kinh tế - xã hội cho đồng bào dân tộc thiểu số tại các địa phương.</w:t>
      </w:r>
    </w:p>
    <w:p>
      <w:r>
        <w:t>- Tổ chức họp Đoàn kiểm tra để đánh giá kết quả thực hiện đồng thời chấn chỉnh, khắc phục những tồn tại, hạn chế.</w:t>
      </w:r>
    </w:p>
    <w:p>
      <w:r>
        <w:t>- Tham gia Đoàn kiểm tra tổng hợp báo cáo tình hình thực hiện Nghị quyết của HĐND tỉnh trong năm 2023 và công tác triển khai trong năm 2024.</w:t>
      </w:r>
    </w:p>
    <w:p>
      <w:r>
        <w:t>- Việc kiểm tra tránh trùng lắp các đoàn khác và 1 đơn vị không kiểm tra quá 3 lần/năm.</w:t>
      </w:r>
    </w:p>
    <w:p>
      <w:r>
        <w:t>2. Sở Nông nghiệp và Phát triển nông thôn báo cáo kết quả triển khai thực hiện hợp phần hỗ trợ phát triển sản xuất đã được phê duyệt theo Nghị quyết của HĐND tỉnh.</w:t>
      </w:r>
    </w:p>
    <w:p>
      <w:r>
        <w:t>3. Các đơn vị trong Đoàn kiểm tra cử đại diện tham gia Đoàn kiểm tra theo đúng thành phần.</w:t>
      </w:r>
    </w:p>
    <w:p>
      <w:r>
        <w:t>4. UBND các huyện, thị xã, thành phố báo cáo kết quả thực hiện Nghị quyết của HĐND tỉnh về Chương trình mục tiêu Quốc gia phát triển kinh tế - xã hội cho đồng bào dân tộc thiểu số trong năm 2023 và công tác triển khai trong năm 2024 của địa phương  (Có đề cương, biểu mẫu đề nghị báo cáo kèm theo thông báo kiểm tra) .</w:t>
      </w:r>
    </w:p>
    <w:p>
      <w:r>
        <w:t>Bố trí thời gian, hội trường làm việc và cử đầy đủ thành phần tham gia Đoàn đi kiểm tra thực tế tại địa bàn.</w:t>
      </w:r>
    </w:p>
    <w:p>
      <w:r>
        <w:t>Trên đây là kế hoạch kiểm tra việc thực hiện chính sách dân tộc năm 2024./.</w:t>
      </w:r>
    </w:p>
    <w:p>
      <w:r>
        <w:t>Nơi nhận:</w:t>
      </w:r>
    </w:p>
    <w:p>
      <w:r>
        <w:t>- Ủy ban Dân tộc (b/c);</w:t>
      </w:r>
    </w:p>
    <w:p>
      <w:r>
        <w:t>- Chủ tịch UBND Tỉnh (b/c);</w:t>
      </w:r>
    </w:p>
    <w:p>
      <w:r>
        <w:t>- Ban VH-XH, KT-NS HĐND tỉnh;</w:t>
      </w:r>
    </w:p>
    <w:p>
      <w:r>
        <w:t>- Ban Dân tộc;</w:t>
      </w:r>
    </w:p>
    <w:p>
      <w:r>
        <w:t>- Các Sở: Tài chính, KH&amp;ĐT, Y tế, NN&amp;PTNT,LĐ-TB&amp;XH; GD&amp;ĐT, XD,</w:t>
      </w:r>
    </w:p>
    <w:p>
      <w:r>
        <w:t>- Ngân hàng chính sách tỉnh;</w:t>
      </w:r>
    </w:p>
    <w:p>
      <w:r>
        <w:t>- UBND các huyện, TX; TP;</w:t>
      </w:r>
    </w:p>
    <w:p>
      <w:r>
        <w:t>- CVP.UBND tỉnh;</w:t>
      </w:r>
    </w:p>
    <w:p>
      <w:r>
        <w:t>- Lưu VT, VX5.</w:t>
      </w:r>
    </w:p>
    <w:p>
      <w:r>
        <w:t>KT.CHỦ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